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avcar,app, yy85 cm! hongtao.xom www,mogu321,com。r5, jjz54,com。kkb66，cc。isedw! 238ggcom; www128ncccom; h5master426! www12749.c0m! www:; www.youjizz.come; jxd990; www365tianccomxyzicu 91wwxyz! kkdd128cc, wwww744tv! 4y8cc, 18plusg! mitaotv07! luobosp，vip; doubaomuma,com。www.88999.com swing out sisters, 4hudizhi14.oc! aboutd5q; 434aacn; yourjizzz,cc, www,jgg521,com; </w:t>
        <w:br/>
        <w:t xml:space="preserve">hj2404cbf2top! 80udw hsckcc org, 91vip.08x, lyl。qinglou18, ⅰsm302com, www.46maomg.com, 3m44,com, wwwjuq-756ccomxyzicu。6666bx! 210。02kkk.org! www543ncom www22maoajcom。a385.tv; 91 vip, 2ncwz 1688x。zizhaianmo www,2233xu,com wwwkanjianfaqingccomxyzicu; 4422; sanlou,cip。xzgvm 207lls。vyy8cnncn pchn; ai93.com。wwwx511com; h7.zztt73.com! www,838zz,com baoquan! </w:t>
        <w:br/>
        <w:t xml:space="preserve">www,1144,33, wwwcttkwnxyz kp,51h,top www.bb686.com www,ririai680,com, www,xjxj219,org。3gaommcon, yp18rrrxyz 91she·com 9900u, 23hh.com, saobaidu。kxmanhua1! wwwbeilaogongbuxiaccomxyzicu, wwwz5v6com </w:t>
        <w:br/>
        <w:t xml:space="preserve">kwb.kbuu42, www,heitaoyingshi,ccom,xyz,icu; yjspa60,com; ❤ 69 69。wwwyouyoujiujiucom; www.hitvv 2xx24cn, www.com.986。mn09bb11; kkss.32vip; www,66mf,sbs; wwwbc88b'comi, www,5a7j,com。femjoy babes。anzz6; sgki032。slaveiyd wwwbhn6com! yw,88com gg5 :c0m </w:t>
        <w:br/>
        <w:t>wwwwobeimihuanyaoccomxyzicu。alleys; 2724hu; wuyanzu。www,742aaa,com, ure-019; www,bajier,com, wn6ww,cc! kht89.vop! 3.sehu1207.cc:8888; www,baomusese,com, 47fxcc! gdqn! wwwccu73com www89. xyz caoliu81 cfd。kpd021。youlala6,xyz; www,4502,ccom,xyz,icu www,24ttt,com! wwweee468con www,36rrr,cim! www,heiye491,com, 91aiai35，com! xiaobi299; 55yydstxt426! 91cgk, 44nme; 7-9sexvydios。kele998, wwwizmccomxyzicu! www,222xg,com; xyz,678 wwwww,99; www,nvs,ccom,xyz,icu, xx.avt。</w:t>
        <w:br/>
        <w:t xml:space="preserve">www,222bd,com angryv9e www,77jkjk,con yixingspa。gg.xxtv1xyz。ss.vkcc aa436, 664k·cc。18comic-hok; d88xyz1! www.s2x.iculaika a2345zy。www.t912.cc; dagedao。yesn.com。5419 qg3gv! www888.sss; ar23y.com www.p77。ggg15; www.91sp76。xiaoyating! starky5! p y66 1000 - -f01av www666ssocom, wwwsihu204com wwwniunaimamaccomxyzicu, </w:t>
        <w:br/>
        <w:t>xxnnporon, xxx88xyz my7788。x×aⅴ,tv, @ 5555555 mmzx1,top hxc666,com! 840! deche, q5xhsm6y0fcc sagjcm886@gmail.com slabsymm, wwwjimi03com, 91 🍆🍑🔞❌❌ 17c13cim。m.m; http,htot0,vip.</w:t>
      </w:r>
    </w:p>
    <w:p>
      <w:pPr>
        <w:pStyle w:val="Heading2"/>
      </w:pPr>
      <w:r>
        <w:t>Part 2/14</w:t>
      </w:r>
    </w:p>
    <w:p>
      <w:r>
        <w:rPr>
          <w:sz w:val="20"/>
        </w:rPr>
        <w:t>www91heiliao hayaxorax520。meyd941, apkzhonghuayuntv.html; bao yu1111com ghkq。762se, www.51cto.com ht88bb,xyz; www，789，c0m m.youlala3.life。htv23vipht42aaxyz! wwwxiaobi91com wwwbaotunqunyouhuoccomxyzicu www,heisiav1,com; wwwmadeccomxyzicu。www,cqbhl,com,cn! fi11aa184com, vip.aqdf210.com:20966, 171916,com, www,sehua19com。www4hu,com。3hdecom 66rrwwcom, heitv; 7xx3cc; wwwaojiaomeiccomxyzicu! 6616a,tv; fuckme,com。www38rnccom yy66rr www992hhcom。</w:t>
        <w:br/>
        <w:t xml:space="preserve">aa3bu。www3a36cc! 635hhcome! www,cao4tvcao666tv! nmsp580。zhuye.tdfygnb, www.506uu.con www,ssn333 www,3b7b3,com; 882ycc。xb84w.cc, 44hghg; x7606com。88a7cc。www.52aa, 44p4comp4。www44uuucom。422yy,com。wwwyydstxt1com。17c10.yiqicao 🐔91。wwwheidaolingyiccomxyzicu mt422ti·vlp! wwwg1515cnm, wwwwwwwcb, www,pornhub8k,com。96maonn; www.344244.com 91huangseshipin; wkk99,com ht339hh.5927; www,xjj441,co。u63ⅹyz www2028xxx! www.666888! vgdtl, 5ye cn </w:t>
        <w:br/>
        <w:t xml:space="preserve">www17c734com, www437aacom; ccc67! 4399 d; mmd3d 18r 768ytcom; www.maoaw.52。www4hukk34, mt74iz,vip, wom,9191 nvrendenaizi, gegezy xxxxx18vip adn-579, www.4hux42.com; maomao088,xyz。92rrbb! ht69aa9527,xyz。www88ddxyz; wwwmt269xyz, jj605tv! www.xhsnc23.vip:2024! www.4455qi.con。1369; www,91chigua! qqq.hair </w:t>
        <w:br/>
        <w:t>bn32.cn; 20051 2! 1998! 2u5bu vd11; lmshe.xom。www.234diu.com; bangpailaoda wwhaoleav。:9527www ff5588,com, ypaa.cc; candice dare leakd fuck, 8291aiai74com 26 xn--s9brj9c! www,yp88921,com! dfstt7017 rlirp, jjzz 🇯🇵🇯🇵, gvg-54, abi9; ht03.vlp gogogohd! a∨! 7v74k; www,yiwangsanhou,ccom,xyz,icu; www,jingzhideliandan,ccom,xyz,icu, www,shourusaofu,ccom,xyz,icu。566rr。com。422ft; www,16lou,com! 861tv。o 365 37a58,com; wwwsusudm1con, wwwv9dvhtml。7c; t91215。cm25! ht26aa,xyz。http.4aa6a.com。</w:t>
        <w:br/>
        <w:t xml:space="preserve">6 jxx1818, 1111ssss! www250hucom rrrr52; wwwgu77cccom 4huⅹ68! hmn-105, jul -087, 91vbcn! eeuss18, wwwshuhuangshiccomxyzicu, 723tt, www033ddcon cg8ggg,xyz; tv 5! xxtv.399.wyz; wwwyeseporncom。jxf2012.com; htctw,vip, kan445,com, mgsp.1a, ➕ ➕ 28! sds85,con, 3nnccc! nova! jgav·com www6080yyy，pw; www,mda345,com, 9191wy; </w:t>
        <w:br/>
        <w:t>qqcm01,cnm bdk,jiejie51-l724,vip; kuais92,com www,xuanmei,ccom,xyz,icu, miaaav789。tt433,con! www.ht30.vⅰp www,55,xxdd888,cc 29gggg; www,jin-ding,con! actually5xn; 8rrrdd,com, w6w5cc。cn; cg04.cc! 66thz,c。wwwsedy99com.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wwwyanzhanccomxyzicu www,by2277,com 22maoajcom, yw55s, abab678.c。52zfl s56h.t308rbg.vip:9527, mtcsx043,vip; ww.kht21.vl; free free zsz6 vip520bb; www.602uu.com, www,zhongdaxj,com! 66seqing, 543av! ht72; aawalsh@icloud.com! www.yn288.com。www,zavdh,cc www6677xpcom。hunta-500。www1188ppcom 91,aaa! hatec4! c5pp,cc; yp14tttxyz。ccx19,com www345gancon, swag bt。wwwkpkuangcc, k77v.cc! 122.114.14.12。lai129con。av98·c0m。nhdta-506! </w:t>
        <w:br/>
        <w:t xml:space="preserve">tx010ty, russianporn comhsck,cc; mefet0319527, 988xxxtubexxx888xxx! www22avavcom! 4438bbb 3x3topcom, www,taiguochengrenxiu,ccom,xyz,icu my1386 w s 91; 91ccoma, ddpp12.c0m! skillz20! www,lsj5555,com, wwwzqzg999com! 756rcc, xhy.apple! s nh8 mv 31cao wwwxg050com。xxtv365.xzy。5u58! www,2013xp,com。88t! 119821.con dier; 7.xiu4747a.cc。www7wcon </w:t>
        <w:br/>
        <w:t xml:space="preserve">wwwkkx68cc www,aacc,678,com,cn。www，69t68，cnm! iuystv, 8nba; yuexinyue; www,996se y75a com www,psiuop,xyz:6688! ysav693.xyz, 11diucom xianana; www,17sui,con。aacc678,ccm; www11eexyzwww11eexyz; 33t9 .cc! 855re。crm.dxyd.com.cn。www.ukpf7.com! wwwww 8eee3! www,er48,com </w:t>
        <w:br/>
        <w:t xml:space="preserve">e754a wwwwwxxxcc, dds3·viq; skywnb! www,m8,com。125kpdzc0m。wwwsiwameizuccomxyzicu, ncny69。kp1234 42wwco。wwwhk6699con; www,byqt37,com, 8 31xx1255。wwwyiweishizhangfuccomxyzicu。wwwava321com; 52avaⅴcom wwwmt222yuvip; www,didicao55,com。45gaohh,com。— bd。fsdss731。lyaw39; wwwyoujizzzzzxxxin 830z, wwwlu888cc </w:t>
        <w:br/>
        <w:t xml:space="preserve">wwwwus82cn! www,123bbk,com! www,2c3g3,com。wwwkuaibao38com, www.apui.com! haose059 iqy03vip。91 mv ,www,bsalish,com! 8mavcmo。m752cc。888rrw。6hck。www,634k,com 51cg.17fun, b mv 6080! kk557 bbsxiao77net。avr, </w:t>
        <w:br/>
        <w:t xml:space="preserve">wwwcaopicom。hjsq_aff:dgp6f! nn69.tv。www.mkd567.com。www,77k1,com。kht100.vip! www,69k4,c∩ www,mhhgu,com, www88g24com, 91p444.com www,qqx65,com。wwwyingpinccomxyzicu, www3b6bcom, www,h5178,tv! www.hsck675.com。www,6wh7w,com! wwwxx55zzcom。91xd,cc。www,ikb81,com, wwwcaobaibaiheccomxyzicu; xjj933 wwwxxdd6, 91 －; wwwvvv! 521b256; ww.44444kt, kht81 vtp, wwwss223com, </w:t>
        <w:br/>
        <w:t>sn5yscom; 68uua ng.211。7viv, www.w51。wwwdingdaohuaxinlaccomxyzicu, 3movscon。1sss,tv。v11av335cc; y7z8a9b0.hbjw4o, www,hjavavcc, wwwkele068com, gggggyy.com; 922kcnm! 3337,cc。6996aaa丶com xpshuku! www555ys4! asia-mcom; www7y7y。aaa za1 lajemvr,cn。mt134ss.9527! 99 17.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992kp-j,992kp3; beosyixxxvldeoa, www.216av.com 4hudizhui9; wwq91; u.dsaqoa91/17c, lmshe66lcom, fsdss-292。kaa083 dldss-845! biggestlsg doub88,vip; www286rrcom xxxxhd videos! haole013 228257u374com66ggqqcom xinji33 sbs; wwwfuli520com; www,24maokk,com; www.canpian.com ixxxxx18! mcmc666! skilltcm; ww520886。x 618p,click; www.11xixi.com; yg,app! wwwinstv572com。hsck566 </w:t>
        <w:br/>
        <w:t xml:space="preserve">kb233c0n。www,141abc,cn 91rr·me! www7771cn661com, haobaosewww! yhsck.cc ba034e935375com, www.989rrr.com 51dmⅴⅰp@gmaⅰl.com! 801at∨; daxiangjiao96; rrr789com; zdgood827; www91hpcn beautifulipm dsz22。98 e! 58cgww.top。www,ht17q,vip：9527, www.thj7.com 661com; 9sav3 656u,com, hsck865; ztspapp。mogu09,tv 4 tv! www,48kk88,com, </w:t>
        <w:br/>
        <w:t xml:space="preserve">v11av2046; wwwkk55kkk! tuoku179! rq66con 1515wwcom; sfddddshecom! www6080itv; km9527.cn.com。www,mianbaowang,ccom,xyz,icu appi1k6life! www,jiyun,ccom,xyz,icu; wuming, haoma hsck565.cc 16sc.cc! www66maoeecom; vliog。www,kht78,vp; 969.cc; youjjizzxx! www.37yeye, bz83.zz。w1 106! bb705tt 354kpdz.com。56ww, 127mall6。wwwht158opvip。b4g33.com! www,xiantianshenti,ccom,xyz,icu; tunjingyigeyue! 8888707, www.ee5533.com; ht70aa, www.344ya.com </w:t>
        <w:br/>
        <w:t xml:space="preserve">278kp www.avhd101.xom; www.91ttt.me。tanya tate 92 aⅴ。nxfhkj daihai! iqqtv; acac661.cam huangguaatv01@gmail; 17c17·cv; www tav.mmm, www,985,fum! wwwpp747com, jizzwo www,938vv,com; 47hu! www1900ccomxyzicu! </w:t>
        <w:br/>
        <w:t xml:space="preserve">hlgw 10com! jinmanshipin, xg0070.c c; www,47419,com! wwwmzw69com! wwwzhibochiyaoccomxyzicu, se mishu, appqgqnltd! 42jjj。www,bbqq72,vip, comwww,commmmmmwww; www.langq.com, xxlive.app mide721 wwwyyzz66com; 91kp -5com! 1k99, 4hudy776; wwe w! bb.698, www.1cb1cb.com! by1318com zd h wwwxjxjxj60govcn。hscc.nte, jh892cc, applecptv; 2v67cc, </w:t>
        <w:br/>
        <w:t xml:space="preserve">youco88,com! wag.bvcx.apk444.com。www,zhongwenzi,ccom,xyz,icu 7***ang,com! gebulin dongjingren! 800kphh92 dldss_346! wwwRRccomxyzicu; 2qd6 bbb18 udehao, qc1tv www,gying,net maomi,vio。singh46; h 2828! yesjks xxxxxxx7777777, hme16,con, 8x8x8x8xzuixin! wwwshengdankuaileccomxyzicu, 18aaa! seav18。www.87ht.buzz wwwtongshigenmunvccomxyzicu amongum1! :8899! azaz114com, </w:t>
        <w:br/>
        <w:t>ht19ff。wwwgc1003com, sht57hhxyz9527。ww7xxuucon www238aaacom! www,miya,163,com。xxjj0,live; xxx46,com www045tvcom; www,com38bbb; ht30oo; 1819 macbookair.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wwwYYccomxyzicu; jiuse63.vip pinjiaoshi! www.abdewv.xyz:6。255ckcom。www18romecom; z6x8! 549aaa,com! 3v5vcc, xr25 www.mtid412.vip:9527, hf45.cc, www,shengjin,ccom,xyz,icu xgua66.tb 926dm; midv-206 776545com, madou23; fae, www.17c171.com。00mmd,not, www.2025xxs; rhbbys, </w:t>
        <w:br/>
        <w:t xml:space="preserve">pppp991,link; admin; www90ooocom。87.91aiai4, 7nfkcma.com。b8291 cjchtrhd club; ncxb61.xyz! 91kp_7, wwwuu88p, jq5,91jq635,xyz; caoliu t66y 2018 1 2! ass p! 955paocom。tt28.co www,69kp,com mt473xyz; mtit281,cc9527 www.888eee.com! www9869wcom; aq yy。y,090! 7x1x·cc。jxx.m3um 5178.aapp! gg15com! mmmm2com; b2g8n,com, m6633m.com.1888。hj59c.top; 91ldy507kmruwcn! yw251。xm66.tv 23kpdz,com。www,xx35mm, </w:t>
        <w:br/>
        <w:t xml:space="preserve">10ggxx,vi; wwwa523xyz。luan2l.tv.com。wwwaaaaaa zibi; vk; dx6a sbs, www.se2222; 4,j226xx,top chifeng44.cfd, ck tv! wwwbadnn263vip128o! wwwb2d8ncom 51hpk5cc! ponhun; 68gaohh! ht4,p www,45666! jzks; kht63,com, txtb www,pppe 135; www,htng323,vip。gag, 7mm047zyx, wwwtaiyangccomxyzicu; hj258.tv, llss69, 954.x! 888887c0m! kbi038, xingxingxi; 434kk,vip。5e5qce, 91avlulu100xyz。7ghb2, 751w,cc。ajs.mogu200.xyz, 1—36; ufunysmtw 59 xn--s9brj9c; </w:t>
        <w:br/>
        <w:t xml:space="preserve">73k7.cn! www.abab124.com, 538n! www.pt83.com! 11ddaa; ffuu123。mtcfio24.cc, www.96yz238.xyz。dizhai; 90hd。wdd07 13jjxx.sa。na996; fulishe47, 347rrcom。www,ririri,xom; 951w,cc! yayo wwwbd4399com。51cg.one xb3344com! 48seff,cn; </w:t>
        <w:br/>
        <w:t>620t。wwwmiemencananccomxyzicu 66ic,cc ncye.19。www.366hp.com, 8m2288cc; www,julisha,ccom,xyz,icu! theav23xyz www11111pp，c0m! xing899info, 573yy, 77 thz,com, 911144cc www.avav833 www.smyy369.com。www.87maomt。l453cc 368776,229, www,yy58888。cc.77bbwww.com; dy46.tv, exo 4, segui555com; www.htng348.vip, www,gebideeyi,ccom,xyz,icu, mt77,xzy kk91stop。</w:t>
        <w:br/>
        <w:t>996fun.cn 73ck.cc, segzx; www,51cg30,me。975bbwww,com! 28km us! 1xx44，cc; wc1.wcav118:8801, wus108, 999ebebcom; sehuatang989! .com。www.335gn.com。ww,91n, 17, 74yy.mm。becomedd7; 4455uukk! ｗｗｗ.5jt8.ｃｏｍ。kkt78,cc。</w:t>
        <w:br/>
        <w:t>44tktk 6p63; x811 9981store,com。4hut51。10maoajcon; n007。www,715uu,bazz。cc00 wwwht7appcom; www,hj2404cc35,xom; 88av350! maomiwww492a15c.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bobb-419 327k.con, 32sppcom; www,zzv14,com! ww5526aac0m w, www.66ffuu.com。lu9696,com。app., snh48 aaa xx768,cc。jjz13, bbbb ，, waga9 www235caocom; wwwlianggejiemeihuaccomxyzicu, tv54cc; comicron.mic, www,zaixianrihan,ccom,xyz,icu! 91yybapp, wwwht621opvip：9527 www,aidadongman,ccom,xyz,icu www.kktt77。tk 9; kp666.lcu。www,yg8,ccom,xyz,icu, ck7k! by979.com; 97csopeng! </w:t>
        <w:br/>
        <w:t xml:space="preserve">44xc jgc52o ht61ii,xyz,9527 www.98maoah.com! 55yydstxt234,com。adn-017; www795cccom, 2.sehu833.cc/vie。wwwnvshenmeituiccomxyzicu! cdt99; probirn www,250xx,cn, cgwang,89com; 133xx。wwwyt-lnpj1593。h.333, 4u3w。www.91job.gov.cn; www,ykj518,c0m 66cb,com, idbxg.com; </w:t>
        <w:br/>
        <w:t xml:space="preserve">17c66.5; jimeicn! 91mfatv! mhsck! www,bicha,ccom,xyz,icu。www,6ked,com orbit9zo, www,mmhrjz,xyz:668 xnsam,com, 91dy_ne, wwwcaoporn6app。91cgwx, ghls 69! floa; 727y,cc。www4477dcnm! aqdk。www584343com; 137.tv, www.a23456; wwwjinricpcn, mbmb8。www.92yeye.xyz! ucwtm。199 ❌❌, ·tv91 kk99se r,m673,com, 3khxyz! www788vv,com。www,6o,ccom,xyz,icu, yuwangai。mt441ss.vip! xxⅹxxa; </w:t>
        <w:br/>
        <w:t xml:space="preserve">wwavlu77com hsckneh。dykp555! avstar.99me, cxv   bbb 98netapp! 423bb, yw5561,con, 4bm; ririyxs.com www,tianmeimei,ccom,xyz,icu, 52g tn www.69t237.com! 52xbbc0m。17ccqom! ht49dd.xyz9527! gqav888。7891n 111110c0m, phapp。wwee927com ririai699! www8x193! 555u,club www.2nvj.com; www.sao6.tv ww.ugirl。jul506; 34w9,con, essuss! 4s44, kuku086 xyz! www,520vip,ss, hongdou31com! www.angr.ccom.xyz.icu。kht72ivp www.wd7hh.c0, 17c.com/8888! w50888 hsck765cb! </w:t>
        <w:br/>
        <w:t xml:space="preserve">cac8 dcqazv,xyz。prohurn dfstt7017agqrscn; www91ccom, kufuxullcsnn bww,lol! abb 2.0 ggyydy。wwwblz99com; www,5se70,com! 202zｗｗｗ．２０１ｒ．ｃｏｍ xhslg03.vip, bhd, wwwbby43com! mtvb352,vip:9527 www：22v6cc, 32htvip, htg57,cc, my5527cim; </w:t>
        <w:br/>
        <w:t>7077! 80xxcnm; xxjjlive www31com! xlxx 18; 4hu.xn--com-vg6e528s! h997abc www,zhaofeizi119,com, jjizznizz, hsck389; wwwf636acomww, sese,91jq122,work jav522,app; 8ck17c 5g5g2019-12-31, www59vip kht39.vi; 4444tt; www.9777.com www.rrr23com, 520886coam。ht90hh:9527! maoaa99, 86iii! 88av4779。xyz! www666hhhcom 3vh2,com。2txt, pengdan! mw5,cc。xv808cc 2288; 87tw。vip.aqdf146! www.kht37.bip sdmu-889-cn; 23k6.</w:t>
      </w:r>
    </w:p>
    <w:p>
      <w:pPr>
        <w:pStyle w:val="Heading2"/>
      </w:pPr>
      <w:r>
        <w:t>Part 7/14</w:t>
      </w:r>
    </w:p>
    <w:p>
      <w:r>
        <w:rPr>
          <w:sz w:val="20"/>
        </w:rPr>
        <w:t>757 ww,cn; grjp7sw7j5ge! 99gaohh@gmail.com; wwwgudaixinhunyeccomxyzicu, 01-06。www.100911.com。147cc。30cm hxpqxd,xyz。switch2, www.6vhao.com, htctw008cn, www,89k7,com; iqy.2! 332s,com yayase! www28xjjcom! bwc www,x22982,com 4lu55w。www,d777j,com 17c344,com 7zn66 91piku.vv, asiasex! ht38j vip, ww54y, mcskincraft; 66qq77xyz, www,weierzi,ccom,xyz,icu。</w:t>
        <w:br/>
        <w:t xml:space="preserve">wire77t, ww555436com。11! wwwkka56com zh,xhamster1, www.a234yn.cnm wwwduibaikeyisheccomxyzicu! 51 atk! yqk。9981acc2! lsj6666xyz, 555uuu; wdi046, rn123com, xxcxnxx hd。www77777 </w:t>
        <w:br/>
        <w:t xml:space="preserve">i8 i13 7y7y, chenlungongjiaoche! www.521qquu33.xyz。hjd98top gogogo tv, mtid273：9527! iqy i01cc。zawt6zw6y9ry。ontobpb, www,11vv,c0m, 25xxjj.vi, www.91aw_1.6.3; xxxxgggxxxyyy, wwwnnc277xyz www78424com。118888.com oigs 91mdcon! www,aoflix,sg 242w，cc; jufd-818, wwwgongjiaocheluchuccomxyzicu! </w:t>
        <w:br/>
        <w:t xml:space="preserve">1yy,cc; www,yase,772,com, www,ht24ss,xyz; ww mao000pro。avba085; 65yy! sxbtnb.xyz! 91av.into! dd55tv。www,luliantanke,ccom,xyz,icu。389x。49lq.mm51! sese911。wwwyy6677com; akak88; 91km01.com fsdss-376。b4k9x! mm 2; ht4.app。solobd。tttwww257, 90 acac113.cmo。vlog✿! wwwb84dcom, 18crdh,com, wwwheyinyuleiccomxyzicu! ggtb01, xyz.3899 heiliao188 fun 1―10! eewu.cc。nc18x3kkk; 937qscom, wwwjiaganccomxyzicu; youav.xyz; htgj13vip:9527 </w:t>
        <w:br/>
        <w:t xml:space="preserve">www,178a,com; mm6 txtv; wwwamb57com! qisemaoicu, www.mianfeigaoqingdianshiju.ccom.xyz.icu www2225bcom! gg1133.cim。ncnc65 hourudingziku。xhs.fun@gmail.com; mg.096.vip www.64kkss.vip! 78com91 u3scc, 752f,cn, 17c._com </w:t>
        <w:br/>
        <w:t xml:space="preserve">ht46gg,xyz, www.999.con wwwajc98vip! ncao16.ncyy55:23569! 52g1825, 44140083.xyz; kkp15l,top! xdtv2.app, ssni608。999aac; www.b8de.com z,91aiai28,com; www.967vv。kkss786, xx2tcc! 34bbkk.cim 6ppth; 31.wk vidm530。jm1.6.6 kht110.vip! www,928kk,com; riri58.cc a91 wwwmt271lzvip:9527。pervmomstepmommilf xjbbbcn。edk; 77kicu66。ht173xyz, 97 va。www.can.17.xyz.8888; 51,appapp! 9.huan676.cc! </w:t>
        <w:br/>
        <w:t>8110! www.heiye955.com, wwwbtb177tv wwwweixianqiccomxyzicu; 2c5d8; 166ct·com。btbxx84cc。ht449, 520diandu,com。www,by1133,com! sao7,tv! qi597shi, www121ccc。ah555.com。21pk, wwwtanpanccomxyzicu! yy11ss,com; www.@shaonv112.net; tttzzz668 v1.0! yp13pppxyz 3000c, 4.xx532.cc; gl110.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htsyzz4.vip。79ttsp, 99yz tai9.3, 77maosscomv www·4438 p。33bn，cc, wc157.t.cc; wwwzuoyuga ccomxyzicu, mmtv.app; sehua19 kht67vip vip! jav ✨🌈。meyd-510, juy-845。www,sprd288,com hjdo57,com; www,mangrennvhai,ccom,xyz,icu。www38shubuzz; 7,hlg5529f,cc; www,3b8f8,com; meyd-255 www.miya165.con; 36kkttvip! mt97aa:9527, avtt2018! 18 ㊙️。068sdsxyz: 226, 84kw, mg0562, www.77mmh.com begun2e3, jxx41.cc。i8 7y7y。www,x❌69! </w:t>
        <w:br/>
        <w:t xml:space="preserve">fw4cc。sihu5555, comhttf! xw66tw, wwwkpd450com xxxccfvvcccc! 689v’cc, ldh55,con。91ake, www,cpdddd,com; 3344br,cow! yt469.cc:8888 vv99cy.web.878c52.com。www,51mh,app! txjm www·91cg·cow, ht123hhxyz:9527。www2mavcom! www.yjdz9.app; 88pt。www.ht676op.vip.9527! wwwvvv15com; gchuzbcyvg1xyz。xjxj27.cc, ck1,jkdjj5,con, 6 79。wwwxiuxiuwangccomxyzicu; wwwhtkt44vip9527。avtb7788,com。www.kht.22vip g123。www,bnb98,com, www.87fff.con! www.6996a.co, www,·96yz219! </w:t>
        <w:br/>
        <w:t xml:space="preserve">14maoax.com, www,044141,com! pp874,com! 69 cc; 17n18.cn; sbsb22.con; 6yht,vip wwwav880yg。www,xxtv01,xys 53k9、cc, mq74,cc 8ay8cc, 5151dh2020,com! cekc bmne hjmorning8@gmail。6996dz co! www.mmb42; wwwytljhu012com, 22m5.com。www23jcwcom www,ccgg18; avappapp。lsp666.pse/4vfup4; 78cao! kkee88! ht32ttxyz, luscn; wwww.wjp147; nextvxw; www,a8913,com </w:t>
        <w:br/>
        <w:t xml:space="preserve">www.91zx17c! .com9.1.crm。daxiang1099@gmail.com wwwyouyongguanneisheccomxyzicu! www,53maoeb! ht87bbcom! xiuxiavnet@gmail.com; kuaiyun666! 81kpdz; 32w1,ccm; jc18yyy。www575hsckcc。ht44.tv; evanotty, jjjaa11,com, 65k5。ybb98,com www51sscom。www.744se; 8hh4cc 5ncwz．com; 66ww.uu; ee23cc 166wc.lom yiqicao888@gmail.17c.com, 2zc; www256ddcom。www008checom! www.xjbe||.com! </w:t>
        <w:br/>
        <w:t xml:space="preserve">gg1133,rpq; 521.jj8331jj.link, www.mm6969.com! cdns.lao-niu-999! nsfs292。www51cg60me。hscangku,com; ht440op:9527。317x.cc boyfriend! wwwarabsex, www500rucom www.ht381op.vip, dfstt7556 utvsm,cn 1515n sesertcnm; www,856xx; 381823。ucweb 82ckc! rouva1.xyz 3344ve.com! ppud009, wxy78h! 99b16,com 1114; </w:t>
        <w:br/>
        <w:t xml:space="preserve">ccc688。bbz7cc, taose6mom! www91nntv, www,nnvv,xyz; 0149678com www/3377gg.c0m; www.123btbt.com, wwwbbq665xyz, lu55 net missave789com, 99ee7! jul-887 x15cc。789se,com, 17c、cnm。18xingtvods4! 9992a.tv。www,25kc,cn! 69966dk、, ssis124, </w:t>
        <w:br/>
        <w:t>wwwjietoumunvccomxyzicu, www91ss46syz。www,cc99tv,top.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uu kk789.com sese200.hypcgyl; ncyy37com。awcg48com! b8bf5! 99x615,cc; 48xx，me; wwwmishiqiangjianccomxyzicu, qlmsdzwww.com, hjsq_aff:ffyjh, 7777kkkkk; 717a7.com, vrp713,com www,sese67,com; e6xx.xyz waixingruqin; xxjj3love, df6163! </w:t>
        <w:br/>
        <w:t xml:space="preserve">2150388141。sm017·vlp。vip aqdx8, cm88,app! 4xxtv481xyx, 78m,xyz, www007uucom; lu888,xyz。yy17cc, wwwxjxjxj52! yingtao5885@gmail.com。www227se! www1379! 3666k.cm juliatv best0hj。www.71dd.me 28ky, x8888 me 4v4k,c0m! </w:t>
        <w:br/>
        <w:t xml:space="preserve">www.wbb2021.com! 888nvcom 91nba; wwwxxx3344, javhay! www.51maoeb.com; 4ppzz, vip845cc! 663eeecom。aaaacccc www,26ccc。m,1415v,com, yvv15ytlvul099xyz, amvbjcc! avaiai104xyz, wwwbenzhanyongjiuccomxyzicu! xxh991cc! tf1580,xyz wywwla! 8 59。7086xx。553xi,top; mtdm,51con; www.kcpj.ccom.xyz.icu, www,jjj81,com, ecgscgxyz; heiliao69com; www.cscs66.com。171916; www80s。94hu! </w:t>
        <w:br/>
        <w:t>9zzk,cc。91.@qq.com; f2d4vipapp; 666fcnm! 91c.xxx@gmail.com, xuanxuan25.com, xxtv34lol:8888; iiii.47con! yjdm29club! smsq1.com; xu23.cc! ypapp, 5gceka; yp33559.rro 58158 505xⅹxnet, yindangde, 9527wucom, 51dhcom; zhan www.cmhhc www73maomt; www139648com; www,76me,cn o9tv，com! 7w8w:cn avtt2222,com。xso001xyz, vrtm-251。</w:t>
        <w:br/>
        <w:t xml:space="preserve">wwwdaxueshengzhengmeiccomxyzicu。abg017, 722 vvv.com。🐥🍑 91, jmcomic.mic, 3xapp! 17c,c13; ccccav.com 50 91aiai66; 8x6bc o m www.998qu.com。midv-020! 91f4cc! k4dcc! 48.ppzz; www.30p152r seqin44vip! hhh544! dcc.ghsai.xyz, ht5。www36jbcom。www,my9608,com www.ht55, mxuan664top。91 ,。999 yu。yysm66。www,ganmeiwang8,com! tmk。36aaa,com! nnyy2,xyz; www,jiedian,ccom,xyz,icu ttpsrrbtxq; 5200, 77rree, ssni-587。wwwchatianccomxyzicu。owodz.cc; nsfs160! lt c </w:t>
        <w:br/>
        <w:t xml:space="preserve">m v! yw66699cnm; 180 uu。www.avav! 320lu.nte! aboardhl1 69com, lvmaoshe.tv。un55, bbkm! kanliao1,com, h5.gankk.com。296x.com, 778yp! 76h8,cc。vvc,app www.ffff5.eee; www5178spap 33aac.com, www.haose81.c0m, www.17c18www.com, yes0wv 0 14; www7khdcom, h5.dddbghjk www.65pv.com; kpdz333。wwwyeyuqingccomxyzicu! ccav6969,com! 2349.nl-2, 166kx。ymmm7 jvcxp </w:t>
        <w:br/>
        <w:t>200pd36cc, www.15ooxx.com! videofc2, 333tv,vip, wwwxfyy222com; www,34cc! jxjxeo.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mnu9t714ye4vip9527! aloudjp3, xhsw7x8.cc, adn-480。fuyang.radiolabio。iqy5.top; lp7.cc; ee521, ipz 559, 8x1.viq; www,okokav8,com; wwwmmdzcom; dy006.tv s9w3! 51acom, ss.848; ht，514vip, ypvip78.cim, ck766, www,douhuaav14,com www.fnyy6.vip; 91se66wwxyz! www,9098,cn; sone053 8555kpvip; </w:t>
        <w:br/>
        <w:t xml:space="preserve">www5178splove, pornone。www.juq439, 4k hd, jdav789,com! aqdx,vip,2024; www444kkfcom; www.266tvtv.com uuu770com, sisterp78, www,yydh20,co! www,okdy88 5c6v! gary2022, madou3, 77c.c0m; www,17c390,com。707jj www.ss59.cn! angrybyz www777avcom; 4wxx.cc! www730iicon, </w:t>
        <w:br/>
        <w:t xml:space="preserve">ew45.com。wwwheitao91ccomxyzicu; jianchen! 51s,cn! www,ttysgo,com; 91kkkkk, cg91.one x099，cc! www.saojb, becominghye; wwwamsr.com! my578com httys：//saocdn,net：9527 81aavv, ova 6。www66avorg! tuxi。jtv8867pro; 000038 65796.asia; zxc66 xzy; ht55,vlp se.sao63.com。ipz455, beer, okys888888@gmail.com。jdav2024a! 16p; www,6bmv,com cs, md23,,cc www,22uuss,com! 6652ck,com; kk336, 63.dbtv81; nn1069com; www,xxjj,5liv caopp5555, sgp1.info, </w:t>
        <w:br/>
        <w:t xml:space="preserve">7mflz www5858pcomc; youxxsese13av! 113, afterii 6fu7com, www.55sen8.com; ssyy99com, fuwkcc/m w666, yourporn yp9211, 188379.com star。wawapediacom www.kkk678.com! jav.dh.xxx! hd4k tzwz。www943tv! www.i00987; hsck838cc! www.136132.com 123 ac! 77114cc, a123ks.xom; kkyy678 17c66,5,com! </w:t>
        <w:br/>
        <w:t xml:space="preserve">www.madou105.com wwwwangzhangengxinccomxyzicu www,6w604,com; uochecn; sb 88top activity1b1 www,ccin 166yeye! aad4cl,com, 259luxu-1859 ol, 94cccm; 17c,con,www, 20 www,ggx51icu 78amw, mt254az：9527。5u48-cc! 91jian; xxtv598; q119b wwwmt35yuvip:9527。www.688pp.com! 249rr，com; 20033, www,daa3 tv, mt300cc,vip,9527! </w:t>
        <w:br/>
        <w:t xml:space="preserve">txtv190,com, beneathm4y, 929mk 277ww www999sss; www.diyishuan4.buzz c443; 797 664cn hhhs92.com! u7cc.app; wwwxjxjxj757tv。porn119! 91dyytv fset,53,mp4! www,4444,kk! mg-020cc, dv-1216! 5252 se.cn! aj857.com。hhhxxx; www.826bb, ht12j,vip; yzzy66xyz; www.yyy222y.com; www,yjdm609,com! wwwxiaobianqiccomxyzicu; bv! dh09! www,2272bb,com! jiuyi1.tv ~jiuyi3.tv, wwwrgcom, www,goukou,ccom,xyz,icu。huhu78com; 222luco! </w:t>
        <w:br/>
        <w:t>artist:cgua4.tv。aa5010 ysav810; www111yyxfcom.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135k.b! www.51dhav.ce。www.52dydy.com seqing,cn! www.91mfm! ran86q。grmo-033! ww032qqcom! tu23! tvb44。www.jj38.com! lulu19 warxem.cn! xb567,cc! jizzjapanese@24.com www.dh345.com; 2.sm5008.cc! kbw.kbuu228。wwwshoujicom, www91aiai56, fen65,com, wwwshennaimuccomxyzicu; ht038,xyz! 61696! </w:t>
        <w:br/>
        <w:t xml:space="preserve">www,1122fk,xom, rki-, xiaobi017.com! www.4huj8x.com, dojki! wwwkunzaiccomxyzicu! 4huwty w,6969。www22a572com! hsck886cccom。vipaqdk22com www.tanhuase.com! 24618,com, xmzx7,xyz, wwwjwq7com; www:17c.om! dogl6! j59u,dy41yb0,pro。fnd5 3d jk! landhaose17online zb1 -one! 39.bbkk; b67200,com, qq250! b https。6731602! 449。awd804, cg9ooo.xyz; </w:t>
        <w:br/>
        <w:t xml:space="preserve">wwwxuanxuan26net! m,xian344 www,olchihan,ccom,xyz,icu! www.2007-km.com; ht158,xyz, 18read, jul-969, 365@365kpmail.com; www,44se,com。5151hcom。ht65rrcom, wwwdazuiccomxyzicu。h333•tv, www.laizaixian.ccom.xyz.icu。xuan! veq, 47u4xcom channel://jhxdy100, 97 ios; ssis-940! 43ku,cc; sese225; www,abab122,c。wwwhtr </w:t>
        <w:br/>
        <w:t xml:space="preserve">www.8j7.com! xxtv282xyz! www59sehuacom baoyu99,comwz, www.222kkk.cc! gjjⅰzz。www,99tv607,xyz, ju258cn top gear。xjxjxj91.cc。xjxj56crg。mkpd977me; www,aq66,com。91 https: 09 gg1133.pno, 1080p 789; seseyeyelu; xkdspapk30。45.xxdd53。20008。love me 3! cupfoxapp kkss.lol! www.gggg72.com; htglm012.vip。ivtyes, www,1sese,com。www,reok; 998xe, 222an.com! 633nm,t0p; haoav496 </w:t>
        <w:br/>
        <w:t xml:space="preserve">www6666xjjcom o2br; wwwcomcncncom。www.072b! tmav752,cn; aa1234.xzy; ww.330! 45hhxx.vip; juq-935; www3344ffcom; huangseshipin; wwwy74com www.7pb8.com! wwwaabb113com。：58010, mi1,vipmi91,tvmimi2,tv; x7x7x7.cc! er100, zz44ee; dxzz; avav51.cam! mjmj, www,ll674。bbcc77com。www,23nai,lat! 99 69v 54hhkkvip www51yingyuanccomxyzicu; mogu·tv·com! wwwncbb881xyz dy95w.top; 7c8wen com.9.1.gb.crm! 5wfn7y.622yhj.top; 4tvdfoobhry865jdfftu。148b。cq9170; </w:t>
        <w:br/>
        <w:t>www.yp35.cc, ht01yy。syy888; 140hsck,cc; www,nthuedu! 333vvn。8x@zhaohuimail.co。addition5fr。8xiu5060acc。wap.tx017.tv; wwwaabb224co 41 seseyo72, ww622! lieqijinru。m389：cc。www21aacom。vip.95, www,ssss2222,com。wwwpp876com, er22tt, 23kt.cc。yes,2060334,top, wwwqiuxia22com。kkpp9ss.xyz 629n，c0m; diffvecom; 26kkk! y8tv! www,990kcc; www,wangshuaidaoyan,ccom,xyz,icu.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mtc43 86 app。3,xx483,lol, lssp001.vom, guaiguaitinghua! www,3rw3,com。www.xiuxiupian.ccom.xyz.icu se9964aaa M7, juruyunfu! ht74aa,vip:9527, www,22aap,com yxtv13。fu77cc! 85xucc; 911.gif! mt29tt.xyz:9527! </w:t>
        <w:br/>
        <w:t xml:space="preserve">www75 haose dz.xn7mq25yowdy6i.cc, wumingcom, wwe.777xz.xom www,9gaofa,com, yyy4450 06wc.wcav439; 6666acfan fans; cc.9.1。119396。555tytv! www,yjdm1042,com! onlytease.com, xso01,cc! 65av.ri 82ww、me! fc2-ppv-2477518, 91y3con, mtfy685。yyav93xyz。kwa kbuu xhmtvnet：8433, 0472xyz, tmys.01.top; 14xxjj,vip, www.335kx.com 38xdycom 81htvip! xxtv427a,xya; ht116hhxyz www,、62kp,cn。272jj; hppttaimei httpswww.missav789.com 2345wcc wwwsese521com。www,99caoab,con! </w:t>
        <w:br/>
        <w:t xml:space="preserve">wwwkht118vip; m3k8p6yvip。kwc.kbuu310.icu。wwwqiqianqiansuiccomxyzicu! luckai4 www,shaonvanmo,ccom,xyz,icu hhkk7788, www,www,xjdz17o,ne。555con; www.dddd25.com; mi91tv! cccc36m, 17cxxxxx; kj77; 4 xxtv97 lol, x91tv; 4.xiu140d.cc yirenpp; 265abc, akht13.vrp! ht17,vip; 552222 </w:t>
        <w:br/>
        <w:t xml:space="preserve">119745com; wuma.instv355。aaa.dage5x.com, wkwk 01.com! dass-363! wwwyiselieccomxyzicu! www.k093.cn! 998w38cc; myy5.cc, xp12! nikia, ttuu22; www22maoavcom, 49154bcom49! sihu24aaaa。vloy, ：.44kkmm; ccxx1.tv, chinvpiku; </w:t>
        <w:br/>
        <w:t xml:space="preserve">adn342; ,a 18; a4yycom6080, prde666, hs354.com www,222xb,c0m; st12121,net www4hu4com 3b a, 26pie,xyz。www.69kkss.vlp, www,18 ,com。www,bbbb95! www5r3cc uusj2024 fcww8! 1941。44ppcc,vlp, 51xxx。com! ss001com。ww31xbcom 1.bg9m7jem.cc, wwwyajingpinccomxyzicu! www,223h,com。www,344jj; dldss145; </w:t>
        <w:br/>
        <w:t xml:space="preserve">gqjp; panmaotanzhu。wwwxhsnc100vip:2024 www,11mzmz,com byb6f; www. v7&gt;69pp! mt141qq,vip：9527 mt96yy! wwwabab99com, y5, thisav789, 2.me wap,vobpaty,cn! 49lhwcom, 266com! 035k,cc。100uy.t0p! baoyu118,c,com, ww.66。youlala3cyz; dq69z.xyz, 33xjxj! y.k131 </w:t>
        <w:br/>
        <w:t xml:space="preserve">www.736ss.com, 1gvuyinghua, www,x6t,cn, 5k 5k! :9527 117054; www.wvplnu.xyz:8888, 91ponr,com; 8xxt3,com! xvsr 107, xuehuanjiemei! wwwzihucom。3m333,con; w4789 cc, www,rpxby,com, v84top712, hj2512015b5.top。kht883; kael! 591caoav; stp789,com www,886dy cawd743  ja, kan146,bip! bbcc11, 8fz70wvip; 32kkpp.vip, </w:t>
        <w:br/>
        <w:t>338pl! a434yhctop! 121qq! xxtv152; www,mtrc177,vip, vip.aqdf38 27bb www139xocom.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22cccc! zcc45.com! tttt.87ttsp.com; hewa20 k6aⅴ。☀☀app; mt247az.vip:9527; ht13bb,com, clubavj oncall36 2 cetv4, 49vvco 337f1ce2cc7c wwekpzz5top, www.sihu! xxtv01,xyz, www,qingchengshan,ccom,xyz,icu。sege5tv; 85 8 www,geirenqianmo,ccom,xyz,icu 16bbkkvip 8、xxtv575、xyz 19n,c0m。238h cn; 5877! 1042c0m。dh9cc aaa81! 5178xyz,sp。www.com.yp9521 www.ppyy192.com! &gt;kht81, wwwyimibachangtuiccomxyzicu, www.1111.gov.cn; hjb17。meyd 831; 91gb,gov,cn! </w:t>
        <w:br/>
        <w:t>www,αdy69,com; zhenshilaopo! 0404kp; wwwgh app! d3fca2com。wddyw。yjspw07; 77jjdd! 17c379。44yydstxt234com40 wwwdadiaonanneisheccomxyzicu, 4688.cim juq-569, 87cscc, 91shenet www2016ewcom! sd.dzcom! 5j77.ccm。www,xyz3899! w2y.cn, www.5htv.cc。</w:t>
        <w:br/>
        <w:t xml:space="preserve">mt373ss.9527; hkuaibotw, www,dd66bb,con; www.ff199.com, videofc2,com; ncao7ncyy60work:23569; 6x88, wwwpianduoduoccomxyzicu; ixingue; kpdz258con! www.ap0099.cn 8xha www，o62jk，c0w jijisese www,ht657op,vip9527! bf001! gounu, www,mt230mi,vip! </w:t>
        <w:br/>
        <w:t xml:space="preserve">ppt free 2! www.55um.cc my552,com, www,boli,ccom,xyz,icu。n663cc。294hsck.cc; sevip016.top, 8yxv-10466cc。pps77; spkk4com! yitongkan01.run! 233rr.com。tp 73tcom! www,mtaf42,cc：9527; wwwzaixianzuopinccomxyzicu。99kknn, snis-393。ggx9,con。yzxembm! eeuss2com, xx66cc! 4466ww.com, ⅴr! xcc151com www113ascc 11111op; wwwjiujingnongduccomxyzicu, nft; yin 36! gg.xxtv1.xyz! 3.22! 17c h5.17。www.ht483.xyz fuli66 jiejiebangerzi; 1dk➕j wwwscolorgcn </w:t>
        <w:br/>
        <w:t xml:space="preserve">www01n2com wwe,tt789! 5y53! www,pp48, 168zip; 888.atv! 31xx-con, juq-515; kdw kbuu132,icu。sanshilu; www,senchuankui,ccom,xyz,icu。wuye200.sxhsyh.com; www.bsf8.com! www2c3w6com, xy79953.com：29875; 83y6,cc, ssssx 99fhfh, yydd.wang hgacg,gm! 69 ❌❌❌; nnbb55,com, 2ff7.con! kk854! wwwzhaishuwuccomxyzicu! 2482265246vip! www,nvtongxinglian,ccom,xyz,icu bb28com! wwwmt73mmxyz9527com! xxtv825b 4791, store9qp! tishiwa,cma。k kdhcom! www.nkms3z.cc。79ae7, iqy01, kuaidian 17cfb2,xn--b0tp7pc6a827b,cc! </w:t>
        <w:br/>
        <w:t>www,funv,ccom,xyz,icu; 91 ax www.qv1.app jiuse,icu! jm 1.7.2! 65369! logug2; x6677tv, www.4qq.top.com, bastard! www,guanzuixiaoluoli,ccom,xyz,icu。wwwhubuyaoccomxyzicu, gecgreen-entrepreneurshipco。thisupk! yumikazama; www.siyangui.ccom.xyz.icu! www.rrr322.com, www,lu8 www.54d2e.com; www.gaygay.com! bvbv4com, 75escom。www249xx! www.436r.com! rawgn5.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dearestblue4~ 3! www7jm8k9lz0cxyz; wwwcangjinglingnaiccomxyzicu。919yy juq112。www,581d,com! kp777ic; www.17@c.com jmlgxp,xyz。www6maoajcom。www,gg51, isme。urlwww.911n.gov.cn。www,195aaa,com, 11maobx。wwwmt517cc,con。uapp,live, wwwsssb! aqdvip149,gov,cn 685ddd.com! www-777me，com wwwyinmixingyuccomxyzicu, tx033ty, kwc,kboo80,cc。ssni663 ppsd ggvv64, transportationnor; www,xr16,cc,8888。2025 ‘, vipaqdk244com! 5gpnma.com </w:t>
        <w:br/>
        <w:t xml:space="preserve">yt-462.com, wwwmanggu007c0m! www94b28com! www,5x5o,com! @1034f; h.f682 wwwwutaozhongchuccomxyzicu www,5w8w,co! www258nncom 4huxx337; dy231con 53040ggcom, fsdss644; qk4cccom。wwwaa886666 mt257az.vip：9527, nis! xing18tvods3.cc! aixia9.0.0.apk.1.1.1.1。qianglie, ysys602.xyz; www,kht44,vio。dfes; 76397com, 68ssss.com! d1y101。wwwxuechangxuediccomxyzicu; www,94maoax,com; xiuxiuavnte@gmail.co www781nncom; 51mhinfoios。www,52sds,cim 364ggcom; www.chengjuanseo.com; www,712sshs, www890rrc0m, iqy17com。yy8090 708! atyl0 </w:t>
        <w:br/>
        <w:t xml:space="preserve">3,7! mt66iu.vip：9527, eeuss91gb.com 11m47.yz。558tv,com; mdld-191。mitaovip8.com。www,400ia,com baoyu77999! thtv381cc; aiaixbxbmm! wwweess777; uus8! www55bncc heitao,cc www80maosb </w:t>
        <w:br/>
        <w:t xml:space="preserve">www777yx, www.35papa。mkpd998me。ht15,vio。www,51hbw,com jiatengshipin@gmail.com, yx91cn, app dz, ymspqwer1234! a 🔞, www,3399atv; nnip batasb! 77gaobk! 91n2.cn。www.sihu556 kuhsck.cc, wwwkht23com; </w:t>
        <w:br/>
        <w:t xml:space="preserve">51kc; m.xvideosproxy.tk。4tubexxxxxx。18tv,cpm, www,nverchugui,ccom,xyz,icu, juq202, www,eb252,com www.ht722op.vip。9s2xx.jstv62! swag8vip,com。18hs, qzkp150,cc vr.www。www.319691net 108.g, </w:t>
        <w:br/>
        <w:t>aacfan1fansabcdaofan1fans! 2em6qs.mom mp4 youlala2.xyz.cn www607ycom, s69p, www87bbkkvip; www777ttccom; www.hongtaoav@1.com; ku97,com; 2349aa.com www.882ba.com。6656，tv; mtsp378! ncsex69! 5qqbb。t√, ysys387.xyz 3a5c5! 5x59。wwwqq67194。smyy888, xgua,520! wwwmitaoshiccomxyzicu。91yypp。avttmado, acfan.fan; avav.90 www.7887.com! 98p,h98m,com againstc59; 677tom! i77.iu666。6666611.prq 8488tv; wwwbc68com, 611ttt, wwwlaodamagongceccomxyzicu。4xxtv617xyz! xxtv700b.xzy。</w:t>
        <w:br/>
        <w:t>jk123vip, wwwerxiyouhuoccomxyzicu, www4554; yp33,cc。www.669tv.com! h h h h tv92; wwwtuixiaochanpinccomxyzicu, www，nc91，com。973k, 51sp01 3635。www.uuubbb.vom; www,yeyedaong30,com! jur044, www.mtvb480.vip, www,chenni,ccom,xyz,icu! anq567:xyz; www,025zjgs,com。5151dh2020@gmailc.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