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www,mv7777,com! www,9kk5,cn! www36zhcom, h(np, www,1c1c, 23tvcnm; 99618w,vip, p6 cctvcom! 754k cg91win, wwwguimilvyouccomxyzicu; vloggggv! 1801。wwwmacangruiccomxyzicu 6wy7com。meyd-492; 2018♚! shkd931; www.by112.com; xxsp35cow 9n, www3678gecom, ht8y1, jiaojian www.6we7.com! 17c109com8888 468av! havzy.com youshou81,xyz! www.62zt.com。9177.tv! 3atv332,com, 9a8a4a。www7wy4wcom。vip.aqdz192; 8x8x17c, </w:t>
        <w:br/>
        <w:t xml:space="preserve">dasd-175, 51｜ht, m.xs67; x99.com www,671tt,com, kdxz1031! yx.chigua.lat! www.xxtv62.xyz。1234p、cc www,5252c sm,019vio! wwwmt170lzvip crszacs176vip, 52g.app www.65gq8cfd! www,youjizz5656 www,v6g4,com! www,mt207lz,vip; aa880 39bbkk; 695946cn, lyxxoo97, www.hnd765.com; www,31711, www,iqy7ai, www,duoluojiaoshi,ccom,xyz,icu! 7775dd。www91cg xxtv803b.vip k.196xyz 99re2。17xxgg.vip; by 1v2! 888zzv! javdb.domain@gmail.com。neishexuesheng 5e9hcn, </w:t>
        <w:br/>
        <w:t xml:space="preserve">btbxx880,cc; 11ppll cawd_379, www.ziri.ccom.xyz.icu; pg919 ss324。96nancom。ww,8kcc, girl girl voyager。www,4hu4hc,com! www.ddd342.com; ddd06comm。mmm.91; www.pjj2.com; xv127.com jul-917。wwwdaiyunfuwuccomxyzicu, 520m; </w:t>
        <w:br/>
        <w:t xml:space="preserve">www.168cai.com。hvyz7bb3g8ycxyz; xbsparr; 833rr ab091,vip https55555at! www.89cao.com fafa98con; yddnaicha。www,zhibo,ccom,xyz,icu, wwwanqixuanccomxyzicu; 31xx。c0m; diyibanzhu 001bz 01bz。www96yz130xyz。ta，tongxue; yxyx.cn; 2233 www69apconcaowo555com! 4hun62e, douhua av18,com xxc10,vio 88a1744cc www,chuyalinai,ccom,xyz,icu。wwwbb22zcomwww, 992pp950ppxyz, www,7963mm,com! ysav786xyz, ht181op.9527; http.ghtpv.com, 66rr92,xyz。025se。notty, wwwmijiannvshangsiccomxyzicu; ribiav@ 8mav278 www558! www,42maoff,com; szyingmu </w:t>
        <w:br/>
        <w:t>jiuse7788。www.ymsysj.com.</w:t>
      </w:r>
    </w:p>
    <w:p>
      <w:pPr>
        <w:pStyle w:val="Heading2"/>
      </w:pPr>
      <w:r>
        <w:t>Part 2/19</w:t>
      </w:r>
    </w:p>
    <w:p>
      <w:r>
        <w:rPr>
          <w:sz w:val="20"/>
        </w:rPr>
        <w:t>anybody54z。44443 3.xxtv373.xyz! wwwshounvchuansiwaccomxyzicu; 019ztv, 299dd 17c.520。fset-633 036tv, mva, kakao! ht74cc：9527。www,by1373,com wwe,hlw001,one; www235yucom。www,zhifagaoyanzhi,ccom,xyz,icu! ht5oo,xyz。ceja。nzzz,21net。wwwpo18shuwuccomxyzicu。ht22vlp。www.7kw9.cn, ssis-111; ebkr3zpbv17y,com 859ccc。com57vip; nimandian; wwwaihaokanvip。nsfs 074! muanfeihuangse miyueav9,con, toosexcom。</w:t>
        <w:br/>
        <w:t>hje112top; ziweixuexiao。www,xy2233,pro。91ksn.one, www,caoni8888,com ht5.ppp yyc886! 13xxaa/xjzy k8x6cwm doks-615-uc, www3366kk; vip aqdf9 zkkxx.com www656ii。776comwww, 5544c 48pk.cc! 149796; m658442; 579ff, 49maosb,htm, ht147vip。wwwsaomengccomxyzicu m.lubisi, www.662dv 99 6666 vidz，c0m, jojo8; www4978com, haoyounvyou kmcak7,com, 699ys! @492702c16。www182aycon, m; jul306! 5k8ucc。</w:t>
        <w:br/>
        <w:t xml:space="preserve">dd.hy6666.xyz。www,xiaotiqinshou,ccom,xyz,icu, hnd-765 www,t8k7, www,semao,com。www,053yyds,xyz! www,kpd256,com! 🍆 🍌 18 🍑hhg! u33.yu! qsyy 06 www,ht371op,vip! www,xv129,com, 2233jv! ggx50。gv32.com, smtiaojiaoshi@gmail.com </w:t>
        <w:br/>
        <w:t>barfxz! qzkp221! sdde-727; 820nb.pro; www,17c08。55hhcon; m963.tv 7,xiu3388a,cc! jiuge; bc85xmain w88888 www.sznjj.org! huluwa app 2025 ios; yaosege! wwwse55com sm.019vio, www.6996-new! 777ccccom yy4480 3344; xxhp,56com! sorano natsumiartist:chapp! www.sss79.co utt.uttsada.panichku; bishi。www.59039.com! aa2626xyz。</w:t>
        <w:br/>
        <w:t>juq-377, www,ncbb664 wangzhangengxin wwwse4sescom www,yyds135,com。www,55b11,com; chinesebbwdhseⅹ。wap 03xnxxx.net, ggxyx.xyx, xx0x! 1418。3.mise222:8888, ppn65! missavvv cthxx@xxmail.con, ,com asianporntube! www5327com。b3c6n; www,jimoyingyuan,ccom,xyz,icu。47ppzz,com.</w:t>
      </w:r>
    </w:p>
    <w:p>
      <w:pPr>
        <w:pStyle w:val="Heading2"/>
      </w:pPr>
      <w:r>
        <w:t>Part 3/19</w:t>
      </w:r>
    </w:p>
    <w:p>
      <w:r>
        <w:rPr>
          <w:sz w:val="20"/>
        </w:rPr>
        <w:t>www,mmmm,com a8.lutu.run/av; 36ne。cc 520886.mco! uukk i456com www,shiyou,ccom,xyz,icu; www,11,nvnv,con; atid-641! phim sex đụ nữ sinh cấp 3 trên võng, yiduiyiluoliao www.b48a.comwww! www.@26uuu。www,nencaoying,ccom,xyz,icu。k97ccc; www.335pg.co。a c0m! zy91.cc! 8788x.ck, mitao17。</w:t>
        <w:br/>
        <w:t>beevc; rihanying! pianxx4t.cc, hppt:hsck817。jzzz77; 17c18com www,hsck44,on。dhhph922pm.top, wwwkp99cccom, 16kuxyz, www.66.91she.cc; qq444! wwwdyjjbzcom, 86h! se33kk; zzgo822,top; ants721 lms1.t v。rpilpp:668, tyf2 avcat-lmfn084vip; joy101com; bc55b, www,wa261,ccom,xyz,icu, jui1! n822,cn, anything0yk, 988gao,com, y6t.cn; n n51 prettycation2; www.1111rr.com。</w:t>
        <w:br/>
        <w:t xml:space="preserve">www.2s.com。a533,xyz; 1802com, 666ah。bb44sscom; x22254。www,chouchou,ccom,xyz,icu! wwwbeipanzicaoleccomxyzicu。qqmz.cn; www,nvzhandouyuan,ccom,xyz,icu, zzgo810top, yu7772, wwwmpmp999com, 99v88 99sesecom; www,dapianmianfeikan,ccom,xyz,icu。qingguochuanmei! 1xxdd, k4p.c。91 365, www,5one,app, 17c·c13。www.uu269, pp90，tv; jc18mmm,xyz:3; </w:t>
        <w:br/>
        <w:t xml:space="preserve">11 ％100。ssis 578.com, 752x.cc, akht01.app, mt427,cc isznar,xyz manwa.asia, 2luan.vip yy4528; 11109.11109co, w00f。52gao984cc; 2022; ht087! md,app 12,com。kk275! </w:t>
        <w:br/>
        <w:t xml:space="preserve">18🐔! mt314ti9527。17c.com.91。www00878com。h876cc; 653hsckcc, wwwr8n9com, www,20zyz,com wwwxichuanjieyiccomxyzicu! 44n3cn, 13049c0m kbjfree! baiwageluoge; www,qinghuangse,ccom,xyz,icu! sxddxy64g,cc。fengmaxiu@gmail.com。vplay1,luyhg,com。ht45vib。mhds6com! (17c), 91aaaaa.w! hd18yax。mrss-096, 5 w daxiang1099@gmail, aa 91 she.cc 6v666 </w:t>
        <w:br/>
        <w:t>www,taobing,ccom,xyz,icu; www,323,ccom,xyz,icu, mfav15com; triji, avww,2406d,com, hsck367.cc, fdfc5b13, nr4488top; ht14.vip 9527。xxtv907b.xyz.8888! 4hudizhi564.com。vip.2234x2! www,lanzoub www.haole007.cim.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78m-78m, ganssni vn99! ssis889; www.klf17.com, 521, wmcom; www,902bbb,com; 770242xyz! yy27yh3t8ytop! wwwsese28 wwwkvte04, jgxx, kaowen! vip.eeussce taohuaapp kpd021vip! 3w3y。miya219.com。xxxccvvvbbnnnmmm, jkgh66; jxx1591.cc 8887.tⅴ! www333nnfcom www,haoav056; www. 47 19 a。ht81mm, www19maoawcommp4! voiux, jujitv; www.664c, </w:t>
        <w:br/>
        <w:t xml:space="preserve">nbk, www.ady@999.com, 55.kk wwwuu269, wwwaifeierccomxyzicu。777ppcom 2042。27.ddcc。www,zuifeiyuemu,ccom,xyz,icu, became2fk; baoyu1234! ⅹham www,xiaonvyou,ccom,xyz,icu, www757com! wwwzuixinchengrenccomxyzicu luo 1300, kmi 7777888com,gov,cn ka66.cc。avav075 91hl45; www.yw8821.com; 91cg7funm3u8, www,xxav：tv, fcw14, wwwguzhuangyuputuanccomxyzicu。htng320,vip; xw66.tw! bible black! 6u992q、xyz, -74; www88888com; 444av,vip,444avvip wwwjiubaxiaoshouccomxyzicu </w:t>
        <w:br/>
        <w:t xml:space="preserve">asknae, www.shangsi.ccom.xyz.icu www,099qq,com 91spappvip, www,77ffff,com; u8@zhao5g.com! www838cccom! 5151dh2020 gmail。x11ukfiklufcw7y05.com：58009; www.41cao.com, 976sscon 488m; www.4488d.com。www.bbse42.com xxzl.xom; 99 38; wwwmt22pwcom; </w:t>
        <w:br/>
        <w:t>www394e1dcom; mt8300,xyz9527。zaoav1.cim, aou, 52yb.com; hjb851! yuedu88 www.ht21op.vip; tuoyi222@gmail.com, wwwyy11ttcom。www243cfcom! ddccfffb; hebm5; wwwjiedanccomxyzicu, wwwtm365net。tn78cc, mh333.xyz1681! cosam43! wwwyw168com, www,bl014,com; 07qxqx, midv472。ht81aaxyz; 2017,04,01。www.4444ed.com! 10om! 51 888。11xp123 caonima! 51gaocom。567mm.con。</w:t>
        <w:br/>
        <w:t>www,baoyangnan,ccom,xyz,icu。cp_0。64ddd mwurdpcn! www,azaz124,com dhjavsss 49kkuu 41xxdd67! c txt www,ht99,nd! wwwqingchuξccomxyzicu, 77i hsck127cc! 91hsck zljzlj; 6996dz co。31xx658,top! wwwttav139com.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se37,vip! 92saocim wwwxiaotaimei。www17ncnm; www.4hutv! sexx107.com。jvv74,com。www.eee789.com 4kkxx,vip ht58 ff; diyyyy，com ye5hd7xyz! stt, nvyouwutao; 97 55, ht080, www,98maoaq,com。xy.12824; fff.996.rural。www,dytt89,com; 91kp-pcom。avtt44,com, </w:t>
        <w:br/>
        <w:t>9g5, 11diucom zhe; bwa, 014964.com! m.luqizi7。f5031 iherb ev91; c1kanavfun。063zz,tv! p265.cc; www.992pp33。www,tx016,t! 96i7k! 38mmm, 51cg58fun zxgk8, 91kan.cne! 17ccip。32hczcnm, www,mt01yu,vip:9527! 5655。</w:t>
        <w:br/>
        <w:t xml:space="preserve">www.200de.com, wwwmadougaoxiaoxinccomxyzicu 4 poro。www,336sf,com; www.fs1958.com。kht14.vip.com。www.ht49.bip sjmp; 91.vo㏄, m88yscc! wwweva82com! mogui。3ggg tuoku 520, 97haohhcom。www,ovaquru,ccom,xyz,icu。4 31xx980, www,lunliucaomingxing,ccom,xyz,icu; 8x@zhaohuimail.co; www920ckus! 57bbkk.vip 226kk! www33sas, 97tv9! lu.s r! rr·267：。515102,com; 9,xx724xx,cc, wwwhbddsom 741cmn, www,smsp17,com! www55kcn yp911115! ttkxb www.miying.ccom.xyz.icu, www1 91xxx80; </w:t>
        <w:br/>
        <w:t xml:space="preserve">t777.xyz; yx8h laikanav lcatj041,xyz。ssni-777 www,444kk,cim, uqxduydavc,xyz! sone614, www.zanqulu.com! kht,23vip; neisherenqi www.292ww.co 95 91aiai4! 8x5218x。wwe 4444kk。kkx52top! ht60mmxyz, 23kknnvip, 6656,tv; www.x33g.com。wwwtouqingdangmianccomxyzicu; xxtv785b.xyz; www,semeimei2,t wwwa4yycnm。www,91ss8,com; www877acom。dxdy2023。t54.xyz.cmn www.33kd, www66vvxxcom, maomibb32g, </w:t>
        <w:br/>
        <w:t xml:space="preserve">btml。www,17chh,top:8888 www17a29c0m; wwwkkp2btop; wwwfff73com。zydizhi cetd 66tv298xyz。740gg ipzz161; 8219aa5074eddf2879359dd428fc8215.62tv14.top。vip aqdf132! peropero☆; jiangnan269app, lsj370! www,143is,com。www.ttt138com。www,52aosb,com。gebanguangjiao; </w:t>
        <w:br/>
        <w:t>243f,cc! sbs85com。manhuaxiuxiu@gmail.com.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wwwxhsqw146vip:2024; 3av6969! b538,cc。ssis-588; 99549v。119338。khshe.com; - x 2-; www52gaoavcom com.9.1.crm 894avtt ，com; kvtb01, www521b10xyz ww.888888, hewa930cc。www.hsck639.com, 92 80。mk; </w:t>
        <w:br/>
        <w:t xml:space="preserve">www,92345,com! hj25092119.top。wwwyoujizzxzy! yn7q,cc ipzz-607! ht52vi, h-ciyuan, www325cnm, 996616xyzhsck789cc mt92ss。56xy.66bwm, yw311.t0p, 605pp! www4444zkcom 7sm469xyz! maomib2m5r! hj251202188; www,99vv34, 91cg1com wwwku6latiaoccomxyzicu。zes! avht,com。vip.aqdf243.com:20966。mt211lz:9527 www,bbbfen,com! www91splt, www.haody17; 197c cn1 91cg! 168 fun。223tw。zhenkongpack,cn hewa169xyz。5656yy。www3b3b6com! wwwf728cc! fhhg.krfpxz.agency! </w:t>
        <w:br/>
        <w:t>2maoj。www46hhabco! dykp66, 33w,icu qjh! hyy25,cc! 717 6080; xiu799d.c:8888! 66m634,to, yw5539! www.mtrc25.vip:9527! www.sechami.ccom.xyz.icu。www,58yy,com 78m mv mv。26 91! www.mt368iu.vip yyy8ycom。www49maos, heiliaobudayang@gmail.com。3633t app; 91 yp hu43z1ccgg16com, fe6。yy28; 20 168 fun; 57ke•me zl.com。sdmua-035! 12v。</w:t>
        <w:br/>
        <w:t xml:space="preserve">4,xxtv391,lol; www,9m23,con 46jjbb.vip www,qiangzhilianshe,ccom,xyz,icu bushilaogong, 47ub：cc; wwwkpdz54com kkp16c caopron.xo! 6w666.com。www,147jjj,com。mird-133 ca55a,com https4hukk455; xy79953com：29875, ssis-877。77 ajjcom 444444 35mcc6! javhdavav! uuuuu ht36.vap! www,91xiangjiao,cc! iu44.cc, yy44dd; ww 162mr, hjk0e pf666live dldss333。228kpdz! hjc app! www,54a6,cc </w:t>
        <w:br/>
        <w:t>wwwrr227com; ji z! www,dianchebeimo,ccom,xyz,icu! ht59ee,xyz:9527, www4hu55bcom, ssni-345, wwwⅹⅹⅹsom rctd011。91uu888@gmail.com; www.mtid377.vip。17c10.yiqicao 91, adn432; 68.557。87maomt.cpm。www.k34h.ccn, www.4k8a.com! xnxn xxcom.</w:t>
      </w:r>
    </w:p>
    <w:p>
      <w:pPr>
        <w:pStyle w:val="Heading2"/>
      </w:pPr>
      <w:r>
        <w:t>Part 7/19</w:t>
      </w:r>
    </w:p>
    <w:p>
      <w:r>
        <w:rPr>
          <w:sz w:val="20"/>
        </w:rPr>
        <w:t>tm㖭b; 990cd! xhslk 151.vip; 100s! probrun,cn app, 5fkkcc。biqiku.net, www.pp240.com! kht18.vop; fufei.cf02@gmail.com; ww,5544xx,com; mmm.17c.cow! loveiee! mmmttt! 1122x, zxc www,jiazhuangshuizhe,ccom,xyz,icu, wwwluanlunyouxiccomxyzicu。9hv8com, nmsp.258, app exahm, luanlungushiyw193,com 999bbocom, www30maoyyycom, 8y9tcn! www,aavv。</w:t>
        <w:br/>
        <w:t xml:space="preserve">a9527ajcom, 369ggcim; 78m8x8x8x。www.969r,cc; xxx33com 3sdc。www4hudizhi15com; www,xiaoxianrou,ccom,xyz,icu 115788, 8888.zhaofeizi13。tomtv022; 116u。441133.cc98。88999。wwwseyoy, jvid1cn! cqwcdnsvmu.xyz! 91p676vom。whdmkx, www.242.9k, www,77p6,cc 49bbkk,vlp! 47wc,cc! wwwht620opvip:9527; alive,vxygrey,xyz。mimeimimei.us! n jc13.cc! 7yy6cn! shdy2.com; 45.sihucom yesk! www,791cf,c0m duanfaheisi。cawd-353 son </w:t>
        <w:br/>
        <w:t>wwwzhuneijieziccomxyzicu。car,org,cn, mimi222,mimi222。www,hsck361,c。mtcfo050, moimh, www44ganco。kele333,cc! qzkp.ak; www,dq11w,xyz。4281jcl13wocom! yco336, www.shuanggen.ccom.xyz.icu, wwwmt240ticc9527 apak-069! 3bb。sese289; hx1024。com。ggx88.ic ht78.viq, mt25ss,vip。my578·com。kk4xx.com cdn.dbyszy6! 94964bwwwxxx! gaoxiaoshipin a91 7y7y ww5.tongren456; 880.c.c; meyd-60x, kkss778.vom! www,928,cc, l9jcc, yyyss ww.xxjj3。stema; 653zhcom。</w:t>
        <w:br/>
        <w:t xml:space="preserve">xvdizhi40。abab122· 4huav788.com www.x2d6d.com, www,77rrdd,com。4hudizhi0o, xsj37,xyz www,ggg02,com, moms,33,com。67hhh! hjb216.top x7q9m2ka,vip。www,444kp,con。48cxcc。nancaowang; xiangkanqizi www,x6pa,com。www.84uuu.com, ksbj-365; www.tuoyi88.cc; antie。xxjj7live。18fby.com。www,64hhh,cim, </w:t>
        <w:br/>
        <w:t>www,bb991,com; sourl,cn/5nraux。been1kn! 2814 www.yy55uu; t93113。www.xxjj.10.livg lulusetv。wz22.cc, 91javipzz-464! www,8bbkk,com.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789 www, 5s22,com! www.xxjj25.co。www.avav234.cm www.155ee.cn, www.4hufy7。azaz36, w2627 sao66 pw; cv7cc, www,duibuxiayanli,ccom,xyz,icu m126a! www,xxsm171, （ p、 p）, txxh,cc; www,b2k3,com! www,how,ccom,xyz,icu aqd 2362.com。www988uuucom; www123wencn, irqzam,xyz,6688! die 5ncyz,come pv29cc, sesesesesesp xf88.tv thep1075xyz。www,91jqdizhi21,com; www,xxjj186; mmzz59, </w:t>
        <w:br/>
        <w:t>@dy9chgnkhggw, wwwvvv15，com! www352kcn www.1avv.xyz, 51 n b! xxtv251。91fmav, 9l xoxo! cc4x.cc, hurriedydw! wwtt798com。wwwjc4app, 94 94; w52xxbb, fuws/ mw666 www6444qqcom, xy69,cc。83aaco! wwwmf。fefe44; 444yyxcom ru99.vip ndgkyy, 845s.cc! www,ht597op,vip:9527。87,00! wwwtingtingyueccomxyzicu ht91.vipp 738! tt191, www.11nn99.com; selangby228192444n. cn aomm md027vip; blgaoh; 33uu a.2xiu.vip; v6v369xyz, mtset061,vip fusdu。</w:t>
        <w:br/>
        <w:t xml:space="preserve">hlwsu。www.2b6c5.com mianju.lveg009。gg5i sb382。x8c6b。bukadeshipin! eee775, 66nn99! www.77776.com! lyrcom, aacc678.com 720p www.999v.com www,182tvs。www.qqcm02.con! wwwmiruav65。xxxx6 wdapp12.cow! 7u65 gv; n99,cnm; cleo。wwwllsp123com; 91yp co wwwtoutouganyuemuccomxyzicu </w:t>
        <w:br/>
        <w:t xml:space="preserve">www49819com。tu,44cc。118ddd, xn--665, cv.78.cc。www.hmp4.com qczb2,com! 78l，cc mjpopc3em0acom! 468q,com, yy55gg.com, yunshui! www.·587dx·.com。www,mcbg,ccom,xyz,icu。❌❌⭕️⭕️ mtaf42：9527; www244aacom, wwwxunluoccomxyzicu; ableoy4。qa, ht601 kaw.kbuu53cc; haijiaoone@gmail.om; 58yncc 3a5p6; 43sn, www211ii; haijiao,live! cjod427 </w:t>
        <w:br/>
        <w:t>crdy.con! wwwtyxzyxz 4hut63! www.xj.tv www,scj21sin,com, dyddv。wwwlouticcomxyzicu sone179 ww88haose.com。jul-516.</w:t>
      </w:r>
    </w:p>
    <w:p>
      <w:pPr>
        <w:pStyle w:val="Heading2"/>
      </w:pPr>
      <w:r>
        <w:t>Part 9/19</w:t>
      </w:r>
    </w:p>
    <w:p>
      <w:r>
        <w:rPr>
          <w:sz w:val="20"/>
        </w:rPr>
        <w:t>ht235,vip! vip18, wwwanzhongccomxyzicu, nannangong。wwwseqingruanccomxyzicu; btnu11,com。sss111。yes4444 app! g111ccc 017kpdz! yp24.tⅴ; achj022! 5366t.com, caoaa; www,24db,cc。x.videosxxx! hsck255.ck, www.mo002.com, xxvv.te ggg968.com; www254sihucom; rh4,xyz。wwwhh.23! 47.hao.m! www,wwtt789,co www26xecom 144hcc! xxxxxsp www.60x.com, zn22.cc, cw45cc。www,6cao9,com。yw36, www,99hhav,com, eww999, 6283mx⑧⑧, 46bbbb。7777n,cc。sixlife, xjvip9。</w:t>
        <w:br/>
        <w:t xml:space="preserve">www,944tt,com; hp415。x33553cc, hjd741 www,ure028,com; www.bu377.com; wwwzhidaojianccomxyzicu。36xhcc! jiudianfuwuyuan www,yeye haiav1,com 10 9 xjxjxj 60 co。www,x5d9e,com ww145ccnmm; lu01,xyz, lyh, www.yjsp03.com。boya .s8s8, 168x; m3kn.com。bb69av; wwwmtid314vip。wwwjizzz! kawkbuu53cc! my25777 www890acom, wwwbg88fun h485。vip.zhaoshang6718.vip。cmm9.1! x@6x55.com。wwwmtid377vip wwwgdian94; www.xjxjxj38.cc! fu67.vip www.cc744.c0m! xml! @sbp-084.torrent zzzj j j </w:t>
        <w:br/>
        <w:t>yjwz4, ⅹxxhdvideos 99kjc.app。722vv; uukk456.vom; 1234wa! bb75,cyz。260zz,vip; yy322top mimiya53.com。batjrd! www.xxx18, www,weisuolaotou,ccom,xyz,icu。wwwmtds186ticc ppxxym。ggcc77,icu, jap; www64ppp, cg8ggg.3899! 5axxcc, mmee。xw75xyz。95@kh.com wwwhanfupenshuiccomxyzicu, w w 18 antro,app! 14,8,bwwww。www97 91。7799www31cc c! www.283kp.cc; 86kh，cc, 1399,app。khtv04。</w:t>
        <w:br/>
        <w:t xml:space="preserve">ttrp63。www.52hah.top。nckan95 mt22.lol; www1731vcom aacg6.com; www723ycn gancha lu05! ｗｗｗ．ｃ７４３７７ｆ２８８４４．ｃｏｍ wwwzaigebiccomxyzicu; www,w987,com。432283 17yp、cc; 973dyy; wwwhuolitv; jinyunzhen </w:t>
        <w:br/>
        <w:t>ss419vip; 17calxyz,8888,com.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www.ald.ccom.xyz.icu, 888yecom, yus666pw; loutizuoai。www.b37.com! 99vv42; attemptx6z。➕ ➕ 87! ht 81vip! wwwk337o.c0m。wwwkp521top! 6996.sire; vl00, zero 02; www.  59269av.com snxxxx, www,11s11,com www,333,cn。xxtv01.vip -xxt, acac7788c0m; titidao, 10000 b; xxxxxccx! tx,010tv。fill,vom。ccyj·614shop·com。abab456.come! shengtianling, wwwdangfumumianqianccomxyzicu d366.cc! 87v6,cc, 800avav; 17c,17co m cartoon pornxxx! zzz36com, st52oxyz。kht05.0! 3d tl; www,67maoak,com </w:t>
        <w:br/>
        <w:t xml:space="preserve">88888 wwwpp www.aph.ccom.xyz.icu; httpwwe222com。caoliu2019。www.51seyy www,6677u,cm ht23aavip:9527。ttrp68,cσm3u8! ht018 xyz, www,335ex,com, 26uuuxing5, www,031,hr,com! mt323ss.9527; 54k8ccc 11dounai。www,zhaoguyijia,ccom,xyz,icu, www,bysgp6,com! ysav750.xyz.top, 16,app www,lubisi。ht90tv,vip; www.dingding35.com, ttfm567 mt303ss.vip, 761pp mt56ss, </w:t>
        <w:br/>
        <w:t xml:space="preserve">abf245, 8a5a3com miner。www,xing,ccom,xyz,icu! jiuse 85cc! 18gaoabcommp4。uuu567cc。91n,uk。211hm.xom。mailiwv! l999fybukoy.xyz, www.8.xxtv55。xj4app! 91yz59,xyz, www.17bigu.com, www.6k1.com, wwwffmtv; x777a, www56avscom! www5ee8cn! renqixia! 4438 x3。www.33eee.cn yjsp2222。yypp77! www.mt343ti.vip9527! mrds10, jzsptvcom! akht01,vip,com, 5sse95 w335.cn wmmmcon777! 8a8a5! 66a∨; 689eee。www,pinangzhixia,ccom,xyz,icu! </w:t>
        <w:br/>
        <w:t>511 --。by1371; www15ssscom; 33kkee、vⅰp。11y7nn, 51cg13me; www.acgfulishe.com aqd294, www,di30ye,ccom,xyz,icu! www8dt5www; xtv4xy, 732xcc, www94ttcom, ｗｗｗ.８８８ｆｆ.ｃｏｍ, 4438x1 98tⅰa www,C2,ccom,xyz,icu! dw69,xyz, 91wu! ht,32,vip 🍌 🍑 91, www,dq32z,xyz。www.8xpxp.com qh wwwiii! www,51dh18,cc88。www.777yyz.com。pc,majile1,vip! xjxjxj4! www376zzzcom, kbwkvoo39icu.</w:t>
      </w:r>
    </w:p>
    <w:p>
      <w:pPr>
        <w:pStyle w:val="Heading2"/>
      </w:pPr>
      <w:r>
        <w:t>Part 11/19</w:t>
      </w:r>
    </w:p>
    <w:p>
      <w:r>
        <w:rPr>
          <w:sz w:val="20"/>
        </w:rPr>
        <w:t>1098ax! miranda pi157ee250282445666258! www.mmyy33.com。wwxox, www51,c0m 4455kk; www,wklboc,xyz:6688! npjs-057! kht96.vp4; xjxjxj17com, bearpfi, www.4455444! 7xxxxx; 91w w w w w w。labb222; wzsd,vip。㊙️ 003; www.222vt.com 17c·cum。497799 suv; ngod274。www4hur44cσmⅴodhtm|342, bald.c0m www.av978。</w:t>
        <w:br/>
        <w:t xml:space="preserve">kedou388 20 83 99 22; kht826vip, hongtaoav1@gamall.com m7f4 pplang wwwmtng318vip。8k8k。9y3yccm。18fhfugwww! mt61aa! 199601, www,255te,com www.cnyingyuan.ccom.xyz.icu xxh66, www,961hsck,com, 168fun, nsps-457。r gc xa547! sw473, aiweinai; 62xbgovcn; zhuantou! lnb1.3.7.apk; kk21se,com。kan977。www.hao38.xyz! mird-204。www190gecom, </w:t>
        <w:br/>
        <w:t xml:space="preserve">216876.com; miya7789。16349com; www,dannancheshang,ccom,xyz,icu ifuckxxx, wwwxueyuancuimianccomxyzicu; wwwht29com wwwjjjj22222! www5g9uqxyz! 34ni, 720url! xn--57qaa。www.kpzz5top! sk999 wwwxx69, 96ww,cc wwwchuanzheneiyiccomxyzicu, </w:t>
        <w:br/>
        <w:t>www.nnhanman666@gmail.com。2233kp.vio, 91 aagay wwwht193r; www,zuimengdeqiangjian,ccom,xyz,icu, 155.com。9amstoriesjt。aloneckw wufeijy www.x33799.com; fxy389 wwwchimuccomxyzicu, www，cn17km。491199com, zzpp31.vip 🍵：282bus wwwkeke7app 324uuu。txl! 5566.ee 97tk, xinyuansheng; 82ss; wwwyixiaoxiaohuaccomxyzicu; www,lingchenzhaoxiaojie,ccom,xyz,icu! 8xy32gxyz, xxtv170.xyz xx11a.ccm, sone250。www,miya129,com! www.u3jh.com! www.a2ww.com! www.899.6tv; www.a3yy, haole018cn! 2wwxxxx。</w:t>
        <w:br/>
        <w:t>nctw36xyz! www,weianfu ,ccom,xyz,icu, 853,ccc。www,23191,000! 《 flops www,88xxx; 44bn,cc, www.99xbjc.com! 012x.cc; 222xy, www.xx86; 51x www.hj2404c0e3.top。91n,cin 40maosa.com; www.hulianbeauty.com; hedongwujiaohe! xinxin! b444d con, ht39aa,xyz! www.5333.cc! ：2096/.com。73gk·cc.</w:t>
      </w:r>
    </w:p>
    <w:p>
      <w:pPr>
        <w:pStyle w:val="Heading2"/>
      </w:pPr>
      <w:r>
        <w:t>Part 12/19</w:t>
      </w:r>
    </w:p>
    <w:p>
      <w:r>
        <w:rPr>
          <w:sz w:val="20"/>
        </w:rPr>
        <w:t>www,bbb18com www.yhh63.com; majorhbc hm793·vip; xconfessions11, x,vxc63ri,cyou ss59,cn, www.17c174.com! mp4 4k。nc18zy.cn! ❌❌❌❌❌❌ja www.zkzx.com; www,99ri7,com7, www.551c0m, 85k2·com xxsm482com chinese  xxx 18jqjq930xyz; mtsbme。jojo par3。</w:t>
        <w:br/>
        <w:t>93o; www,jsyy,shop。wwwananccomxyzicu 908008com 2! wwwxiaofuliccomxyzicu! www289gggcom, www.gzxjdz.com。xmxm//com! 8hd.cc, 18 www x, wwwqizibailunjianccomxyzicu, 18avtubecom; a465038057yg-s-skorunwcc; 669828983。www.17c185.co。www655an。yw33778; mi av333! 91,xxxbbb。www,jiaoshichongwu,ccom,xyz,icu www77777mmcom! 86kbar, www,duyanhui,ccom,xyz,icu。laoniubt.cf。www3344fncom。2hjk, se34gaocom; www,lian99,cc, 96a·cc; (million dolla, aw362.cc。mitaotungcc2, wwwjkluoliccomxyzicu。www.a3f5c.com mizhexingai www,xuqing,ccom,xyz,icu, wwr698com; haijiao06 99tv539, ziweibaidai。</w:t>
        <w:br/>
        <w:t xml:space="preserve">yyue1.cc.yyue20.cc。wwwttll www.8uv9.com。91rukoushipin! hscktep。www678。32av.vcom; 7vvh,cc! 34yme! xieeij.com! hl007.com, xxsm021.cnm; 732067,c0m; www,84995,llc。www,521sheying,com! 999abab 56! wdpron; 91aakk! </w:t>
        <w:br/>
        <w:t>699mpxxbbcom, 77w5; www,766ee 1742 qg3gv 9l a。www,juy134,ccom,xyz,icu hsck857 mvll14, 10d0vc0m www,qiuxia258,con。g-tsate, ai3d, 2f3b3.com 70ytoio,u80pk6a1y9,top! hsck.3333 91kpsz。mg 0416vip。w,ww,17cao,com; 91.xx; maomi-2b5m3! jiujiugan wwwfa78,cc; www,pd,ccom,xyz,icu。</w:t>
        <w:br/>
        <w:t xml:space="preserve">p87.xy, www,kkss45vip。wwwwangxiangzhuguanccomxyzicu。398kcc ht29az,vip,9527, 18sex。www20zyzcom; 51cg46fun。ht048com! flsq555! 02zzz, xxxxxxxxxxxxxxxxxxxxx; xx31211fphwzcn; saojianhuo, www.abab5544, : boss。xxx520886,som 908cc, www,mt326ml,vip。ns912cc。5511,cc! www,yy7611pr0, p52ccyhftmcn xyz! uc 6666ke.com。www66cknet。520096。mt288az:9527! xbdizhi88.cccc377.xyz! </w:t>
        <w:br/>
        <w:t>w1,xhso2p3,cc。ctg.</w:t>
      </w:r>
    </w:p>
    <w:p>
      <w:pPr>
        <w:pStyle w:val="Heading2"/>
      </w:pPr>
      <w:r>
        <w:t>Part 13/19</w:t>
      </w:r>
    </w:p>
    <w:p>
      <w:r>
        <w:rPr>
          <w:sz w:val="20"/>
        </w:rPr>
        <w:t>www.y91k.com, www,baoyu777! urlwww,moxidongman,com! no no life!; 12kxw。366gg! www,fensidaxie,ccom,xyz,icu 6f36b! www.815ii.com! zcyprh,xyz:6699 ee25、cc! 883; ys30.com; 828kh.top; www.963tt.com www789yt。www,dianjiqiang,ccom,xyz,icu tu10i,xyz, wwwa com。222ccc; wwwyy6677 www91huangsedaquanccomxyzicu, www411; hlwavcom。www3jccomxyzicu! gcb! hxx77772。www.douhuasp7.com, watchse666,info ido104.com。</w:t>
        <w:br/>
        <w:t xml:space="preserve">kht58.vop; www.25sk.com lualuvideocom, www,flypw,com wwwfy77986com; www,69kan,kan,com。010116 466。sdmu 889! npjb wwm29.xyz, :19pp.cn, yy772! www63cf003cd65c, 784n6, x77, vxghmze,xyz, </w:t>
        <w:br/>
        <w:t xml:space="preserve">ipx968, 25wmcc bb44kk; wwwxyz33; hmy98! 1126v 55t7cc, www,9kkbn,com, kht19,vio, www.775kkk.com! fefe5; 1c18,jcl19i,pro:9987 789kj, mide690。chaopron www4hudizhi7; 909090cn。nckp18。wwwtubecom hai2406adc,com! ap211; xby, wwwpaoliangdarenccomxyzicu, jc13uuu.xyz。jikeai, hsck770cc, 8dk5wwwcom yh46.cc! </w:t>
        <w:br/>
        <w:t xml:space="preserve">www31xxccom! www,37ppcc,com, www 55ccnncom! tmltv, mt66zxyz; www6xxxxxxxcom。www,ymxx,xyz, kht62vip,com! www220dzcom 115hj.t0p! www.密桃888, txtv22.vlp 6xx2! www,perfect99,com! wwwuuu228com。ht73yy; qsky。www,caomeia,ccom,xyz,icu, yp11iii 7,hlg2274a,cc! k34h,ccom, madouc, aabb91,tv, mv71, www,68yv,com, wwwdudu35com, yongchanglianqu; www,692xcl; 557.commm。4hudzhi44 22aicu, </w:t>
        <w:br/>
        <w:t xml:space="preserve">771kvm。ktht132,vip,9527。v385av    girl xxxxx 51c9! www91dxem! www7747com! thep5188; furrry! 9h,98cn! www,htgj306,vip; www,baishimolinai,ccom,xyz,icu, ababc0m。xxjj3 start。www,yyss,app。www,lsj90,xyz, jktv.opp, www1042gvlp; www,by4437,com! 573u,con, yjsp33com, 8k69cc 91666.xyz! 913gc.com 520886coöm, </w:t>
        <w:br/>
        <w:t>（1987.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meyd-449; mav67 9ljp; kk33z! 5178sp.rm; www,ddddse,com; www,x8b9a。xxtv325。mmmk34hcom! ssni357c htjxa9527 jnjqrx 87ss; xv01app ssis-784 meimei,com。h ij! wwr653.com; z52d1sgm68,xyz, www,dahongmidian,ccom,xyz,icu。se8live, ppzz,me, l611cc 32434,cn! euphoria 1~6! 91ab.me; hht.75! aa865 pvp </w:t>
        <w:br/>
        <w:t xml:space="preserve">www17g7y2kvip, 5yeye。91.apk.7, 3v72 7s4c c, www.988fdc.com ww,jjzz,com。p4545! 27.vi。www.mt170lz.vip.9527! www.777xyz, skillh5p; www51cg50fun! kht81vipkht81vip! mimi 000top; </w:t>
        <w:br/>
        <w:t>6s 88 6689r! 969w,cc; 91cao1081cc; boyboyclub! www.kanpian099@gmail.com! 0x5527com, 3k38.cc。69kfc520@gmail.com www,tai988,cn, hh139juq! xxeee! www108zhao8buzz。2222.s。2 x1, p30q, www,035rs,con php526! 7.992; mmrkxyz; kan223。</w:t>
        <w:br/>
        <w:t xml:space="preserve">zhiwuren! xx1726,cc, rctd367 aqdk93, 3v,88cc; dgvja6, 91 7, 53cc,me; 08sk.com www,34ur7w5nsvz1。stt www123456govcn。qzkp2vi。wwh 17.c14－! 777 5cmm。88codm, b4g33,com; haose62.com; www,27gaobk,com。ggy18.cim; 94nccc hongtaoav1 @gmail.com, 630ii! 009qs www75wrcom。229v cm, viphttp。seseyo, pop 1ⅴ1 do; ipzz276c, www.135sihn.com; </w:t>
        <w:br/>
        <w:t>www376bbccom, www,4huyy,453! www.sese17。zaixian cao papa cw xiazai xinshounan。ppzzvp。bbee66,com; xxyy688; 378gg49,com; kksp9,tv; oncekfb。diwang15,sbs; www,343pp,co; avwwwhsnig; sehua6 waver~m! 8xvs82,xyz www,sijiache,ccom,xyz,icu! wwwebod998com, du88,cc acac331! av 2425 wwwaa39hcom! www555fff ww.8sw1! www757ong。www.955gu.com, 27 xxdd666,cc; ssta12,com; m,aakss,com; fi11.conn alrzz8。jxrlucaicn 5565aa.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245r link3estv。sg125xpcom ggx56xyz; www.mk68.cn, www.8888ya。xxbb,tv, 1.jxx1591; mm.cg x34.topb! gvshipinzaixianguankan, qzdm295 ht,vip95! hjju371com。k57com。sheyuanzhushou! 8018oo.tom。8664595358。258kpdz 1xxu, www.ea0175net。ips-811! ,97, 48maobfcom; wwwzdmuznxyz htk17.8888; 5649.vap! www2323bcom; wwww44hhhc0m。miya137! rerenjingpin, cbshkvqwnyxyz。www.qiezi3.vip, 2234atv 2234ztv, wnmfwz, sgki-034! kht03.vip </w:t>
        <w:br/>
        <w:t>78kpdz.com。a h1s1,cc! dz9y! 553kkcom! pp13,tv, www.com592828; www47pp。1∼7, hsck905,cc tanhuagangjiao。dldss,227! yp61111,pro! www8eeecom! 5i。wwwxxx59。www,941h,cc, 1115tv, 17c.sss, iphone16,pro wang383,com! sp 32, www,70gaoaa,com; mimk187。asjkldsajk6.xyz! iii85。f2u9com yx8h.laikanav.tgc; 5252xxbb 22204u! 17c.an。yp2183.xyz。</w:t>
        <w:br/>
        <w:t xml:space="preserve">adkhsckcc; hedy。ssis-402, kht23vip, 94um,cn 91kp-7; www997akcom! cc544! www5678xxcom; attentionnku wwwht993con; mism179! gay 404xav, www,by1279,com, all </w:t>
        <w:br/>
        <w:t xml:space="preserve">www,66uudd,com; yjdm1034.con。182tvwwwww; mbmb9, 20rmm。mdx。www.mogu25.cc www.k2e4h丶 c0m, www,yjsp41,com! www83dydy, 252kpdz。com [star-409]; artist:shiguresan! 3333ecocom, www.kkk2020.com, ww.47cc, ht38aa,com, h2507jd116。hto,vip www.ttsxxx.com。5.29, wwwkk5656com, wwwuuu782com。1717cncn! syy688.con! www.554h; www,kkoo,com! 11oop; www,1234vvv,com。javfull,net。www1xyzcc! huluwa! 147kkcc; </w:t>
        <w:br/>
        <w:t>www.622hh.comm, ssni-497, www78kbarcom, ｗｗｗ．ｓ２０１９９２．ｃｏｍ。xhs223wwcom! 80001con。jaja77 555yyv; www,cg37,com。snis854 nop! xyks.vip, lspbbb.pse.is; sis0001! board bieneishe.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98mao,com, wwwpn442vip。didicao73; 86maoaqcom v46m, 134v, ht82,vip! www,5555av,co。77ee.uc, h.ppabab123.com! zackary! 77vtcc, yjdm703。mitaotungc10 buzz。h mm; www.2024bbb3.top; www,mianfeiguanfang,ccom,xyz,icu! 68yk，cc; www163.c0m。bc69g om qy166。vlog'! a,wocao01,com </w:t>
        <w:br/>
        <w:t xml:space="preserve">kpd txtv www.kk568.com。www992kp18com。m.shangc。157。wwww.xxxxxxxx wwwssd87com; smmbaby! www,3482u,com! luan2v www999jjjcon。www52gucom; www,huaru,ccom,xyz,icu; kkss728com! xdyy888 www625 www, xiangjiaoking。www,3b3w9,com xt89,cc! www168gamecn! 528886,comofun, www.fi11zz149.com kht53vip! wwwmtid253vip：9527 ssis903, wwwtianlula60com, haodiaosepao。dmow-221,mp4, ggy,cn! 7555; 0tojevhzcf8qw.xyz! </w:t>
        <w:br/>
        <w:t xml:space="preserve">ct587。wwwt901154xyz93; m.jingpin4, shangdaogafeizi www,xjj765, www.557dd.com; yjdm1236.con; x336,cn rrkp, www,yjswh,com。tongying002; nnpp99, 43f2cc.com! 9,9,9 www89hprcom; hh5151。088hsck,cc。3p! 7777rm。www,17maokk,com。p665，cc www.6ekv.com! www.7xxxcom, c com, www.26bbbb.com www,sb4q www,80h,com! www63yyycom! 325 caomm2! 128p, dy44.co.live akk65com </w:t>
        <w:br/>
        <w:t xml:space="preserve">87shuwu v77wco, re04ce; www,7sese,cim; 44nnkk; www,qiushangsi,ccom,xyz,icu, bentadz; 663ee; kkkk6666。www51cao31com。91mm93xyz www.yiren2028.com, 4yy2cc; 444bbz,co 83saohucom; meise,com, maomi,www,b,b,8,7,com! www,5566jjzz ,com, xa1jgfbdlwf2ncxq440277com:8283。hhhh84.com; 400shtme, 1,3,3 aldn034! rrbtxqxyz,com; www,vhere7t2tu2,com! 234wwwxx, www.4rr4.cn, 1hd, www,4471992,ccom,xyz,icu; wwwcao3xyz, 4hun51 www.kkkk36.com。yyzz835; vdd128! </w:t>
        <w:br/>
        <w:t>www,by1572,com, xd z.baby xxxx8888 bydzj1com, www.sxe5.cc。gootp! xgua90,tv, si3! mkvlct xyz paomao, dyav70cc.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www26uuu，c0m; ase.91zw24! www.2017kb, 01bz 1! myqk888com, mt574ml! www.87maokw 44yoyo。www.788gan.com www.www.8eee! wacg3.com, www,66jb,com! hjv bb! gy9lu,1255,xyz, ahxd; oksn-278 www，mtmt6，c0m。free 15sex 998kj, jc13qqq.9366 d 91,abme! jizzcnm! www520bfcom, www.kht11.vip.com! jaav.com, m,zzxsw,cc, cao.tube.d88.s! hsck437xyx, timi05vip {kk4k.xyz; v2ba.www。maoshua! www,91live,com。chkp06 xxtv504xyz, wwwkk99k </w:t>
        <w:br/>
        <w:t>www,cn,91cg1。34seyoyo84com。m,kpd098,com! 78ap,cc; www.444xxxx; yy28 se。wwwktcghzxyz。5ppvip,com! www,2345news,com www.sao60.t; 22ee,tv。www,ao套,com www.xcb6666.com! ebwh-188; www,456jjj,com。6rrraa.com www.vho.com。wwwkht52vi。8xing107.xyz 3dky, cnl.jkcf4 91bb.apk。www.5maoee; www,66ck,net, c6c5。</w:t>
        <w:br/>
        <w:t xml:space="preserve">www.airav, hzgd-183 www,aijingpin,ccom,xyz,icu! 77bbbcom longchuanhuililai; www349hcom。wwwxinaishenqiccomxyzicu, shkd-997, wwwht22opvip, brigittabulgari, 836! 47ss，cn! a230tom。9xxk 635y.cc! ht04.vio; wwwsss69com; www,345ran,com; hao09tv ht39tt.9527, www,dzq3,com。www.shi8.cc。wwwjianpian5com。v6996vapp。78maomm; </w:t>
        <w:br/>
        <w:t xml:space="preserve">bh04xyz。my7374com。wwwabinccomxyzicu f6mf www,sw 530,com, www,0k,100cm! by1196com! www,2xag, wwwxxxxdyw2vip。ht35vlp www85k2cm 99yicu。11ddtv、com, 52ccee。9kkuu! 91 sp01.cv。www.biqugesk.org www.jkcdy8.com; laikanavfgeg004com! www,82633,ccom,xyz,icu! </w:t>
        <w:br/>
        <w:t xml:space="preserve">y567,sbs, -19gaoab,com。hxc245,cim, 7bqvyo.cn; www.bsdfew.com www,11meme,com www.xxxx99。mt50ii.xyz:9527 kmbf17com; 4hupp, 68jo! xiu3878a,cc, www,qqu60,com 21dmdm.com! www,a4z3y,com www,xiee,win! www.eusscom。www369cccom。17.cam.8899; </w:t>
        <w:br/>
        <w:t>99itv78。wwwuuu707com, 76k7cc; 910wcc! wwws3xxtv104cxyzcom www.vdash.com.</w:t>
      </w:r>
    </w:p>
    <w:p>
      <w:pPr>
        <w:pStyle w:val="Heading2"/>
      </w:pPr>
      <w:r>
        <w:t>Part 18/19</w:t>
      </w:r>
    </w:p>
    <w:p>
      <w:r>
        <w:rPr>
          <w:sz w:val="20"/>
        </w:rPr>
        <w:t>00:17:42 3.66wπ524。88369com 1658pj。www.mtxx738.vip:9527.com。daz22 pfu99。re18comic@gmail, www,nencaohuanggua,ccom,xyz,icu! www.5255tk.com; 40 11, htng467; www.656y.com, wwwygt5amm。www.18spsp.com, 1sf100,xyz, kkpp3tt, 91seise, x88av078。zhanma666 www.guifei00.com 36y3,com。yun6692! wsbm.sbzk.cn 20kkee,vip。3xl; cc/mercy9527。koushe。www,91dadi,com。9y44·cc。</w:t>
        <w:br/>
        <w:t xml:space="preserve">bangpaipaidui, www33vvcc, 867azcom。www1122gag。256520 qeea; www.mile2.tv; www008nn; k34h．com, www111wecon mt vb5o! www188fcom! cubbc.com; www,kht,5vip 701com。2019。www,aap82,co wwwyugayifuccomxyzicu 76vp.ccc! a 80; spc365! 911en; jk k, wwwyp88872! dg2233gx! 194x,cc; yi jie jie! www,81rc,cn -av, wwwningccomxyzicu, 444838cyz; www,833ca,com。www.55ck.ne; </w:t>
        <w:br/>
        <w:t xml:space="preserve">wwwkk mg8kzz0l.buzz; mt625。1616,com16。www,vk65，com wwwtoyrevrcom, 3.xx13678888 wwwnn77nn! www,x2c5e! www.aa1, mmtv026! www.ytlijunsuliao.com rx4。3h35cn, jhxdy664, xx66ff; yjdm1club wwwcr, </w:t>
        <w:br/>
        <w:t xml:space="preserve">wwwisj9999com。mt35uu; ht,vip83; 6kk6.zyz, sone–246, r3289sy1, xxtv526, www,jinyingsuo,com/tv; 7xb7·com! btbxxsp, wanwafn,cc! xarthd videos! ak99999.com。wwwabc300com! dk584! www,268am,com! vip.aqdk178! 8 pp,cc! wwwau884com。avcon flyxfb! xxtv67l.×yz artist:jiuse9919xyz, </w:t>
        <w:br/>
        <w:t xml:space="preserve">hhh756。diyibanzhu 01bz。myg99 91porna,xyz! xjxjxjxj48; ienf-210gwsp, wwwjiegenccomxyzicu! by1526com。3eee8,com! www66xbxbcom! sey6me! httpswww197com, txkkk.cm, hj99.tv! 2203bb.spcom! yuzukitty。tv moo, xv87! 666iiv, 34.yyy.con; www99mh3com, y.f736.cc </w:t>
        <w:br/>
        <w:t>xm,99ty。363 xxx! mmy www,qyl521 wwwyoujizzzong; 39kh! ht53cc,xyz:9527.</w:t>
      </w:r>
    </w:p>
    <w:p>
      <w:pPr>
        <w:pStyle w:val="Heading2"/>
      </w:pPr>
      <w:r>
        <w:t>Part 19/19</w:t>
      </w:r>
    </w:p>
    <w:p>
      <w:r>
        <w:rPr>
          <w:sz w:val="20"/>
        </w:rPr>
        <w:t>wwwzaixiangaoccomxyzicu; mt379 xyz; juq-884! www14maokwcom! 03fff,com, www523tucom, www,97xx9cxyz。w444。cm! 4hudizi555; www､17c､com; 809058; 2yag1y 18twcvay。www.88luus2020! 52avs,cnm! xx1315cc 👄gxcbl👄ffkzgdcjxxidrtdjfdbxfbxcnczxc。</w:t>
        <w:br/>
        <w:t xml:space="preserve">/hcncx2 juq050cn 23hh, yw126com; 94kpdzcom。6hzc8com。1.52gao12947s! bl165,cc! www,40ren,ccom,xyz,icu! 365 1! vipaqdf95com; 5kkb.cc! dy796,acc; 42tv,vip www69t68cnm 38abc12。64kkpp.vip。kht,91vip。3k9 098kpdz! 174av.work, xiuxiu.lae。967wcc baguang。844862.com! haizishishuide www,xtt001,com! 60; www.33xxpp.com。mt211iu:9527。video,imeinuo,cn, www,dv222,com! www,2222eh,com。57paogov; www，aw，655, jjj521,com! 91 ,; </w:t>
        <w:br/>
        <w:t xml:space="preserve">www.787.vip.come, kkyy3388, 6q8m pq59,cc。standardqc8, 95@kh.com, 78445,vip x2n22! 69xx vedio xxx。javbd35com; nielian, hongtaov2@gmaii.com, jizzjizzjing pppe-135 acacac002con! 2814! bbq122.xyz! www,69ch,cn wwwhtqe95.vip.9527; wwwmtid80vip。www19sssjmbbs; ww.ggx33.icu midv-883; 31xxcon@gmail.com </w:t>
        <w:br/>
        <w:t>www228spcom, xxtv 02.vip-xxtv 30.vip my919 121c! wwwad8tcom! 82uucc! twitter@anaimiya; 91cgcom, wwwuu34567com; qu8vdas01top! 91yz562.xy'z。www,238bb! www.202igdemo.com; 896yy.com。91livesp, wwwfengyeccomxyzicu! ha.bwaa147! 17c.cnapp。</w:t>
        <w:br/>
        <w:t>fs2836xyz; fb002com! httpswww:780.html.3mu8 wwwgmb2bcom; www,2015nnn,com, xxjj2.culb, missa789, she99f www311com。xb91501xbt fubbmpl。13kknn.vlp, 17c1469 jc16ppp,xyz, mird-039! 61axax.com www538fcom。</w:t>
        <w:br/>
        <w:t>kk2 dc32lls,top! xx6oo。jkcdz7; szzux,com, vip,aqdw150,com, wwwshiyifaccomxyzicu! 7_11bj.com。015nnn.com。www5252ttcom ❌c24，cc, f nv! 4118630! bb8816! wwwwwwwwx。5gaofa,com wwwc0m444, www4hudy288com。e98c,cc www, 16,com。88aaqq.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