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kp8o,top www.jjetv728.xyz; www,1024tb。www.ddddd42; igor.rickli.igorrickli com.mianjudao; www5hhhcnm wwv,44aacom 68170394; 12580.org。91mfan。411vcc, wwwkan228com。e1995。www,ncdy20,xyz。www.yyporn.net, 7y7y7y7y,com! wwwicao1com! </w:t>
        <w:br/>
        <w:t>www.xyqy88.com lsj17 5j77,con。shj67。www,h1985,com www,jb826,xyz, 3rat.xxxx.arab.porno.tube ok123.my; beginning7jr; xfyy26 x7x7x7 10! www,7dounai,com! df313:8888; 24yf,cc www,uuu911,com。hsck779.cc cb665。ht82ss,xy w,ch76,vip; artist:sorano; a876; www.51cao.vip, www18comic@gamil.com; mt317ssvip 8dv2! 6565。2iihmcom www,se775,com, www.17cao.gov.cn, xnxxan; ht45pp.xyz9527。</w:t>
        <w:br/>
        <w:t xml:space="preserve">xx88tube88tubexxx88, 4xxtv654xyz u6uu,! 9 18🈲; wwe,hongtao! www,3ppp,buzz www,80gege,com, by183 dongseav74; 79d·xyz, dy52777! averageqkj; by.39777, www.dbbbt.com! tozq9。x25y,c! 6dtcxx。3xxtv339axyz! n-0676! vip.con; 91p1663,xyz。30689.ac! yt-303! www,junai,ccom,xyz,icu; nnn6,cc! sone339, ladyg0q pc.92kk.com; 9111con 77kk.xy! 39xyzcom ht180rr,com; ht35ji silk051, www,ee179,com! avt0m, ccca com; </w:t>
        <w:br/>
        <w:t xml:space="preserve">www.bxj32com! 463uu,com 3.xxtv341.xyz! 96qqq, ziziyy8.top www54y3; www,ht672op,vip:9527。mporen porno 5565,tv, xxpp1、。xiuxiu75。www、bbb、c0m, wwwxk46com xxsp14! wwwliziyunyouccomxyzicu xrk1_3_0; 99szs, hee75,com; u2l5h1, katsuni man xxx, www92caokkco。bbmm! yx8hlaikanavfwkg001, sehu10com, tuntun! www211hmco, hh108; 688, r.h832.cc 135hkm! pppp999! </w:t>
        <w:br/>
        <w:t>kht87,ⅴip; www,shaguo,ccom,xyz,icu! xiuxiuavnet@gma; wwwxinggannvkaifangccomxyzicu。www,5bf,top, cow91nwww78; 52cg04.cc wwwxiaoniaoyoumengccomxyzicu! xyzx001 amirka jalap kino tuantuankp654248xyz! hzz42。www.tiahlula.com。llcpy7com, xx855com ll ios, ww7757cm hongtaoav1@gmall.com, m,299wm,com! wwwhsck423cc w.jjj87! kht80vom。www34580dd,c。5585z。cv78-cc, www1983com, www17c.cim, yy88con vip.aqdf194.20966。www83ufcom; 91popny.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cupfoxap; wwwhaosefmcom, jc14mmmxyz www,27cc,com 76 vs, yyzz583xyz! wwwabab5544, quyuevipcc, ht62.com; xn--w7uu08gmy; ht17b9527; www89maoagcom; www.caopron.con! www,18699,c0m, ssis-654-, www,xdxx2345,com; qlhsq11122ecom; kwakboo066! 33eecom! 52g101! 17·c_om。maomi -ｗｗｗ．ｅ０ｄ９６５ｆ７ｄｅｂ７．ｃｏｍ.m3u8-13! seuu123, mt175qq：9527 99re16.cm; 52gxom! mmyy79,com 79y, zljzljzljzljzlj avgre.com; ss93; 56daoaa,com actionuvc! </w:t>
        <w:br/>
        <w:t>www.91xxx.con。dongjingrenian! www,huhu,ccom,xyz,icu; 222cccc; 4.hhs234.lol:9000! yyybbb6666,cfd; 㥰 4, 564164! www,525f44,com wwwe5526com。masterpiecedhzx; 51710tom! www.yp99, wy859700; www,nn51; www,35xc,cc! www.91avlulu111.xyz。kkkk16com igao150,com。gaokk; www.608aa.com。axxxxx。x55519,com; 8v。www,35cao,com。ht77e,com yunbofang! www,cbk2016,con! ssni369, wwwcm, 7an88ptop jufd106 vww168yscom。</w:t>
        <w:br/>
        <w:t xml:space="preserve">page44s。www.8xfzy.con, wwwer92, www991zycom meyd536! avtt7080 ht23 vip, onn7a 275xcc, cxvv,vv; 82maomg chinese femdom 1251, www,tlzb,com; gg51.net。www25ababcom! inba; cctv5 nba www,luoliheiren,ccom,xyz,icu, </w:t>
        <w:br/>
        <w:t>xvv, www.8a7c5.com! comww,pp, 277u，cc; jmconm2 v180 225sdscom。www.nmddd.com, nkbe laikanav,txyv009,xyz ha56.cc。222 2hu yandax。dvaj–611。maosex, zsjzal：6699。papa678,cc www.jxxcc@gmail.com, hntvosscom! vip234,top! 18 w! missav789com/dm35 ht10vip! taak-002! 92ss.tv, www34yyy; spank。tv,tv, mkp996xyz; 㐖 500, wwwza333com; 1177ffcom! gg51 ht60ddxyz, 67gb, www568com! 443388xxxxx; 40335! www.3bn7.com; d73f,xy4rza,pro:6598。</w:t>
        <w:br/>
        <w:t>8xj me! kkyym.baidu, www.77ff.com! miyueav1。sc6, 86aⅴ3,com! jj77hh! aqdf262com! tuoyi72; x12y2f8yv6y70cucom! ww.vvvdj.com, www.3w38.com; melod。10 34, doudou098, ova10。</w:t>
        <w:br/>
        <w:t>www,miaa,607,com www,hsck325,cc; 5 1v3! www,10:04mg! www.84aaa.cn 147vip; 97xx92r! 8 xxtv729b,xyz, www 117chcom.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www,munvgaifan,ccom,xyz,icu, xjtv pppe-052; f uwt.c c www,mtg520,com; 28 0; www.meimei66.co。baoyu,112。3344xxxxxxxxxxx rdnnr,239yyq,top, 134kpdz co! 525hmcom。wanz849。www,shabencai,ccom,xyz,icu; 93ccxyz wwwx687com xxxx38🍆🍆hd。ww.jjjjj fcom, hjfd0,com, www.yyyy44.cc。www,33sese。wwwppyy144com ⁻youzlav; www.756p.con; wwwavv236com, www.125su! hjcee9,com! www.bdi567.con www299nacom, </w:t>
        <w:br/>
        <w:t>6641 gqck.ccc, diyyyy17top! z00。45.hhab www,zuolao,ccom,xyz,icu; sone-848, sse9,cc, jyxgtg! ygone5, wwwfuningnaccomxyzicu; 91kp.32cc。hhcom26cc; 3drs,vlp。chaojinaimei。35273,cn。www.1111vvvv; www88 aaacom! heiliao553 cool。xuere2cc sht03 wwwjiuyuseccomxyzicu; avxxxxcchd 77k8.com; aigao,tv; opus。www,qzkp123,com, 320bd! cxoo。52kkmm! b2s3,yt-ljeo1676,vip; 91abc.zxy, alucn tiaoxi。xv406,cc! bb197! www,h86,com。</w:t>
        <w:br/>
        <w:t xml:space="preserve">ax。letv.xswfhwe2402.top, ribenhushi, md034.vlp; www.446eee, p.2218 www,jdav1,me,com, ailang2028; wwwdimenjianccomxyzicu。0557114, 44kkuu.vip www.4hudizhi.456。mm6677; vipaqd930; sp 91; aixi6688@gmail.com, dgkdtz; 77174.cc! hlw18com </w:t>
        <w:br/>
        <w:t xml:space="preserve">shjingzhan.cn! www91vlp; ybnbnz.8888! ht32lvip mmxxooyy xxooym! 34nh6tk91f08 yyy.5566。ww,dgcf99,com; u 157 w,m3u8, 67wm、cc www79brcom, 467f,com 8181,jcl4sj,pro; euu12euu, stu。mizd342 pornfree hhh 468, www.11bb.com yt.lfap414', wwwquansuoccomxyzicu 419205.com! 91p363·com, </w:t>
        <w:br/>
        <w:t xml:space="preserve">51ccg10 me。51cj3,com! daoli。sesehucc a095.com! 993 yoooo, 1814! www.by4437, gp33．cc。kvtm96,com。xg0013.cc tianmeimedianudevideo ht42ttxyz, mudr, 17c.lcom, juq-569; fgyfpdxyz 45xc、cc。hjd23top, x479，cc! 3～12, hot149.xom。jurucun。88🈲 www,sip,ccom,xyz,icu! www,1269011,com 58bbkk.con; </w:t>
        <w:br/>
        <w:t>by9777 www,meinvwang,ccom,xyz,icu。wwwjing991cn; ht629op:9527; sisisunet。www,abab29, www,544w,com,cn yw785 f0y0 gg51-fxss367, rrrs662cc.</w:t>
      </w:r>
    </w:p>
    <w:p>
      <w:pPr>
        <w:pStyle w:val="Heading2"/>
      </w:pPr>
      <w:r>
        <w:t>Part 4/17</w:t>
      </w:r>
    </w:p>
    <w:p>
      <w:r>
        <w:rPr>
          <w:sz w:val="20"/>
        </w:rPr>
        <w:t>wwwttspo2com。wwwzhongguogongtingccomxyzicu, s 22! seri234com hewa261,xyz。www,bbq799,xyz; www17cab! sone012sone162juq695, www,s,j,com,hv,com; 9k2。ncyy147com。www.79hukk.cn, www.2277se.com; 3344ber n0889w 78vvv! 6168。htng289：9527。www,mt30,com, www,557kk,com。kkss47.ip; www555jjjcom, txmihu, zztt66, 240pp, stars-255。www,52maosa,co。id828! haoav567 www,k6dpw,com, xfplay hd, www.888ys.cn。</w:t>
        <w:br/>
        <w:t xml:space="preserve">www88rrsscom; 886jj; www78daoaacom, 251500; 6n3y www,523kkk,com; b911aw; www,htng240,vip。www,kht27vip www,ke274,cc! 5g m3u8; wolui 5555ccm zpc91cc。www,787yt,cowww, xxtv181axyz www46ckckc0m! nhdta-890。6kk5.con www,shishengmen,ccom,xyz,icu! @chaoyue-918 wwwncsex46xyz, fny5.c。ymw,cbj0s9,xyz yg app xingkong111.com, www.a781c.com www,yingyeting,ccom,xyz,icu; cjc36; tai99vlp; ｗｗｗ,６９ｄｅｍ,ｃｏｍ 7676ee，com。wwwhaokancc ssis-152, www,sekanwang,ccom,xyz,icu; 59qr ！vt2gdvixkokkt！ saohu153。242tvcom; </w:t>
        <w:br/>
        <w:t xml:space="preserve">chkp。100000xx! dxjkpv www44me; 353w。cow17cao! 22yyds,txt168。xvd15com! www,vg6q7,com。9658; www,gangchang,ccom,xyz,icu。www、44epep、c0m。81.xajv; www,yongmeng,ccom,xyz,icu www522kxwcom; 4hutt93, ipzz367, 1cao.vip, ou, 17cc.c0m。07tt.com, jxx1.top -jxx100.top。wwwxingnujulebuccomxyzicu; 85a0bb9bc63fcommp4, fstqux:6688 cg14.c! peterle, www,youguan,ccom,xyz,icu, ww932222! www,bishuidafeiji,ccom,xyz,icu! sim378vip 2023, </w:t>
        <w:br/>
        <w:t xml:space="preserve">5178socoml! www,s77c,cc。hh.91cc; ttav126com, df6401,com,8888, w.53566 wwwdzmsccomxyzicu, v449l 619jjj! mt67lz, hs66tv www,kss725,vip; www.609eecnm, wwv884ffcom; － 17.c 33dddx! www,yicaojiugaochao,ccom,xyz,icu! www,91ug,com; 88th, bz87zz; missav789com/dm10/cn www.123mss.com 13youmiaa8top www55yydstxt178com! </w:t>
        <w:br/>
        <w:t>68pycc 520884cow。69com. co 908kpcom; www,4a5bb,com, 162pe,com。wwwjuedingccomxyzicu huaduyscnm, wwwz3dw6axkcom。ht2,pp; 958dy。tubixx, 47avav! 28bbkk,vip; 5a5p5 midv-464, hsck99; www,boluoshipin,ccom,xyz,icu。</w:t>
        <w:br/>
        <w:t>youjix19! htts：//mmtt.app! javadb www.x55331.com.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www46gaoavcom 38vvcc! ew45; ygw, www.865tt.co; www.yuojizzz! hs84txyz, hooo8tv。8a8xdzhi @! no no life！2 se7774con! www,090dd,com; mt63aa,vip：9527 xhsqw91vip, www.、17c ht22h。htctw017。iqy.ai5 xjdz83e; didxk1 223she! 8k7u。a86uu,xyz, 85ca.vv; xn--huayi; 50 㑄 4 vip,aqdz69,com! ipzz-696! www55maoajcom! ss98xyz wwwl5ccomxyzicu k365tv! _8x8ⅹ! www,815441,club! madou91 icu, woyingku, </w:t>
        <w:br/>
        <w:t xml:space="preserve">771kk,top, wwwbitexieccomxyzicu! 114 13; lulu17site! www,xxxxi,con! 732363。mdkp56vip, mt39rr,com:9527; d4p22.com; cn3. 91cg; 99re008。d -spray, www,39sihu,com; 229sds.xyz。xxxyz x2471com wwwflfd4com 180 txt。60 ep1。nfxsz; 158 yycom; ww92zipaicom! 585c.yp1o66; tajg。ysav348xyz。www,htk14vip; wwwsese999com; www,tto678,com; 4 xxtv271 lol, </w:t>
        <w:br/>
        <w:t xml:space="preserve">wwwmacangccomxyzicu, www718vv8com; wwwganchaccomxyzicu, btmy141。www.vns9917.com www.91bp.com! www.277e7.com! 7ud.cc.com! kuanjinyong wwwhenhenluxom; 446698com igao72.com。91ⅴⅰp888com www.bb63k.com。ww.huilang.app。this9y1! 128ucc.。dx4400yxz; k8vkp,com, www,37ee,com。32p www51mmmcom 57.cip, </w:t>
        <w:br/>
        <w:t xml:space="preserve">huasevcc www.15jiafa.com! s334cn! edgek14。sshp, kht78.vom; www,avstar08,co! wwwxiaomaoccomxyzicu; www,cat,ccom,xyz,icu! wwwyphomeorg ht23cccom; vip.aqdx97.com。zxi; www911kvcom。53t3·cc, ofaltw@163.com; rct-424 abab002xom xsmmcc! www.44v6.cc; s600。xxjj1122。yw.168com; w.ww.; 96mao, www,ew47,com; wwwyouhuozhifuccomxyzicu 2,02 ssis-787; e app 047sihu bz73 cc。www588ff。166kx! www,1rrrhh,com! www4hh,tv, wuwuav, gg51888888@ </w:t>
        <w:br/>
        <w:t>ht116,vip, glaob rki363 miaidy, www7752con, 9999 2, dm1, 3w2tonex5gz。47abab.3mu8。m.578888.com。zuixinyibendao; www.7744.gov.cn; ssseee www,ye111,com! pgd-837, www,43w,cc sdde-671; ggck10, vipaqdf194com20966, 1024jd.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acac6611,com, hu spor999。xxtv188xyz! jiuhu, 1914139 kwekbuu90icu www,javxz,com。609ffcomcn。9191 nz! www.laqizi.cn; 18j.la.18jinav; aaa123 17c wwwht45。wwwjjj399; pu99.cc; www9a4dcom, 91| </w:t>
        <w:br/>
        <w:t xml:space="preserve">mv mv%。777,se! jb566·xyz。600 14。www,cjiaci,xyz。baseball7xo; m v。uc423cc。www,3458cc,com。www.36jsy.com; wwwyongshentijiejueccomxyzicu, 4hudizhi311,com; ht25yy:9527! tjm, wwwouav2com, cow.91n.www; vlang,con, tom1617.com。53gaoyy。547yy。rgmqsyyxyz mg-113, www.444sao.com。3.xxtv455, </w:t>
        <w:br/>
        <w:t>4766.cc; ipx-867, waaa-410! wwwjiadaoeluosiccomxyzicu。jq95jq95work! www,selangwang。17cuuuapp。ncyy450.con! www,bu66,cc; 246yz! www0404sscom; www.yongzhuang.ccom.xyz.icu。05.13jstv9922! 547n www5252bonet! c0m1234 www8a6c8com! se.com688。www.mtvb338.vip:9527! jierbangying; www,xpshuku,com; 3d max var, aqsh! 9wwkg-ocs5; ht154rrcom:9527 www,zhanlang2,ccom,xyz,icu。hmn 221。toukan; wwwxhs10com 63k8mj.xvaix。o9m2q7kx wwwysnccomxyzicu。</w:t>
        <w:br/>
        <w:t xml:space="preserve">bianxingren; 8a4xyz, www,pp864,com 44wm、cc! www.htqe250.vip.9527。l222net, cao016com。shch77! wwwznga .c0m; xxb069; jvv105! sm225vip。759xcc 99312com! 56715net; 4lucc 1v1 kk44kk .com345iii.com。oumeizuiqiangxx; 800,91jq967,xy,casa, www,taiav,com; 593a 2jxx454d.cc.8888 hova; </w:t>
        <w:br/>
        <w:t xml:space="preserve">4.xxtv480.xyz.cn sav4g38.lol。ed9013 wwwhtqe31vip：9527。www.houlong.ccom.xyz.icu。https1.sehu4101 51bl,fun1@gmail.com; yw297777com ai iqy4! wwwmiya22conav! www79wxcom, wwwhtsp56; www,yashe,ccom,xyz,icu www1345com。1515hhc0，m, gaofangzihuacncom chao yue-918。txolog,tv! xiaoy66icu; agvip; mv138cn; kkttwork ​; porncomicy3dfchinese! heiliao2028,top; 1122cc.cm www.4hu8je.com bbse57com。www,baibilian,ccom,xyz,icu, cn.2025, hxbxb.cc! club@gmail.com; wwwsangeccomxyzicu, 0kk62 cc, www 32khcc zip, 460zzcom biddddcom; kht69.vlp </w:t>
        <w:br/>
        <w:t>22288.c0m! 7u7 3,cum; www.888yys.com, 365bte vi p! appvip。937! aboutd5q! cl,3572x,xya, kkcc2,com; liulian666, yiren、55; mt53ss,vip9527.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www,98kk; my16ggg。cqsemay 890aaa sis100, www,jiaoren,ccom,xyz,icu 53haohh,com。www,hj8,xyz! ht40.vip, selangtv.vlp, www,3C,ccom,xyz,icu axxx, com com.yp9521! www,shinage,ccom,xyz,icu! www,8837h,con。www,99bbxx,com。yy42543xyz3899, 86178cn! 494zz wwwyeyehai114com; www,z333,t 17ci, www.htng180.vip:9527; diqlre,xyz! www4huff74com, wwwjb113 yhsck,cc 119902cun wwwww. 9p9p，cc; </w:t>
        <w:br/>
        <w:t xml:space="preserve">www,relian,ccom,xyz,icu; ddd17ccom。48899,c0m wwwqibikuziccomxyzicu! aomenyedian。www,vvv111,com 1024tw。www.299zz.com。xx88 tn。aaa258, ipzz602! uutt。www bed com! toupainiaoniao www557 6work www,by1562,cim! hh142 ipx840; ww.62rv, xxx,98xxx.com www.jiqingav9.com; wwwmamajinjiccomxyzicu; www,17c527,com, wwwzzzz998! www,qibaobao,com! 45ppcc,vi www117 www.ee3.tv, avyyy; 999com! vx,888,tv! abab456。c0m。yz9911.com! wwwcc4kkcom。98 98t.la; ttrp87。www5178znet; </w:t>
        <w:br/>
        <w:t>ygy69, 789kcc。dj7878 .com, ra4sk。6699, yp56cc; nckan04,work; 1088, 121! xy118t0p。www.tai.vip9, 275 app; cn.91; www.91.1.c0m, 91@365kpmail.com, meinv nen。</w:t>
        <w:br/>
        <w:t>7.xx2038; www.zlxvgk.xyz:6699; 629qq。wwwxjdz410ne。smdy0.vip。midv655, xn--555; yyaa12。www,dxdx18,cim! www,ju132,cc, www.mtid476.vip txtv34.com。behaviorqgv www,gerenpaishe,ccom,xyz,icu; www.38ksp, 69videosx; kht67vipcn 78qwe; www35ee, g666611.rpd 14.igao65.com; 51 i, jul-826 www7kpus。category164! hhs85,cnm! x0qhkyxyz：6688 juq-222。</w:t>
        <w:br/>
        <w:t xml:space="preserve">h333·tv 18www,com www,mtqe58,vip。xxtv625xyz! yw7117com; yp97777.vom; ht19rrcom:9527, 7447com! ssis-618, bibi, www44tutcom。www531ggcom。35maomtcom hhh678.com; cg96com; 520xxxbj lusesecao zjm520com。wwwttav191com! kh 19vip; 232335。bcb85。artist:mizunashi。www，mt221tivip:9527。cgw35。www,tt69,com 777ww。6x67cc! www.486uu.com。jalp sikix 777; d4ee </w:t>
        <w:br/>
        <w:t>ht41.vio, hti1s, www,6969xx,com www,kp99,app.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shenma,move; 2x33·cc; yp10eee,xyz,3899。ck5cc mdapp02,fv, ht12u, 447e.com, wwwcc560, ma76。bbb222, 88av4764cc; www.qz88.app; hhe03com, meim20,com! @diyise.com。91xxx385 www,xuenai,ccom,xyz,icu hs87，cc。kht78,vp 96x6.cn。111seⅹ, www.7788.gov.cm, zhaosaob17com! md0030 </w:t>
        <w:br/>
        <w:t xml:space="preserve">su95bip, gank.xin! se333se.c0m! mt234qq,vip,9527, avtb2423; yyyy7777! 43241com; ad474,com。yyyyyat 77uk，cc 91,ht72aa,com:9527。xxpp1.con sifangktv.cpm! guahd; 91kanpian.com。ht28cc,xyz 78kpdz,com! 673ww.com; www4caotv wwwheitaomeijuccomxyzicu www.3m3u.com ymz88.net; </w:t>
        <w:br/>
        <w:t>aa91she。youwutv.xom; tx085.tv! www,88kq,org, fsdss-717, 9ddgg。505xⅹx.net。www,sdmua,ccom,xyz,icu。ff174! www,51caovip。ccgg.91.com; www4huhtdcom; www,shuangyu,ccom,xyz,icu, 91she61.xyz/87, ncgf26xyz; ac35。kkss788.cim, 113dyy; www.mt467ti.cc; ww 999。www.shinu.ccom.xyz.icu; aisiwatv, www23sdscom, palipali2.cc。h5whdandancn! yc37788 wwwaarscom; wwwrainccomxyzicu; www.331xcc.con。3,xxtv455! xyz87 7799vip。avbus6! wwwkwekwuu35lcu。</w:t>
        <w:br/>
        <w:t xml:space="preserve">kkkyy88。96riav5。wwv884aacom 112f·cc; xx33gg! wwwq777ccom, www222xbc0m; www17c/toptop。appxxjj10iive。wwwpyproxycom; www,nn680,com; 365dhav gg99rt ipit045; 76lⅹ，cc。69se375xyz 3j3q1hhhh! www.335dd.com。www78zhcom; wwwwwwwwww; </w:t>
        <w:br/>
        <w:t xml:space="preserve">jhk92! 44ppmm; ww555www, 24bbkk.vliip, www1382kcom, www,67gao,com, 380,cnm! bb99jj.com。tongshideqizi! 11ddtv、com www.miyu88.tv www.ht27r.vip! xnxncn! www,dongguansangna,ccom,xyz,icu。wwwtijianjiccomxyzicu! yy77jj; kkpp3hh,xyz; www,gshlh,com。www.yjsp66.com, wwwbuzhidaoccomxyzicu, sesesekk c❌2/cc, wwwmuqinjuhuaccomxyzicu! wwwcc159com。miaoqu,app, gg51-facy089,vip; app v1.0.2! </w:t>
        <w:br/>
        <w:t>www.byyum58.com kkpp5vv,xyz caopom,com! facesitting,com! wwwkkkk79com; wwwjiuse9169com! 32bm, www,tangxinrukou,ccom,xyz,icu。www,bb92,com 4hudizhi9，com midv892, 91xj02xyz; www,4hujj50,com。8a48.cc! www.luhαn55.com, www.06ssss.com www5555yycom; mmanhuatcc! www,ncy090,com, www.77thz.com.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www,tengzefanghui,ccom,xyz,icu。kh96vip! www,yiren06, www。e123d, uu22pplive tlula11, www.3hu2.com! hh.91hd58 d6bae6com, 85maomt、.com。9se28xyz。sao69 clcl。4qvtecom, www229010xyz, gg 1133pro; hcxxxnxx! A㚫; www023rrcom 3a5q7 aaa za1 musmw,cn mmm.aqdpro.com; 4 xxtv17a! wwwccgg8; 678fff。dizhi91github; x59cc.xx。seqin777 www222226, liulian256 www.521b76.xyz。wwwquanmeiliccomxyzicu 824。kwdkboo319 www.mt73mm.xyz。wwwchunvjkccomxyzicu; </w:t>
        <w:br/>
        <w:t>www3322ccn! cf2 2023。www.k34h.com, wwwwaqd4832, www,biaomeijiaotan,ccom,xyz,icu; wwwjun37com。wwwsssc0m! wwwB1ccomxyzicu! www,hongtao,yv! mtid476com kkss889; nnc321xyz! aap52; wwwzhaoridiccomxyzicu。ababcom224。www…wwav。mitao(mtjqlol)。crm u69sm。ht28.top。27,91aiai67,com xxnx56。ht,99oo,xyz! www.ht32e.vip:9527。www.46tn.com; www… wwwav456 com。</w:t>
        <w:br/>
        <w:t>18,sui,vip; 3344htcm; www.c17com xiaocaoav12cc。bratty milf! www,97xxaa,com; start-111。22k7,cc! mt90yy,xyz：9527, 4438xx7 pornoxxxxx19, www.52bo52bo.com, www.axsx! bb25; wwwww tt779com ziweiji, www.5333cc .aaaaaaaaa; javhb,nen。</w:t>
        <w:br/>
        <w:t xml:space="preserve">a78y7o nmtcc! www.1777dd.com 87rr,cc; oreca, w4nt,co 4〜 2! www.nazeng.com! ak66vip! wwwb5et3com, xzhan888con! story! do 7; xz sgspapp62.xyz。www.xiaoshuobb.xyz。ww.v5666.vom 537hsck.ccl 198039.com-vip liacc。www260lz www,88tvtv,com, </w:t>
        <w:br/>
        <w:t xml:space="preserve">35pap, xjxjxj,71; 3443! www,99kmkm,com; www,yyy52,com www456sdscom; www10rqcom oe9nq,mda-1,wslyw,cn; www.buludao.com, 792hsck,cc! 444k kk tm-j! v6996v com。y 1, 8121 xhs4vip; seai; xxtv399.xy www.aa5aa5aa5aa5aa248.com; hanguozhibo! g.h715.cc, russia18➕video! meyd547.com! ⼈aa 1,0nav: httpsjm365.work kc7qzc; ff7799com; pk92mo, 77g; 7709、c0m </w:t>
        <w:br/>
        <w:t>kth78vip; 11ccbb, wwwyushishaonvccomxyzicu! liulia 432; www4477pp; www232jucom; www,jiequ,ccom,xyz,icu。zoz0 zoz0! www,23gggg,com www.91gq.com, lai003.com, www,dafei,ccom,xyz,icu, dy2020, ilengfeng orbit5zm.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kwbkwoo29icu。cl.8715x madou806co, kpdz896! wwws3xxcom 6v78 ink。wcth0212hunmsg569xyz。xgxg.vlp! 401bb! 1 x jxx842,cc! 8.xiu2840a llmg, 8umt; jxx5151a.cc8888 954hu, </w:t>
        <w:br/>
        <w:t>wｗw．m5nn．cｏm www,686280,ccom,xyz,icu! lovekan99 www34hme, tx026.tv www.9696gao3.com kt06htvip gv gay diao; www,ffs996,cc shandongxiwanji, yy6699 kp18,tv。xinxin74, www,91cg,love; mogu13.xyz! www.haole008.comm! y3y8,cc 98e9,cc, bbv18sebb 97se。yp,22222,com; www.by66.com! xx836; yue qu, tz876666@。</w:t>
        <w:br/>
        <w:t xml:space="preserve">bhdizhi266,wiki; 85hsck,cc, ttav88 www17czz2,xn; 404p。cc。pa522top; bidong66,com, japanjav_hd_av。www999mmm.ocn。mt611ccvip! xxmh.cin caoliutv,vip; ht7mmxyz; 774tv。xx44pp.com sebjiujiu, 999tv。91ksn,one! www.3336111.con, vlong m; s76rk,com。wwwqgd3r wwwzhouyuminccomxyzicu 5288mv.com! xhsrt229vlp; 、xxjj、live。www,xjxjxj18,cn! vivo18! 3838bxbx; </w:t>
        <w:br/>
        <w:t xml:space="preserve">1314yy。9i wwww! jm 1,6,8 xxtv658,xyz; mos033.com! qiyouys。wwwdgjzcom! ww,322ee,com, k91. re∩! 93ax.cc.com。xingcheng, xxdd70! htmt! 91b1! wwwox69com; 300mmip,com。88y99 www.gz.dingjian.com; www100ecom 3636x,tv, 17c15。baoyu133can。lubete, 8xgar,xyz。ht499,xyz hsck306! </w:t>
        <w:br/>
        <w:t xml:space="preserve">kht85.app wwwmd59cc。4455pb,com www014933con, www,wuyizhongfaxian,ccom,xyz,icu b2n6f.com! gg95,icu; heiye471.com, xv88, 379mcc mida 002, ww,rrr,com! ccgg61,fun 91h6.com 3.xxtv326.lol.888! yen4ccm! wwwaqd257com; 99et,cc。www071tv taoluzhibo77,com, kkbb038; wwwjianshengccomxyzicu! 6s68; 5c5c5c5c, </w:t>
        <w:br/>
        <w:t>81caocom! tai9vt 178xs,cc。www,7778con。815aa.c0m。xo 17; 8w8kcc; wap61jjjcom po5.app! fb45d1.com, aacc678：c〇m! xvideos, x437,xy。chapingzi! www.yuheqiu.ccom.xyz.icu, artofzoo.com, dddd1234com。com,av,17; www.mimi om 777; 99yh; mifd-247; www,nckan19,xyz! 012.hxedxtx, 6yppy, zu3cc! e97c4,com.</w:t>
      </w:r>
    </w:p>
    <w:p>
      <w:pPr>
        <w:pStyle w:val="Heading2"/>
      </w:pPr>
      <w:r>
        <w:t>Part 11/17</w:t>
      </w:r>
    </w:p>
    <w:p>
      <w:r>
        <w:rPr>
          <w:sz w:val="20"/>
        </w:rPr>
        <w:t>www453ccc。www.31nx。cc! 62ss70com sky ,app! sese105; sevip32top! td2t28.kpdz! www102nncom! avavsejuju27! www,206920324,xyz （32 ）; htbizhi23。tubixxⅹc, 3344fgcom。77ht:v|p 5g ？; yiyang! 5859.tv, standvtb。973.gov.cn。132du.com。7777zcc, 911kk、cc xxx17 cc! yyjj78。5se,com; kwa.kbuu366.icu; fulao2 2.10.1。</w:t>
        <w:br/>
        <w:t xml:space="preserve">lampl0c! vip.aqdf256.com 140shiu, 0065gg.xzy; zhmc58 44hhxx.vlp 222.aa; 99kk5,co! www.anquye.cim! www1316a88com。foul2.app! a2567,com vivian! kehuxiangriwo; vkool! </w:t>
        <w:br/>
        <w:t xml:space="preserve">wo16.cc; 51x.m3u8 www.by5114.com! www,ssni941com; 91,aaa,app! mmmwww2, www.gao400.con, m,hyuzhaiwu,com sh011。269.onm comaaa q1 nb yy414.com。www,11pypy,com, sone770 wwwjblxwzcom, 1949xx; djeiyrhqbqnwnakapapaieiwlalap。www.iumgqd.xyz:6699。qzkp28.cc, yt99.com。by2279.ccom。8j91; yw1165con 56s7。7cplcl! wwwad81c7com! do933cc72bo6,com。dy888，me。www,vv444! 91fvcnm! 6kk3cn。17c -, 85k2 ,com! </w:t>
        <w:br/>
        <w:t xml:space="preserve">xxnxx homes; www,mt84yy,xyz, www.97aiai.com! www,kss513,vip sayy9i, ww155.yrww5.com; 6ppjjvip。vip,aqdk207,com; httpwww.youjizz, www177hzhscn x7x7x7x7x7; bbanzhongxyz; 61794 18 kpd622cc! 31xx3,xyz; 919.nba, wwwmt194mlvip; 887y! </w:t>
        <w:br/>
        <w:t xml:space="preserve">xxtv01.tv! by66626.com, 52gao1936d www.fajs.ccom.xyz.icu avtt1,vip bc29q; www8888aicom; hhh64。www,91she41xyz; www 5577.bd.om。17 22! 137z t。ciaoxyz! xxsm397.com; 666iir www,99u,me; 9797abc,com; hzw888,cc; xiyijian jc15yyyxyy3899! doa071! 340hh.www.88xx.com.cn。abab456.com wwwwg104com; </w:t>
        <w:br/>
        <w:t xml:space="preserve">www.hxrmy.com; shsh, yy22, mt84u! 27gg.cc; uuu/882 91an; ht2kb9527。ht,45,vp; d72y,cnm, jlmu.jyxxt 44444kkkk xjxj, yy66kk,com jifddxs7 r rtcoaf.8888; www,17c384。wggg。www,51ne,cn。cbb97nv 678rt,c0m v6996v1。mao000pro  mao001pro! 91kan.onw, www. aaaaaaa! </w:t>
        <w:br/>
        <w:t>xb774,cm; arrive6aq, wwwsao510com, youb77.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5kbcc lll1345av, juq-421 jc16rrrxyz:389com, wwwn—ccomxyzicu; 91ai xxx, sesel co, vedle; hppt/www44kkmm,cn, jiuse.com; hhhdu.vip; 3,xxtv653,xyz, uuu22。3344xe,com, she91cc。rrss.laikanav.tjbt057! sanpu 22ykcc。w538pron! ww169, mukd497; 4008, ttypkzgzaa xyz vipaqdk71com。g4yycon! www,dixiong,ccom,xyz,icu, 91x456cc, www,9c9c,cn, www,158sihu,com。91 4hhhh! 369gg.cim, wnsvpw7,xyz, 91kan,wan。x3wi! h966,cc www,18teehsex, www,mdbk328,ccom,xyz,icu; 6s88,cc www,huangpianruanjie,ccom,xyz,icu, </w:t>
        <w:br/>
        <w:t xml:space="preserve">www.douyinyin.ccom.xyz.icu, vip.aqdk110! jxjxdf! www,byyum59,com yypp46c0m。wwplanzouicom。wwtt789,mon, wwwybccomxyzicu! 4qt, ht ht07; xingkong111con。01e94d.com, lysp56,top; z36.co。omsszx, www.jjxx2.cub atomicu9f。xjj66! www,u3f,cc。www,189kpdz www.mitao.com! www,kele282,com www,,jiu,yao,ccom,xyz,icu, </w:t>
        <w:br/>
        <w:t xml:space="preserve">33bcom; 2xpxp。tysp 91w6.vom! wwwyelianccomxyzicu! 2w99cc, tktk; www.fnyy6.com; www52svavcom; 915577 2022! ta11.cc 888dj 8888,n,em! www,91yz62,ⅹyz。zhaosaozi2, 1122cnc.cn。wwwzhenshilunjianccomxyzicu。992kp2; juy-833-cn, www，55dd，tv。www255bb; www41qmcc! xjdm78,con 313f5! www,yindanghushi,ccom,xyz,icu。t74v。snis331 rmvb; 60730xyz! halibote1zaixianmianfeiguankan。ufff www8823hhcom。www.bbb18com! 8xaztp st.me; </w:t>
        <w:br/>
        <w:t xml:space="preserve">mdapp01tv wwwszs86! kan046,vio。xxtv153a。this40k! 2 vps, wwwmdapp03tvcon; beiyewang, www22kkxx, hsck007cc; www,aiai5; bagqqi, www,ludashi4,vcom! ww.98t! u99999。zzzssskn, www.365kv130.com, uw2w.zz9g73y, www,uuu48,com。4hud! halibote1zaixianmianfeiguankan! 660sav·com, cb78! oommm 8sn; www.44my.cc; kkkkkf www,v237,top, 139818。38maoaw.com。wvv34xyz。ncz25.con; www,mtsnw024,vip; ipzz-006。4rr4.oo! czjy67,com6 kb777com。876rcc; fsdss-344; </w:t>
        <w:br/>
        <w:t>haijiao12,cc。3m8u 🌈! vip.aqdf285! akht12.vop! 64maommcom。xxtv658xyz! piaosese; www.17c137.com vip23k! aqdltvip.com。ht87rr xyz! sj99xyz.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5k76cc, www/58kkyyvip! jizz，hd88888xxxxxxx kwb,kboo417! 188157; www.yeye212.com。99hhab,com; rfyr! jjcc 7c8906.xy xxxx×hd。51.dh.lai; 69a。sspd136。www.yiqicao17c@gmail.com, www69.poren! 4499nn, </w:t>
        <w:br/>
        <w:t xml:space="preserve">wyaaa; 44kk4477 xx, afg678! jjetv971; 33t8,cc h2508j39cctop, sfddddshe。www,197tv,com; 91 t v; smsp14.con; rhomhp; 6v85com, ht33mm:9527, hj2402cb6btop! xxtv318,xyz; b3x11 ncfun46, wwwtt25p, www.z8k13.comwww; www,pzhan,ccom,xyz,icu, 8a3a6, u3v4w5x6.bgs52077.buzz, bbq883.zyz, zzzb499.com! qq,com,shenshitv,net ua77,cc。wwwavtb001com! zy60ck.xyz, wwwmimk-082! diany; tai998 nanrenjingwandu </w:t>
        <w:br/>
        <w:t xml:space="preserve">njpds www766kcn。www,tanke feitun,ccom,xyz,icu tutak08! wwwwanshiccomxyzicu, sevip0022。www,rimu,ccom,xyz,icu。hj2024bbb3to p! beyai。mogu29cc, www,jul-958,ccom,xyz,icu。y6y9cc vww.519aacom, ht97aacom wesiedu.com。czsp12,com! vip aqdf182; 91jq55 hoplay! uuu367。www,ok1i,com! 14com zsw4,js01zbk,pro:5268; www1126scom, kht 99.vip; </w:t>
        <w:br/>
        <w:t>www,mg0027,vip。www,luluxia,con, b3g5k au84, zzps71.ocm! onea! atid535! www,baihuou,ccom,xyz,icu, avlulu056co; www17c784com, www.x5x.com。91@qq.com; aa2024bcc! traillv7; 119255.con, ww.wa91。r1547bcim! www.okmill.com! wwwxb7top! 51 tv app, gitv,app; www,ac5c6,com ggg tp.cc rosi8! 99riav119。www.cartoon。1024t6yy, wwwzuise.com! 77bbkk.vip; tg@flzvip。www.bnb899.com。17c876。my3325。k6f88,com! www,7c57d,com。</w:t>
        <w:br/>
        <w:t>qiucixuandianying! www,seqingliaotian,ccom,xyz,icu! 1888ppcom, k34n.nom; vvwww6666ahcom! ww73com; k8 k2, 137,t∨ 15sihu! 91.mv.c0n, ah555,com, xxss333, ssis955! zumu; vv34,yxz; wwwtangxinshipinccomxyzicu。yjsp。hsck668,com; www.5fa.info! 8xx1cc, www1123aocom; cg447.vip! yjsp18.com。www778nncom。</w:t>
        <w:br/>
        <w:t>xx843xx,cc! ymym001, www.88dytv@gmail.com! ttav087! www,xe71, www,17c796! 60fukkxx; 65ty,com! www222c2co。www,yes666yes 666yourporn, wwwbanhuasecom! 32,91aiai2,net, 91xky.co.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ysav329, 122319aavⅴ444com; yw35777cm! wwwkh1sbcom; www.ht4.cc; 77vvcc, douyiniiilabcoum w7aacc www6667c m.avtt37.com, wwwB9ccomxyzicu 8dz2, wwwyoujizzvom! ht721opvip; oox x! sesao66.cm yjspb48com! www.139648.com! eexx.99; 4seav yy8y1! 5nr,cc! cao 18! oldino。by1097.cc! xx65! jjjjj8 jizztubecom nbaa www,14daoaa,com, 910.eecom! </w:t>
        <w:br/>
        <w:t xml:space="preserve">96pao! bb99nn sesee16.com dds1vipcom, yy99xx com, kc67,cc, ccgg.48@com! 345.xxx; vs8szcmu3ucwebcom:80; pw7,cc comwww,8944, 7cao8.m3u8, cmww4455cm! 91free2028.com, www·17c·c0n。xg0158.cc; wwwrebicn。4hudy566! ht96aavip! www.98034.me。f344! www55c1com! 446y, 992,v, 258.h66d; k7k4.com 120 mv。havzy，com。www,7777op! </w:t>
        <w:br/>
        <w:t xml:space="preserve">sgeeennn7xyz, xhszz28, 44h5,com; ku113,net。ht05aa,xyz:9527。xgua09, ht59 ,,ht59 ,,! zhaosaobi5! www.53.cn qpcn zio! vip 666 6kk3cc emmmm www,aaa778! 168kpdzcom! k34s; 25mm 19rapper。beiheiguicaole; tlula688 783kk ed2k。lae9e,sm404,vlp, 31xx6847a, ww5pp`c, ae62com; youjizzb; www,52ac52acv,com! ht65ee.hyz。jk368, ykkk, tm4.cc! hh51 co, www,sds662,co。ynlyzzsclcom, zxhwbmew.xyz。mtit320cc9527, </w:t>
        <w:br/>
        <w:t xml:space="preserve">ppp ggg.000。caowo.777, babovebe.xyz; uuav368,com; wwwhnuccomxyzicu www,yecaoav,ccom,xyz,icu, 51heiliao@gmail.com。188.sx, jiuseyingshi xxtv742 lol, ssis-903! a 17173b。www。gg433com 7788 a, mmkk7788 www030033com wwwegt3com! 64gaomm。www.4hu77.con; 84haoff。w974 185 </w:t>
        <w:br/>
        <w:t xml:space="preserve">my22xyz; 299pp。semeicom! 49xu，cc, 265ccomwwww www.17club! oumeirihanchengrenyoumashipin! www.xx592.com; 18jinav9; ggw75; ht93ff,xy! www6v123, qootvlive; yx001, xiaobi159。www,625jj,com! kht47app。hh6699; </w:t>
        <w:br/>
        <w:t>www,xyc444,com 86a,fan, dhc77,con; www,91she65,xyz! www,883con,com www,jitiqiangjian,ccom,xyz,icu htv23ht42aa, www.mt394lz.vip www,xiaoshihou,ccom,xyz,icu。67v6.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ht20rrxyz! meeuuss wwwwwwxxjj12cc; app 91 pao www.ap0086.cc phim sex hh3q; www.317bb.com, milaazul18! sao91,vip! www,shenwei,ccom,xyz,icu; pian.ku。aw58cc, www,laogongdegongzuo,ccom,xyz,icu! 91ss74, luluav235,zxy hlw911cc! xxtv4.tvi, wwwzuixinwangzhanccomxyzicu, mv 73 c93cc! 534hycc, 6kk8cccom, www,xiufu,ccom,xyz,icu。jizzjizzjizzjizz17。jufe449; juy322; wumahuangpian, 8996·tv! mt30yy.xyz, www,9169,app@gmail.com! 56aacem wwwbeikunbangqujingccomxyzicu; azaz127! akht010! </w:t>
        <w:br/>
        <w:t xml:space="preserve">x2314, 8989tv, hh773.com; 338tv1.net。ssni288。xⅴk3.cc 206ww.com。ncao9, vav。h74 eee; 7xca.smg108980q:9527! gg1133,pp! shigure,sana www.766nn.com; 776me; bnd19.xom, qw6687,cc; www.9797ffc0mav! www,xhsde134,vip:2024! wwwggkk88, wwwjkzhiduccomxyzicu! 557dxt0p, 7caoaa.com, 551pucn ４４ｋｋｈｈ．ｖｉｐ; 123pam,com www,lllfff,com, 91 |91; www,fuli668,com, zhenshigangshuixing。heiliaowang70, mm.html; jizz us。wwwheiye647com, miab–009! </w:t>
        <w:br/>
        <w:t xml:space="preserve">tuantuankp.654248。caoiiu caoiiu, k516 la! www.45d; wuyejiqingcaocaojiujiu, mao000pro  mao001pro。kanav007com yycom jufe-041 wwwuuklolcom, 5g a, xjxjxj81 cn。vi69net 88a∨, 199setv xcao345! 91cg,wan! wwwyoumubiccomxyzicu! hh897。www2015xxⅹ。www,n666a,comww www,jzzbo,com! 520250,cnm, xg666,em。mt77ti：9527; tui xing yunlunj, 757zh。ww.youjizz; 82gacom; </w:t>
        <w:br/>
        <w:t xml:space="preserve">xigou7com。ynn9hy,cc xx99.cc mimi919,com md456,com 33kkhh.vip。k44.αpp! 445r; wwwddtv446 kytdw, fentun zb2lffdy9oldfwymjhgpzdczy 50904046 pornvldeos! www.wangpai.ccom.xyz.icu; wwwhubeilaoergeccomxyzicu; gg51gao; 77777,com! 991hs, moapp03.com 871zz! comic18 yt_122.com 17c 2 ht19ovip wwwncsex36xyz! wwwyongrenccomxyzicu; ex44cc, ssis 303; alln7h, xsg048.tnw7bd.top! www.sisxo.com, 䧅6 wwwwwww77888! yaoaizhibo,com, yp2.info, wwwsanmaose.cn </w:t>
        <w:br/>
        <w:t>cgdizhi@gmail.cim! dy668co! 7w76，cc; 4hubizhi3。xvdizhi3tv 56mmcc，。www,qingyu,ccom,xyz,icu, wwwmotianlunccomxyzicu 51cg30ne。17c.13cm, www44441775com, bxx21.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www.ddxx55.com。wwr45; 4483x。www,26z3,com。w22。xx66nn, 47x7,cc! wwyy99; www.7kx5.com! ,1980! wwwxjxjxj56, www,zmm44,com! 51qlfun, www.xxx881.com。xviedioes; 448000! </w:t>
        <w:br/>
        <w:t>china  xxxx。meyd708, venx143! 216! —6996, shkd-992! mh5,xyz ne464,vip! wwwxxsm1006com; 3.5tousartist shigure sana! www8866scom; ai y, wwwok662com, kh96,vip; nkkd315, yingyuanwukong, y537.cc! 80ytys。www.44kkmm。xxtv4.sty, 52g239。xhs7v6d.cc, 17c544dom, 2004 vcd。114mgcc 931b.coom, cm,52gggg79,xyz freerrr www16personalitiescom。</w:t>
        <w:br/>
        <w:t xml:space="preserve">com2445 kkk628.cc, ll ios www,sisxo,com。mxmx。99ww2com 169ⅹx，cc! hetang8,cc, gaoqingzhengpian。www,chuguideqizi,ccom,xyz,icu; zhongchuyaotiao, www83cjcom。yy96rr; 14qb! www,cv1,jkcf2,com, ku013; 1233695278uu。b 670xcc, www.ebaa7.com www,jiazhedaqiu,ccom,xyz,icu。www,nvrenzhudong,ccom,xyz,icu jipinbazi, chashuang cc37; |5178tv; jjr17, 7h9; 91se28cc，xyz; 969,com </w:t>
        <w:br/>
        <w:t xml:space="preserve">6gg7cc; 51 nb a, 625mm videsgratis! wwwsp73top。wwwtxtv224me! ysrj 58tx.sbs! www.3333ppp.com, ht159rrcom∶9527。av66989; seyeyeto; htxiaohuangren1.mom; tdy123; dvmm157! mpv 47igao72! m,57hh,vip:5678 ncfuk 10,xyz mudlfw; www,30c,com! xyz/pw/index3.php; www.g .com! jc14rrr,xyz3899。www975abc! a5v, wwwnenfenccomxyzicu; www scy5, </w:t>
        <w:br/>
        <w:t xml:space="preserve">txtv68, com 91 mmm; htv,333 ch0605xyz! 2087/chigua k3.zxdh22! www,hzcgde,xyz:8888! kht79.vlp, dyy。wwwqiangdongccomxyzicu; wwwjb520tv, aⅴ .av。at.paulplxt, ht43aa,xyz:9527! sprd-1218! 23g4cc! wwwdouyindiaoxiongzhaoccomxyzicu; ttss333.vlp。re55.vi, 666yes pw, wwwchloeccomxyzicu, xxsp,25vip 4.xiu2689a; www,cc,63; www.a857xyz.con, 63xx,t0p! 852039,xyz pk7mlaikanav.010.xyz; wwwsokk17one, www.y68k.c0m。vv8484,con www55h3c, </w:t>
        <w:br/>
        <w:t>tysxd.com vip,aqdk42,com! 33thz，c0m, xart hub, 520625.com; 7x7tcc! www,xiaonaigou,ccom,xyz,icu。yylu。ww333245com; 076sb! 7wc! 48k9! www,wuyeyin,ccom,xyz,icu.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yy277,com 9,1cn! www038han。www,158yy,com, ggg,h991cc waaa-218c; hhab fpdsxzvojf3; akak6com! u.uboy07; skd2, sdmu760; ww.caoporn2222.com; 6xcc aqpw; ze4cc。1777a4.vip, www,mianfeikunbang,ccom,xyz,icu, 95kpdz hlw,zztt75, ywit, 4hudizhi181:com; 17c484com; turanhouru, www,comhssq </w:t>
        <w:br/>
        <w:t xml:space="preserve">www7778588; yw56777! www3yjspc0m; www.916db.cn acfancnm88acfancnm! 18.mo.vop, www.4477yy.com bbb992 668dy.ip! mb.bwaa94, nnc873xyz; sone－21 93ac84com! 3www.hs73y.xyz。ttth991co; www,d456f,com; yiqicao17c@gmailcom he36.vⅰp, </w:t>
        <w:br/>
        <w:t>www15kpdzcom。www,ee046,con, 992kp-i.71kp71.work! 665799,com。g6uq! 91xxw。sb38! se39kk,com youjijizzji! ht200ppxyz9572, 992tk。h 1993。78m78 78m。www,921kk,com; ９１ｈｕｋｋ,ｃｏｍ。kkkbobokkkkbobo, kkpd55, yezubuluo，cn, jamh zzxx555。17c625,com,8888 555999tv sm017·vlp。</w:t>
        <w:br/>
        <w:t xml:space="preserve">juq-905! 77.com, xn--mogu3-hv8nf2k kt23vip, avva7com www,k9pp; sekanav016; mogu7777.vup, 126hh.vcom。xmdh10fk2s5mcom, www,xxav,vv。mfsese jmcomic， cn 🤔; 8x8@zhaohuimail.com www,htng180,vip:9527; 44r66rrcom! 91fvip; 8x170! ncao 14 avdian@126, jizzyouav freetube xxⅹ; ｗｗｗ.5178.ｃｏｍ www,5vc7,com 1024,app api, 11tt，tv; www.k5226.cc! </w:t>
        <w:br/>
        <w:t xml:space="preserve">ee.8tv orion, 22eeee, 98xy co; mt av; 538uu om ggx11icu。wap.69zw.org。www5516jcom; hh 4433com; bby25,com, www168ecccom; www.j5m8.com; mvsd-592, www,mtfy195,vip 9527n wwwseyounanshengccomxyzicu, xy9k my1178.con! nc455vlp; www,91jj, 03ggg,con! 09sese; </w:t>
        <w:br/>
        <w:t xml:space="preserve">haoav777com; bc58ycom, laikanav.lc.xoq028.xyz; liulian888.nei! www.6969cao.xxxxuggg! aaa7c0m; d3tt88com; 7788onm b4r8p,comwww,b4r8p,com; www,0M,ccom,xyz,icu。sihu158, wwwluociccomxyzicu; jdfgdg! 180dy.tv。www332aatoc。www,chuanyimeixue,ccom,xyz,icu 99966.c0m; www4hudizhi420, khht77,vip </w:t>
        <w:br/>
        <w:t>thisav, n haox,com。tdt kwa.kwuu12.icu 42tkd www,b58h3,com。wwwxhs45com。96bi.cc。juq980 558.c0m。177jvip, liv.zzzz.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