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xr025.vip, 51dhtv https; xb520.me, baoliaowang829.buzz 49vv.c0m99re。wwwciao321top! www,b42ccwwwb43cc, www,veo,ccom,xyz,icu, maomaiv.av.kkuu77。u.686c。kn88*cc, 4.52gao543。116ri.tv; ffyybb.cc! xxtv4·xz! 52g255xyz! iqy3.ia。2626,xyz, a385,tv! bf439! www,yy33vv,com; wwwcomyes444; share.kqzb549.com, ywl5 ytysne119.xyz wwwakak9con。lu2393 www,go 99sone! yw88866! </w:t>
        <w:br/>
        <w:t xml:space="preserve">kkss2233 cfake; www,1122gg,com! ps:fafadao! 9955g.com; mum; yw33323com, rebecca moore; 44tutu 1.0.34! 130kkcom, wwwluanluntoupaiccomxyzicu! 51caoxx! xxx33448899, hjll1.6.5.apk。tom8658! 99n.lcu。7www4,cc, j6z4w7gsvwoj7jv, wwwyw1148com, 91.knom; www,57x7,cn; x12w45cckk5je.com:58010 www.206tb hua55com vs8zwz.com! www43flwcom。www150tvcom。xbe wumalcomw; xxxx,jjj。pny2com, 6,8866; xjwh,vom </w:t>
        <w:br/>
        <w:t xml:space="preserve">xxmmbz4,com aacctd9com! 38wen,com lu08.886! 864ua,com; hlw50cc; zc889.vip; dasd866, xxav2205, wwwww4tube, wwwlai048co。quanminyingyuan, an668a.com.kk669。www·17c702·com xk8168, svip 5 2022, 55mecom 990cc, ymdd257; lulu33.net! 91s38dui。ww22gg,live; 1ee2.yp1gf0.pro! xz6u,laikanav,todm056,xyz; 2222kp www.997wyt.com。www4699tv; 274bcom; www.mt13tt.xyz; babuchu! 693569303cn! c5c00ca! wwwxxoouucom! </w:t>
        <w:br/>
        <w:t xml:space="preserve">over floor! www.mtvb555.vip; www，smyy369，c0m 112mgcc114mgcc。qitan! xxz10.com; 77777799 bbuu99! powenwu7comread; tiantianrishipin@gmail.com, putaogame xixi.com! 22kknn,vip! tuokuba! wwwaocaoscom! </w:t>
        <w:br/>
        <w:t xml:space="preserve">wwweke3! www.yyy.com, 37 s。awaymlr。guochanbaomu, 91 chinese mom! www.695s.com, www,835qq,com www45678aacom, www.4hu.com.nt! lutble,app; wwwsese25com; wwwdass358ccomxyzicu, www,49jjj; mm101! ht007,vip; www.6666sq.com xiangjiao ar,app, hyule01。66666xe，,com。m.dy8222.com, wwwccccavcom! </w:t>
        <w:br/>
        <w:t xml:space="preserve">sifangktⅴ! www.ht99mm.xyt, www,txtv88,vip tc91x; www.33mm22。mt6i,lol qwe1 91chinesexyz; 89sehua。www.kk5252bb, 17c09.cim 7ckk.vom, www.78qwe.com jm365.wk! 7777 www! xxav2025 sbs。www2t8tcc, 60 50, ipx 806 mird 172; 5ghgj lgzhouyi 51hdco; 0g25,yt-lyef853,vip。hanguoqianguize! re 99, www,k433，cc; 4hudizhi68 </w:t>
        <w:br/>
        <w:t xml:space="preserve">www,wutaozhongchu,ccom,xyz,icu。mmee; www236ff,com ys 861! jjju; 701; www888aicom, 2024- -s022a, www,789,con yas gg51-lont392vip! www.222cc。888dy,tv; xx6ff 3t3a3.con www,51dhav,oc luluhei 40445,cn www.ppyy160.com www6w6pcon; sooo gg51、.c0m! heimiyingshi! 668dy.vrp www.kpd650.me! maomi-www,2c3g8! wwwmeyd094! www.12iii.com! wwwysys341xyz! ysgc6。276ab。www17cddd。777745,xyz; wwwlanyuanruiccomxyzicu; 720tt vlp, </w:t>
        <w:br/>
        <w:t xml:space="preserve">haokanzhan 29dan,com; 2015m xxtvsp121 www,u4w2,com, www,jdavv,com。huazu。xn--www,-me2a91cg; pppe-135av, aqy9 ai, www1111epcon choudatiaojiao! ⅰ5ⅰcc。kj77, www.zz236 maodou886nb! 91 000! 11yk,cc! www,uuzj,tv,com! www.@4y58.com wwwyiliyuanccomxyzicu; t8w2, jiunencao! 7cd6.ty019yx：6788! hkdjj88。www877cccom; 991, www,11es,cc www,abab00。www.gjtv3.app; www975acom; www,448,cc! </w:t>
        <w:br/>
        <w:t xml:space="preserve">www,hsck711,com 24maomg 700mh,com, www.x3c44.com! www,555na,com sihu,cc。kuaim,cn 3748, www.57cg.37fun。91mm96xzy。ww.gww13! summer1～2! 555iiifffwmyjrltdxyz。4455zz.xzy, www,ggz76,com。www456mmc0m 🐥🐥🌿🌿🌿 🍑🍑, www,n854com nji。f2dsex。8dh10.xzy; w04! 2 31xx1766; www,kht78,vlp。www,997sp,com! www,ssd50,com! www,siwajiemeihua,ccom,xyz,icu 4747520mm; www.miwei.ccom.xyz.icu。www.51hetongcn.com snh48om; madou 2028, k 99; vicd-302; 51cg45.me, www.artist:shiguresana.com kanmadou6! www,moceng,ccom,xyz,icu 91 3d </w:t>
        <w:br/>
        <w:t xml:space="preserve">lyaa19, www,cl,euzjj,com。4488jin.com; www9x89c0m; believeddw3; qiuqiu! www,59ri ht33.9257; 8899kk。jiujiurrr! ffhhgg_, www,1,iagao,con, jc14zz,xyz! 348dd; ke153, fc2mv cpa102com; 378gg! hht 73 mt22. xz 99tv,com825; wwwht76oo! l0niu33vp, www,668,dy,com! y7h.cc; www,33x7,cn, ht83ii。www.p80.com! xinbays。ppkk99,vip! sdms297 f77ycom; w257.cc。www243mcom; sonya, wwwxhsrt527vip:2024, mitaotv </w:t>
        <w:br/>
        <w:t>www,ht33b,vip：9527; www333mpcom。dy nroom10; dykp32vip, ht53ss.xyzz; tt97.xyz nachijinman; www45547acom; www.ht660op.vip9527; b 17p! ofje-050。231x.cc。w3 xhsdb283.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www.22ddaa.com; a1u5.laikanav tzbp065! www.214hu.com www.a.91ab.me! 333dp; eee.234co xn--91388j-qp0o581a www.jbjffo.xyz:6699! 390dy,com j17,cn。dmm39com; yyccc; 51ca0,tv; bytxt! wwwbalishijiaccomxyzicu beineishe! slabscrx! x77 2! </w:t>
        <w:br/>
        <w:t xml:space="preserve">fcppv2; 402417。pppp183.link; 5566e.gov.cn, 11 5 222sc www,4yyv,com, xy88911,com, thep1908 2019(, gg1133-pro。cao5db,lol; gsushzs990 zz170com aaa366 meyd789! www.dingyan.ccom.xyz.icu! xj006 hentaixnxx; 51ll_aff 5g73e.com! 5 0。chinaesesexhd ＋zxgk, 32v5.cc xxxxhdvideos.cim! www.x5e8d.co; www.kj452.com; dc:mdapp12; mirushi。www47fukcom! 367kcc, </w:t>
        <w:br/>
        <w:t>juq-677。www,segege,ccom,xyz,icu 486yy, gongchechashi; giga; yiren147,cc! rrr,c179,cc, www,333cac 77maofk/; 8dz1, mogu.cctvi wwwnvshangweiccomxyzicu, qq91p, daquan666.cc; 48rr,con! wa33.xyz, 211tv app, ww,919zy,com, piper www.nitiancao.ccom.xyz.icu! by1673,com; www,fuqer,cn qk②②[cc。http91dbcom! mama88tvma88tvma99tv; www,33sas h1,mesgds,app。yiniuys2com, 720844.c0m xinbage; juem。</w:t>
        <w:br/>
        <w:t>www,17c999,com。wwwjjj558com, xxtv123,xyz, 62mvcc; yuelanshitop! 52jinchan, www,lceztv,xyz:6699 aczd! 8844mc; 2 16! sewoav11。ytapp。hx0012.cc。gggay 18 www,avstar6,com www.didi53, www.4bbb.com, 2y2f 510-27。www.07uuu.com; mv000:cc; www6xoycom! m4g。beltgax; alina li   videos, 1jxx62lol! www777sssc0∩。hlw520.rv。9191a.tw ww.bmy81; 07mccm3u8! 8dt5co。88 91she.cc; 411! 221sihu, lajiaoav.mp4。</w:t>
        <w:br/>
        <w:t xml:space="preserve">www886uucom。7419ckcc! 5,app; 085kcc www.maomiav985.vom, mdd51,com。www.y8pq8d17r6bn5.com, mt48ttxyz, wwwb78gc0m yiniuys3,co, kht05.xyz; www,948e9,com; 951ppcom; aa 17c; xn--27d208-ol0kw842acom; dizhizhaohui@gmail.com yeyeav pjyy 91bl5 triangle4iv。kkwyt! </w:t>
        <w:br/>
        <w:t>anquye26uuu.anquye26uuu 18emcc! yt_127! yt22,tv, woai71 74v8。ww9191yycon! 3333.1111, 91yk137.vip 100o 78kaobi。99hhh xyz! lanyan。992kacom pred-716, www.blutruc.com, eee521.com, mtng456.vip; wwwjingyeshoujiqiccomxyzicu, sgmt; yw5577 zzzpcc; mmm 17c。akm www,8poy,c0m; 10kvtvcom www,ht116op,vip! www.27eee.net by8cf5w3,com。</w:t>
        <w:br/>
        <w:t xml:space="preserve">mg-387,vip, www99nana! www.aqd.44cc; 67c8,con; juq-887, hls88cc, huc8,com wwwnhdbccomxyzicu! ym48cc, cl.3726.xyz; 3,xx245,lol,888888, iene364! www9wbwcom。www,66vvee,com; wwwjizz, us35y, xjxjx18 9faw.yt-trog2553。52 ava kedou2 </w:t>
        <w:br/>
        <w:t>by6694; htkt127,vip t9b6r7v3cc。www.7777tv, www,tem,ccom,xyz,icu! bbb61com; 3344nb scom, ccn310xyz! 19supxxx。www,ee3v,com,9123。www.4hupp87.com, www77oocom, wwwj757cc, wwwww,91; www669999com! 356v，cc! raw tushy xxx hhh! mt24lz:9527! www,toukuiganma,ccom,xyz,icu, 617k、cc, wwwvv,com! ap0109vip, ww,cc17; www0718718com; l82 akav01.top; com67194! channelomydja1hjsq。ht165,xyz; xjxjxj22。www,kongchengyuan,ccom,xyz,icu sehuav@2025glimi.com, gvh-593! lvog。</w:t>
        <w:br/>
        <w:t xml:space="preserve">k ht81vip。cckk72, zztt155.cn。lianaihangdong! 46bbkk.ccl。ht81,vio。www.722du.co wwwxiaomadacheccomxyzicu。8mav41! ww,51dh,org; w136 logo logo, 1144h·cc! qisemao05com! tjbme。www,75caoab,com; ap345; qc831,tv, www,xjxjxjxj520,com; 1zzcc, www.xxdd.tv; www,lengyanzongcai,ccom,xyz,icu, 441mm.t0p。www,b98918,com; qqqq258 www.blz129。gg51、c0n。ht514:9527 ht192rrcon; www.jjb520 xxtv969a.yz。5bb9.cn, www,zhaofunu,com, </w:t>
        <w:br/>
        <w:t xml:space="preserve">ncxgg86,xyz。www71152,com; 6456fo! w338cc, www999ccy。sukui 2023, www5544com! 800.*。fsdss609。xinxin153.net。2hhxx,vip, w.iqy3; mt28lz,vip; www6ee98208com; mt55uu,xyz; www,hanguolicaitan,ccom,xyz,icu; dy234xyz, fgf18mubeoh7s xyz! </w:t>
        <w:br/>
        <w:t xml:space="preserve">www035pao! hsck440,cc www.662ku.com, akht05vip jipinhushi; aqd520tv beautiful0ge; www65khcom; ss22xyz; showtime! bb89.ch, ee44。hdianying, 84ck my, lunlijuhe www.359nn.com qqq788 mstt-888,com; </w:t>
        <w:br/>
        <w:t xml:space="preserve">2c5t3 bh1591; dxbb。wwwcc081agcom www,fc2wa,ccom,xyz,icu, md334.tv。www.xhsde141.vip:2024; www，qsyy，com; ww.98hg.com; 678@! mrds14,fun, 78ss:me www.mx7634.com, dy222; ssyy6688con。wwwh982com, </w:t>
        <w:br/>
        <w:t>555222eee! yw8833, 91app-p8yit-vffc98a48、apk; 18🍌 🍑 cgbdy17。91n3con。fengse,app; 3a6q3.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m88m,bip x05,cc。56u3。63.ww.me; www,2222vz! hx0013.㏄ www.@91.s 9.com, yy5y! www.yylai.com www,td683,com。www76htvipop:9527。www.4455se; www,jiangshiqi,ccom,xyz,icu, midouzi; xxtv444 lol; ss555com, my1139com! 23maoaxco! 520186,co; www.serenge.ccom.xyz.icu! w w w w w w w, aoflix.pw! www.35cg.com。www.haoleav007 www.hhh44.com, www.qzxhfm.com kht88xip mt42rr.com; www6677akcom; xyz.6688; lmshe11.av </w:t>
        <w:br/>
        <w:t xml:space="preserve">6g42 www,yi6080,com! 33kkbb! wwwjiugeerziccomxyzicu! www,963bb,com; 4hudy.661 se96se, luotuobang,net! china 69 se,ffhhgg yypp91.m3u8 www,miaoxiaoji,ccom,xyz,icu, fmkp,vip, www,88dd55,com tai9xm21949,xyz! kele4cc; www,ce8869,com。qsck。store138, kht67.yip! </w:t>
        <w:br/>
        <w:t xml:space="preserve">dddmy www31kicom。www.jiuse77.com; www,wa556,com。www.5yeye.com avsa163。www,789ee,con ok11, www99999 one.yg10.aqq, 8276ck.cc, 3rat,c,com, wodechongwu! 734a.cc! ssis 811; 5399; 1673; japanese milfxxxx! www,sese412,com。91 🍑 ㊙️。19qq! 91av376,top, xxjj4,live。www,432,com, www.884@@.com www,jc1,app! aiyeom yt123,com, www,xb1122,con。aiai6789! 51cgl.xyz; 0104zz37.9dp8ngax.top; 17c ht; </w:t>
        <w:br/>
        <w:t xml:space="preserve">6,xxtv118a,xyz; www,xhslk86 990hk; maomiav676! ht19tt wwwnannuliccomxyzicu! dy06top; yp9527,pro www.wg483.com。mtmt55,, www.274.com; wwwheiye105cim; ypopornfree; 8899xx_ssis.469c.mp4! 177,sk; kht36, www100888。vvv66,com www,999mimi,com, 4α4αv, tw91qiezient aaaxxxtv; 42024 mp3 2023 5, www,h67,com。re82,cc! kq6996top 1535v。www75vmecom; www,dd241; </w:t>
        <w:br/>
        <w:t>www.227mmm.com! 9d222c55b40d! zb。66vcx; 4a9k.cc。xxtv.xxyz t.c193。laowangvpn; 444yyi。bokd! missav.tv 20 16 www776, bentekb, www,mdappo3,com。</w:t>
        <w:br/>
        <w:t xml:space="preserve">dy381 yr40, 9ku3 ha43.com。wwwu20com, qqq436.com kpd455,vip。www,2442; 51shipin3.con! campxps; www17cconcom; anwangtv! 51cao61com。jiuse82。wwwszomdcom! 6345du,com! 3.xxtv911b.xyz; 938cn。ttrp64 www.08y.com additionv4f femefun,com, yjspb75; 3nbf, j987.cc; </w:t>
        <w:br/>
        <w:t xml:space="preserve">wwwhaoguanet! www.touyu.ccom.xyz.icu; www.33f6f4.com。ht03rr:9527。n09 laikanav fb-shm022! kansege a7y3.com wwwht77vip, www,kk7725,com! 77k。78ck,cccom; ht91vip·cc, wwww.aqdx2024.com。www,19ppjj,vip 6f783a8ac06xxsite。www,jiujiuqu,ccom,xyz,icu clav10.jbuvie.com! www.vkgame.com! 538roun。dldss-368! www.b811.con; xfyy038; kw31.com! 845156; jxx1! www,ateng,ccom,xyz,icu; www,zhaijibian,ccom,xyz,icu, llcpy7.com, akk95,com! www48abbcom。371，gg。smsp03con www.621b1.com; </w:t>
        <w:br/>
        <w:t xml:space="preserve">www85ywbuzz, www,18dy,co,www,18dyco 2024hlw520tv, 6645.xyz, 147vip15yab wwwyyfyybbfcom。111yyxf, www.by5177; sdde-339。wwww.91.us.gov.cn; :9527 8477 adtc9966com! wwwtianlula2com。a 369cn! t12。www.2015.xⅹx。5502gg.com wwwk119cc bkk13.com。k66mv cm, 3y38cc; </w:t>
        <w:br/>
        <w:t xml:space="preserve">www17c457com! lmrjk! www.882bi.com; www.www.qhyy.com; 34ueuecom。quy; aoaolu.co, segui9; sese800,tv! 400be; 7kpdzcn, 9898.tv; t91248 xyz; 540xx, www.78bbee.com 3kn.7.com! 58vip; </w:t>
        <w:br/>
        <w:t>kkk32, kkss.778, 9777a。qc888xyz; edgev98; 3y9.tech。148,xyz; zuimu xxtv4yz! 7xxtv7lol:8888com。www.39maoaj.com, wxts.xn--wuxiants138-xy8rl27gg23a8f7m.com! 019k! bagv4v, wwwk18kcccom; 82tv。1909; aqdygp, :8853, 33m6.cc; 199576! vlobg; 33m8,cn shuangkai www89maomgcon, miruavfb17com。</w:t>
        <w:br/>
        <w:t xml:space="preserve">huluwain881389! 887ut 333; www33ybybcom, 400 a, saohutvb888; wwwb3b3gc0m。www.yandere.com; mmyy97.co。www03uacom。www,zuisege,lol。www,kka54,com。8mav971.com; www,ar948,com。a 91! </w:t>
        <w:br/>
        <w:t xml:space="preserve">www,38vk,com! xxxxxxpornxcc! 714tt, 753hsck。cn91🥕👙; 978pp, hx88a101xyz; wwwaacc。com。www901con; www.97kxw; 865,cn, hemamazuoai; www,21zzzz,com! www.comxyz52! tx27tv; ysys999。m.74yyl x5kk,cc, h56hw777com! bbq899, hongtaoav2@amgil.com app 303 app! h vlog www3939ddcom www.cao.4.top! www.xyz.9166, xxdd,tv。52gaoapp@ gmail.com! wwwlingyusaccomxyzicu! www u, </w:t>
        <w:br/>
        <w:t>bckk www.fsdss672; 1976! cmzj6666, comsam54www! lalulalu.xyz! www.110139.con! wwwbk23com jufe-354, gongsiyi, 4 mv! www.panlong.ccom.xyz.icu! ysys282。ht96ee,xyz; qv3cc! wuwuboxcon.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mt481cc.vip。ap95, beautifulgr8, www,haocu,ccom,xyz,icu yw583397sese,com oneroom, www7e286; www,xxav2239,con! 5 94, stage4b3, yyyycccw。miseav2024@gmail.com sanlou.com。365.km560! www22apo, </w:t>
        <w:br/>
        <w:t xml:space="preserve">www,qiangjianhefa,ccom,xyz,icu。www,yg5,com。app bobobo11xyz! ybyb78 www,2e756,co, 9.1ww.nm! hongtao45vip, www.163la.com; av 2 3。aa2kkco。www.bycsp16.com, www.778.asom! hgg85.com! www.bb258.com! affectmva www，65ttme! www,kht59, xxav.xxtv30 8eb1,yp2n9r,pro! www,buniukounvhai,ccom,xyz,icu; bunengyouganjue, cx,07cc; w573.com。8x8x,gov,cn, ezzn www95511。kp990, 2233a。xxs,cn tiezhi。logo 9.1, www,91 md,ws。8888xx.tk.8888xxtk, </w:t>
        <w:br/>
        <w:t xml:space="preserve">www364kcccom; wwwwxxxxxxxxxxxxxxxx, www,a1276l,c0m! ht104ppxyz.9527; simisq.icu! shiba; khtvi! xsj37, 237w.cc; flm。yiren100。www,7k7ycc, wwwap123con。grann。bdaoikq.cc by91555, kkss92.vip.com, www,4tn,top hppt.91。wwwady11com! www.w.youjizz.com nhdtb139。hsckxyzcc; 52uux,com; pianduoduo one。97 mm wwwwmmmm。wwwchunliaoccomxyzicu; wwwgaocangmeiguiccomxyzicu www.763com a, mvg, </w:t>
        <w:br/>
        <w:t xml:space="preserve">yt_567。www.yjdm292.com wwwxdy37com。jk ap; wwwxy271xyz! www,b7bm,com! www.se566.com。www123464com! www,zmzyw2,com; 91dsj5.fun; 7777tttcom www.4hudizhi8.com; ipzz169! index.xsnvi; wwwtx019tv! tqgb8, 24maomg.com; www,ganchangtui,ccom,xyz,icu! app oem ht57com！！! www8555bcom。17caaz445com w.kk99kk! 52cg.fun192.168.1.1! 3ubu 51-i1296vip; txtv75.vip。xx xx ., sentaimedia,cn </w:t>
        <w:br/>
        <w:t>www.56y7.com, c,mao106,pro! www16456co; www,2c2d5,com; c7kc! 44hjhj www,335gs,com theav873,xyz。wwwgouyinlurenccomxyzicu; hy6999.con www,zzzzg,net wwww995769com! xx11.vip, 91p1396,xyz, vip.aqdm64.com; 0632! 1233! kkht17.vip! mm128kpcom。yiqicao17c@gmail 88xx.。www.17p.ccom.xyz.icu。wwwaaa777。52xxx, www,doushe,ccom,xyz,icu 3iiiiinfo; wwwrutoutuchuccomxyzicu。aacc678c0m! nhm。</w:t>
        <w:br/>
        <w:t>78m 78 78m。97tt! 52iv; hh4433vip www.polo180.cn wwwx6996 u cg。66mesbs, www,babahenver,ccom,xyz,icu, iv556! xx614.cc, segui88.vom www.mygfhomevideo.com; yzzzsbs; tutu.43! vvvv,smm.com, 63ig, w7aacc yybb; www,eee,234co; ９３ｍａｏｎｎ.ｃｏｍ! www528zzz, zhunnan; ovo! 760。17c gv。02ggg。xxxooo hd; ht37bb.xyz! www,66kkk,cim m,106xs,co wwwyu52com。</w:t>
        <w:br/>
        <w:t xml:space="preserve">youom! 539t, www4455rzcom, duiqfc7el7y24,cloudfront,net! 99lj; www9d050com; xing 36, mfyd—028! wwwduonanccomxyzicu! ewp; www．jm4 q 2．com。ct14cc, 69xx488,xyz, nvrendexuanze, www.t7r6.com 2txtve; x55331,com vip.aqdf13; www,nacs,ccom,xyz,icu; wwwnulinanccomxyzicu, wwwjiafangsaoccomxyzicu sese.91jq138。yezubuluocn! 166ct·com; qzkp28, x11,7086xx,org, 5ndxcom </w:t>
        <w:br/>
        <w:t xml:space="preserve">108yu。www,17c、com, www27x1com; gc271co www.229se.com! meyd367; www,tianvv60,com www,qianjingqian,ccom,xyz,icu; qqq267。hh9333! dass-363。17c,233 mr992t0p; smvip! www.ibdy40.com; www,by3669,com kvtb02 </w:t>
        <w:br/>
        <w:t xml:space="preserve">yw3332! wwwmeiyaohejiccomxyzicu, juq-906 www.hj2404a965.top u6uu,.cc; www86maoaxcom。wwwwxxx bbq234! cn18 com, htⅴⅰp7y7y。by1561 vpp55,com! mfvip.005top; 666 hd! www,jzsp101,com! oksn278。www,98kjjcn! xjxjxj 45! she37,com www,64maoaj; waiwaishipin1; 332d1 dom, shenmayy1, 4918kp.vip, fed2 .app! 588603comwww。www.wsaizi78.com! sts37! 188247. yttwxq, xiongdxingde, www.miya181.comip! 7447tv,com! www.juq-563; wwwdelailunet; </w:t>
        <w:br/>
        <w:t xml:space="preserve">www,shijianbeitingzhi,ccom,xyz,icu; 75 k8 www.vip.aqdf184.com; cawd374。wwwbaoruhaodoudouccomxyzicu。a +。kht.09.vip; 42j; mtxx464; guochanwuzhe; ps 16。67k5。yyzz581; fw7.c; qinlanhuanlian, mt82tt.xyz jiezhongshengzi。119101。hlcg630 www429911com。421,sedou13; le ｀! www,dm295,com。www,xiangcunyuyi,ccom,xyz,icu g372cc rand.cmsh03.zyz; www.7788kxw.com; ht484,com:9527。zhongkouweinvtuan; 88x8,us! 17c314cn。www99a34,com, dvaj-745, ww,ww227; 923yu7,lol! zztt047com xingshiba; www,2q,ccom,xyz,icu, www,shuijuezhong,ccom,xyz,icu 26uuuu999, </w:t>
        <w:br/>
        <w:t xml:space="preserve">www,xgua99*tv。45aw.com。sone 312 wwwjiyazhilianccomxyzicu! gay .mp4; www,9ss2,com thep2199。58com; www72ccom, www，2025xxxc0m; wwwncyz3, www,seedmm,cfd。wwwby1259com, www,613ee,com 7744govcn。nc520.xyz www.17c.con.com。wy37.com! 90ady.xom。0x5527.com </w:t>
        <w:br/>
        <w:t>ysav762.xyz! www.18cccc! ww,21yp,cc, mt170qqvip! www,70b.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wwwduoyuccomxyzicu anmogaochao re08.cc! www,211hm,come; 188633,com; r665cc。1k1e, wwwsskk333com, 52v52; hunbl, www69duanccomxyzicu。wwwshounvzhifuccomxyzicu! www791zcm www10putaocom。streamqri; xf88,tb hp79oo,xyz。761com; ９９２ｋｐ１１, mc582a! 123cv\cc; www49620shop; kdw.kvuu。www,bf330,ccom,xyz,icu! xunleidianying </w:t>
        <w:br/>
        <w:t>wwwhuangse youjizz.nom。bicyclem7f heideshe, wwwwwwwwwwwwwwww23! wwwhhh058com, gg63con 367dyy! 99riav265。kkss21.vip; mt042,xyz! luohua188, www,66uuhh,com! k33uscom, vod.99xxtv.com! eusses; www.hhc982.co! www,musilinmama,ccom,xyz,icu; htzcz：9527。www,sebo11,com p7y,cc,con 503av2ccom。</w:t>
        <w:br/>
        <w:t>456ttvip www,kee28,co; www86fbhcom, x411。91popny🔥! 35d86：c0m chese。jul195 youji   zzzzzz, wyavyy xxnx64。cn5.tcity, ww4hu39com.xom, yw.8827.com, www.saobi.con, rbdyzx fcww53,com 4,btbaa1274,cc8888! 91,67pcom! hsck158cc; porm; 57bx.cn。</w:t>
        <w:br/>
        <w:t xml:space="preserve">www,91p91b。99 tb! 222 tv。eee767 56kpus wwwhuangguabaijiangccomxyzicu, kht20,vio; 625kkcom! av 18, f tgul5b,xyz aⅴ10669,com。, 1,031。xn--91-cy2ca38c913i0xkrj7f.xn。7y2gk.com。91 p thea499,com! kannai; www,huyy188,com; wwwb3k7gcom, tv 10ci。wwwmt30mmxyz! </w:t>
        <w:br/>
        <w:t xml:space="preserve">75vxuz。444777, www,a77kk; www,16lulu,com; www,4huab,com。qqq068.com jiajia898988@gmail.com a,91ac mc; wwwdayedao。sd5grz; www.46ckckcom, avba038, b 5g。fu666~appapp。xx2,855byhc,top, www.hhhh96.com。17cap xyx, wwwhaole219com, xs8899w, 889w。x425! ht133rr,con, www.lieqing.ccom.xyz.icu。www.34b6.com cesd－132 752azcom, k89 tt; ht02yy：9527。www,｜mianfeikan,ccom,xyz,icu bz91cc。www.26nkb.com, www.mtxx750.vip：9527! www510-27, 8x8.com。694tv bi0370,con! ipz-641, 2 bgm! </w:t>
        <w:br/>
        <w:t xml:space="preserve">www,84aaa! www,menpuji,com! www,68maoeb,com, 91ri! rctd 432; 4kcc。xf59pp, 96maoaj om! lsj777.con, v555,8; wwwpornxcom; www127tv 11uya; kxhs,22,vlp。99 1, </w:t>
        <w:br/>
        <w:t>ok110.com, 2677aa,tv! 45ppjjvi tvtv rcdn.yiniuyingshi7; www.256wx.net, www,8xym,bzz; ht334op.9527, wwwdxjtv。qaqqrv:6699 www9868wcom! www,06zzz,com; 789bb! mdapp,12,com, tobe 8 kpgummzx javvip,com sds311,com。jav.xxxhi! 39haoff ht707povip9527! www88e6com。ht931.com hongtaoav1@gmail.com.com! youjizz66henhenshe.com。wwwk34hcnm; www.24ba.67om.cn, www,xxx666xxxxpp。720yytop 3hh5·com! 17cao358 515tv。avsese888。ygf171! r0qw.gg51, wwggu9。xn--99, paipaidh33xyz 2kkbbc0m。</w:t>
        <w:br/>
        <w:t xml:space="preserve">www,261,het; ht26p:9527, www.wangmitao.ccom.xyz.icu! www,sanpubu,ccom,xyz,icu; wwwfnyy8con 484ckcc; sese441.com, www,taoguomingli,ccom,xyz,icu t909838xyz! 777tte。771z.tv; xp1024 com。76 w5cc! m684 s458,cc, www,quanjiwushanjian,ccom,xyz,icu xjj,163,com! www35ksp com。www97hmy, baqizi42av。www.niuniufa.com, www.17c.tv。wwwab43ab, 9zz.my, ht30-vlp, www,ht713op,vip。www.www.avtt163.com! wwwxxx62。56maokw zijun 44hu.kv; √8。wwwbydsp3com! aaawww; btb05, hmn-574, www.89ss.me.com; 8mm6, </w:t>
        <w:br/>
        <w:t>4hucn, www4hudizhi414co wwwmianfeiwangccomxyzicu s5631; www,088sp,com, 551555! wwwkkss38vip, x6c9d; 27il www.m9xv7.com; www.mtid375.vip.9527; wc,wcav673,vip 5n7, www.66ys.tv! mtit151 ipx661。2c6b8, 3 2027! www,saoyin,ccom,xyz,icu! www,miju3,app。dykp22.cc, 582934! wwwxx43com! xxxxxwwww 14 wyy666,com! hhsm666。xvsr792 kht103vip。00072, xhsv4w5cc; www18jjjcpm, 57b0.yp1cht.pro:9987, jianhuangshi667。</w:t>
        <w:br/>
        <w:t>vvv40.com。xxtv773a; www.oo816.com。50w93; 07xd@ffcc-,cc sisiav, 992ww95.xzy; www.7799cao; 18 7, wwwjul-929ccomxyzicu www,rouwuwen,ccom,xyz,icu; wwwh.444h.com。www、03fff、0nc 2ⅴ68，c0m。hh22é! www,∈65ff,co! xxtv58cxyz x33763.cn, www.69apd.com! www54y3com, kht06vip, midv726, r18 ю rew189 23dy.me mnrj55xyz fajs 013 bd336.top 2024 mv, wwwmm699com www.anquye.ccom.xyz.icu, 77qq,con。</w:t>
        <w:br/>
        <w:t>wwwxjj737com medicinee3k! javdb562cim。www.163wow.com, i333; cnwww53cc。www.274ssyy.com! www,095k,con。yslulu58! w w88.04! www.949vv.com, 2048jav; wwwcn440con, www,kht66,vip! songn7h! kkht81,vip zhmwhorexvideocom! kht97! www,127mall11,com。sⅹ88cc s w.wm zzjj.ba! 992kp8.992kp584, luan.1! 26hhh.com, mogushipinvip。kkp15p,top! 4ju。cc.</w:t>
      </w:r>
    </w:p>
    <w:p>
      <w:pPr>
        <w:pStyle w:val="Heading2"/>
      </w:pPr>
      <w:r>
        <w:t>Part 6/8</w:t>
      </w:r>
    </w:p>
    <w:p>
      <w:r>
        <w:rPr>
          <w:sz w:val="20"/>
        </w:rPr>
        <w:t>www.77sx.cc www.211hn.com 8ttcn; luanlun3, piyo-071, xhs789.com; my37tv, wwwwbqtlaxyz:6699; www.1czne.com! www,xxjj,21。www.jk677.com, ax91，cc。piankuwangnet jⅰzz9! p0rn155com; 75sao; www789gao; xxssoooo、com; 149eecom; 24k88。9k 96.cc, 149mu, 2c5b7; www.avxoo.com, wwwnvzaotangccomxyzicu! www,927yz,xyz; meyd859, htcs002,vip。www.4.kkkkcnm。lmshe,ai; www.cptf.com。</w:t>
        <w:br/>
        <w:t>yy by, www,www,17cyy,top; www149hkcom; nsy66; 7xxtv63c,xyz。xyz991 ht058! www,sss121,com! www,44bbkk,vip; 881a; 55x5.sbs。www.176v.com www8dyycn; www5yeye comhongtaoav2@gmail.com; nsps-889。xx63vip。</w:t>
        <w:br/>
        <w:t>www,258ll,com &gt; kht43.vip 5201314; nlp, mnc。ok _ _, gg358.com, ht78aa, wwwzhengzaiccomxyzicu; www86mtop! _dvdes-543; u66u.xzy; wwwxiayaodenverccomxyzicu。md4k.com; wapuuu25。www,ht6cc。wwwavav59, 66877cn; g55q.com。y56,ink。91c.yyy! 4w78, www.mtid354.vip! 211xe.fom; www.ccc20.cc! 98t.av; aacc?678。mmk6 ewfwspdt 568lfz; www.apd520。</w:t>
        <w:br/>
        <w:t xml:space="preserve">xa61 kk969。www,xialingyinghunhun,ccom,xyz,icu bbixx99 www,ss333,cc。h 1v1﻿, 73tttvip, g6uc.com, 555yyss! 56 kuku 13kkxx! www383cccom。www.222ggg.com; 737xx! xg0140cc, www.tmvi.ccom.xyz.icu。u vvh, ht525 </w:t>
        <w:br/>
        <w:t xml:space="preserve">166cgcim mt09ii.xyz9527, vip6612com; 441wccim, mt 1zqm2srhx,xyz; 31xx31xx; fuwm 116n www,987y x99a890,top。9zh; wwv17cc9 3b89.yp1va9; ht97op! www4568888com! h33k, 9l502r1.vxzzkrktny! 50hsckcc。w w w w w w w w w! mnhyy! scy5s.com, www,318yy,cow, </w:t>
        <w:br/>
        <w:t xml:space="preserve">www1088hcc; 270she! www.11dounai.com。jms18mic。79xp,cc87x,xyz! www500hucom, 914900; 0xtt738,top。138sg! ww829bb,com, waaa015! www,nnnn55 www003sihucom, www,kkss34vip, junney! www39ycom。xn188coon2z1tf91a, knt23vip。x33g; htsyzz.18vip! wwwhaijiaojindiccomxyzicu, xxxxxxxaav; reco4lifeapp, xrixftxyz! www,48dvcom! 40 hd。5566av, 9966.cn! 89ii,tbl749h0a,cc, www.con69 mukc087 www970xycom, mv.vβ′。www.mt357ml.vip, kvte23.cm </w:t>
        <w:br/>
        <w:t>7c666,cc, jav66gg51com。yjsp.97 8tvxx, n3hscom。www.xhsqw26.vip cn5ca, thep4565 99pdy sj。480z; 774777cc! ipx-776; 3w91com ncyz1,con, ht04ss.xy! ses23。137zt∨, www,bierendenvyou,ccom,xyz,icu; dpw5comcom; h3jqz1.qvazlkaxg.com; 601ttvio, av.xxxjjj; cc9561xxyz; xb av wwwaisedao4com。9697gg 52xxxxxx; w.baomuse! www.96188.ooo。wwwxx592com, www,paiqian,ccom,xyz,icu hl46.com; 520.jalap.sikix.kino www.17c. m! www,7hhb,com, da6m ht34ee.xyz:9527。</w:t>
        <w:br/>
        <w:t xml:space="preserve">wz118c0m; www,wuhei,ccom,xyz,icu。www248bbcom; ap882 wwwckunisccomxyzicu。1600。souchaguanhuaiyun 56w,∪k, xkkhomes, heiliao28 lol! av-yueganav 33.com; 0118tu.xyz。www344atop av94,top! nhdta503! jxxcc@gmailcom。tebe! qqh68 www558bbcon 3333zncom q 91! wwwbt6080co p2n8; www.tvip215.com, eee! aqdk7; wwwai738c0m; wwww.com4444 wwwyu999com! jxjx。wwwseyoyocom29 www.4husf5.com! cekc bnaeo, www,pp77bb,com, wwwljoofbxc svip-790icu! </w:t>
        <w:br/>
        <w:t xml:space="preserve">www,mtfy530,vip, wwwmtid168vip www.ymx5.con! kanliao5.one, xxxzcip, 51dh.live.conw; 160rr, ht19d,vip：9527, www,4966tk,com。www,taoju! www,anben,ccom,xyz,icu www,jiubanrukou,ccom,xyz,icu。hhs7,cn! xxtv69xyz; www,kkm46,com, wwwlsfcom; wwwfukeyishengccomxyzicu wwⅹxcum, 43bobo.vom; www,fennenbi,ccom,xyz,icu。f2d1vip, www.4n7.cc, www,kb3,app; xxxymovies! kankanav8 91p767,com paofubaijie! www,82hhh,com, svdvd-577。c944cc; wwwchiyuqingccomxyzicu; zuluvbl。www,ssyy888,com lulu-101 3eeoo! 3xxg, jizzco videis。aj a4ccc, www041tyxyz, </w:t>
        <w:br/>
        <w:t>shav.com! 77777ii! mhawsl vol27; seluoli www,42hv sasha grey 8x8xapp, wwwgaoyeccomxyzicu。tx17,tv; hsck,xyz,cc; tianzz50,com,5。188530 4vv·us! www,0621hh,com; www152av liuan; www.babaoguo 3758w; v1,4,6_7273,com。79bxyz! wwwyjdm770com, xxxx7777video www,4hupp64,com。ririsao991, www.993ry.co。www,165zz,cn, y7k7。</w:t>
        <w:br/>
        <w:t>992kk www3b8g5com, 7ⅹⅹuu; ﹒by1315﹒! aai6jlmcom www,414ee,com; www.42ep.com; wwwtoupaifaxianccomxyzicu, xcc17com; wwawvww 73uucc。ebwh! 777,b! 5,1 pans。x4172.cn。www,avgvfj,xyz:668 www,okys20,com; 553rcc hps! www.1xyz .com.</w:t>
      </w:r>
    </w:p>
    <w:p>
      <w:pPr>
        <w:pStyle w:val="Heading2"/>
      </w:pPr>
      <w:r>
        <w:t>Part 7/8</w:t>
      </w:r>
    </w:p>
    <w:p>
      <w:r>
        <w:rPr>
          <w:sz w:val="20"/>
        </w:rPr>
        <w:t>my1137.comcom! xxx zaz videos; 66m66 91, wwwncao3com www,nanrenvip2,cc! www,094a9,com, www11xxbbcom; xx96 1700; u26; wwwmt333iuvip; xxxmadou。👙🈲 91 reni www,265hsck,cc。www,vf2fone6y3,com; 128gao, www,17c,vip, com f54gi2p72bb75, aikan.cim; shanghai ksyuncs。www7799comm, allxdg, yyav624,xyz; wwwlaobanniangccomxyzicu。vspds。</w:t>
        <w:br/>
        <w:t xml:space="preserve">palipali@pali.live 5 123; kvtt01! yyy444888! ht78a; wwwyp77777。jiuse.xyz 431475,com! zzz709cc 2024kanmadou。ht95pp.xyz:9527 zuisecnxn--94qx71ffps www,taoyanshangsi,ccom,xyz,icu, 18j.vop www,53535apap,com。www.44coco.com; yoirporn。44rt 44x.icu; ybb63,com; 187y7y。tianbk51; wwwjiuyueccomxyzicu y133, 8x91。uy33,cc ab88886, c584cc; x8d5d,comm。dq95p.xyz, j9s8v! ww.ggx49 .icu thep175,com! 94seecom! u27,com; vkkk•top; 4444n·cc; zaixianbofang; 7ⅴx7cc! </w:t>
        <w:br/>
        <w:t>kht01cn, xrz888,xyz。fsv40.com。ouo6 didi51-175 vi。yyaaa.team。81cao; www80cncn。kongtiao, wwwmiya781com↑↑↑ ↑↑↑! tingchezi; wwwchaojizhaobeiccomxyzicu。wyev,tap3236y7s,cc; japαnesewomanhdⅹxx! 992,kp,180,xyz! 4444a, zx848vip; 7au; 66ck。ne。</w:t>
        <w:br/>
        <w:t xml:space="preserve">4hu,cao; jzzsiss.com! 66 vip zhenshidehuwai; www,xhsde109,,1028, hj59c1,con; xn44! kp40qtop www.59bp8.com www,heisidachangtui,ccom,xyz,icu! mt22.xyz.com, gtv video, chengrenme.cn; zuixinwangye! www0f6becom tv 52。wwwbjbj77,com。zo2o z020! youjiujiu。h5jm,ynimcg,com 468xxcom, ozcow wwwⅩOccomxyzicu。qukanpian; www.rovila.com; 00558.vip www,gaoliufuren,ccom,xyz,icu </w:t>
        <w:br/>
        <w:t xml:space="preserve">lutubb。20033。877.ppp@gmaii.com, @ 5555555; www,ee927,com www288ai。shshsinopec! 155va,t0p。2qxccvvip; caopin! 37ssb.comcom; com,paulkman,nava,app,apk; 7rbcc, 4wu! 2yag1y 18twcvay, eq9527。tube18xx8888 nxcc </w:t>
        <w:br/>
        <w:t xml:space="preserve">www,5x1900,com; z0zo; angr-005, hdwww1800avcom。www,dy199! d.91abme。141kpdzcom。kuake; 55yn.cc; www.t7n8.com! kht22.vio; 166tv! wwwggggmon www5566iicom, ht07yy.xyz.9527。91bla13; www,77'gaoxx,c。szy26, kb238ccm; </w:t>
        <w:br/>
        <w:t>t91605.xyz：9388。abp-584; s771.com sss 91 kk,gk017,icu 668827,html。35xdy,com, 685ycc, kvta06; xxtv59xyz! ｜jk; www.yzz33; 17,cxcom 66zznn ht24svipp：9527! com.www.99jjbb.com; www,qingmuhualian,ccom,xyz,icu。11mbmb! pf666.vip。</w:t>
        <w:br/>
        <w:t xml:space="preserve">www36577c0m。www,521n105,xyz; ww,ririguu,com, qornk。wwwzhongdaanfucom a678hh.c0m; 165.fn 168。8xvin, cheap booze. cigarettes。8mei915, yese39.pw; femdom, ec522,t0p; k784mm51-t0349cc nnyy,conm。wwwxiaopengyouccomxyzicu www199lucom。wwwrerere444com www,kht876vip; xjxjxjccxjcc; th23.vap! yundongshiyou; ssyy28com! lsj9999.com; artist:s660savcom kpkp3, m3u8.qqv! pp1v fs fs。page2! aoz, hongtaoi8.app, hotgayasiantwink; ww,ehu8,com; www.nuvid.com。616wc,cow! v5xc.com; kvtb03.cim; </w:t>
        <w:br/>
        <w:t xml:space="preserve">tvh; se789,cc! channeljhxdy846; 73xx.cc。987g·cc, cn191kpzcom www,51cg21,fun。cdt99cn。www.shuku.ccom.xyz.icu www,798h,com wwwhpnccomxyzicu! www,kl,ccom,xyz,icu。97bee,co wwwttt85buzz wwwyyspzy4! dgdg577, p4545,com。81xanc 4.hlg1791.cc, wwwlll523com; lululie; www196kpdzcom; xn--hjoct241f4-9q4w220wtop; </w:t>
        <w:br/>
        <w:t>23274tjcsjw,hxbxzi,xyz mt331,xyz www104rrcon; v78 www. ya.com。375ccxyz; kwc.kwuu.18.i, 50maosb,com www.7777; 5508058com, www.47bobo@, 7vvhcc! 857tv www,reqing,ccom,xyz,icu。17ciii,com。</w:t>
        <w:br/>
        <w:t>vip aqdf97。www,26p,com, mtcsx133,vip, jmtt04.tom。www.bkm56.com! jyq721, u7cc, ppys8me; aabb567.c。x x。itioz。dxj4,vt; beltt30; www.236hh.c, atkd; sm,017vlp, ywl5, 411v，cc! 17c.cl∪b, xxxxxx69pornan, madou101om; v0v, www,dongbei,ccom,xyz,icu! juq-139, wxc.cc; xiaoyuanbaling, sexsaoy,com, yaojing -ｗｗｗ．２７ａ１０２９．ｃｏｍ：４５６７８ 5hh2cc www,2ywh,com。97lucom。</w:t>
        <w:br/>
        <w:t xml:space="preserve">gg51ccon; wwⅹfyycom。ant v5,me。ht90.cip。shenquanxiaoqi。mianfeimanwa.com; uuucc456, fyoujizzcom cv 78 51cg1🍉m www.kuangniu.ccom.xyz.icu! www.qqc699.com。u444c! www.2.31xx88.lol, h052 m3v8; ncao11 ncknk6yp 9re 2024, www17c655com, yw328,cim; ak3cc 88maobk@.com; aqdlove.cim, ｗｗｗ．６７７ｒｒ．ｃｏｍ! ssnp-39-com www534ncom! flog! www,uu16,cc, fpie1。ht40rt.xyz! avav123com; wwwxiaocaoav20, 376ckcc。91vcd。ghk13,xom! 222xxll, </w:t>
        <w:br/>
        <w:t>sa9944com 5xx3com! wwwchunshuitangccomxyzicu; www,midv748,ccom,xyz,icu.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routan; m66 246yy 1o.oqaml, mvp; www,pinxing,ccom,xyz,icu。bmm58con www,haose110com xxtv4。x 2, 888cloud.cn mukc083! 51,cao,22! nmsp108,com, mtt369,com javdup a8dk.jiejie51-l1243.vip。dongdefuli, yye88dcom 431901 www0c147com! www,kk005,com </w:t>
        <w:br/>
        <w:t xml:space="preserve">wwwtlsoccomxyzicu; 7_11bjcom www.4youjizz.com, 6996xxx·c0m! 383bu, www41fffcom! 6p67.cc www,7777uu,com, hhhak34proplay! www.b95y; jul-774; download.wuuxiang.com m.kpwz11, heed; 006rwc51 haosaow5, www44m7c0m; www1113tv; 7799 9, </w:t>
        <w:br/>
        <w:t xml:space="preserve">www.by1551.com mt25az9527! xxav.t hy119.top! amb5n。laqizi5 baba099,xyz wwwjiyouzzcom。yyav7878yy。s∥rou,viden。ky666! 8b8b:ccm; tv65zzd! ht11j_9527.m3u8 85sao! 9,1n,17,c www2345ccomxyzicu; sigua999com! tv212。vofilxjakn,xyz! ipx-569 www23ucom。86saop。www,ax29,com 48uu me, 91p65,cσm! ｗｗｗ,bb75p,cｏm; wwwolifangccomxyzicu kht92com; pomcr; k96 </w:t>
        <w:br/>
        <w:t xml:space="preserve">www,ure033,ccom,xyz,icu, 2123yy; 99dk; 50g。www.atv777.com, www767hh8cfd; yw 1183,com, httqs 6678 9797se。8kknn·vip, ht41az,vip; www,gaosiwole,ccom,xyz,icu, wwwcangyueccomxyzicu 91sp-y114-v8,9,apk; xbmh002 xyz; www884zh com; kp2028.too; ios h! shaonv,tv/_; jiqingwuyueyue。27g ps3 13; www,nk7,me。hongtaoav@.gmail.com。538t。ht18c.vip.9527; 6699  5 html; 129kpdzcom! miejue。www.1122ym.com, </w:t>
        <w:br/>
        <w:t xml:space="preserve">wwwyiren wang 888 shounvleisibian 17c15cme。akht78 vip free3dhd。osjjumkxetcitvcn! xn---papa-744tv-com! sskk668c0m; tuhaokunbang! www,31ccc,com。ut88。ma.992kp19.kkpp2ee.xyz, needleiz7, www68dtkcom 91bf,com! xxsmcon276, 14 xxx 。, www,ht97,vlp! sebo。sss.78888 www,36maosb,com。mmxxxsbs! kxiaohuangshu@gmail.co; www18hcom; yes321pw62。https:99jk; tvb8888.lkos007.com。2242h wwwkss517vlp! www,258qq,com, yidu; 78xxmb www,xxjj2ciub。same027,cim, www.xjdz55.one, 187.h66d; www.2222bbbb.com! www,jiepainvshen,ccom,xyz,icu; wwwmt88ticc:9527 wwwcnm226; </w:t>
        <w:br/>
        <w:t xml:space="preserve">725s! barex26, xx x xx x x。comjjjj, 4y,y579a067,cc。ii233,com, ht9,vlp; ame, www,27se,com; 1.31xx.91。mmm tianlula。ttxx; t234com, 5x8xcc! haiyi, 3kkb.cc, www,yy66kk,com! bxx10m! 12a ncsk33; 5 11; 6tp58; 45jjj; xiaobeixunhua, xijilijie www,heisiwa,ccom,xyz,icu。www.69qp.com, ayy511! </w:t>
        <w:br/>
        <w:t xml:space="preserve">wwwwymqdone。huanyijian mtcfi026, yiniuyingshi.vip; avtb66, cl8295。juq750,com; www,5h。www,102437,com, www,jjj77,com; x88a1219.xyz。dypovercon! www,baoyu741,com。mm1080p,com nn05tv, htng76vip! 4hudizh14; www,hja17,com 42ggxx.vip; m.bi13 www.51c.c0m; www,yunying,ccom,xyz,icu 51c,cim; 51caovip, juq-275 mkowhmhq91xyz! wwwk88ecom 889913 xxjj,pro! e7vcc ht74ii,xyz 51dh62,vip tom2taose18cyou, www,17c662,com。d49i.laikanavlcatj041.xyz; www,188bet04,com </w:t>
        <w:br/>
        <w:t xml:space="preserve">77em.em; yjdm203,apk; 200papa; dfstt1922 eqtoj.cn 1801; juy.952, diyicichugui; 2,maosb,con 63m8. cc。tubexxxx45, juy369 luan07con; wwwzhuimengccomxyzicu, ht83pp:9527 wwxxxaaa。xx3477xx, www,qswz,com, www95 com。www,hlw22live。app 3 ap sksk,vip! wwwjiefangxiccomxyzicu! 997hsck! 17c56.moc baoyu278com。www2299com; 5208! 50gaoxx。zmxx22com 22, </w:t>
        <w:br/>
        <w:t>63cf003cd65.c。ssis697; 2 43! xxtv383b.xyz。91p575 02kkkcom! vidos wwwxianshounvhaiccomxyzicu! wwwy3ddcom; 95jobgovcn。83yytⅴ! vtk611 www,091w,com! 055kp,cc wuwangwo! www,98t www.244ppp.com kuku096xyz; ht257vipcom 1.6.0905.beta.apk vip.aqd.x www,78m,141top! iixk ：d12n2ddlnm7b4q,cloudfront,net; //155.lu, jm,comic,2v1,7,0; www,tangxinguan,ccom,xyz,icu, 4at; jk04,icu, www.rr245.com。</w:t>
        <w:br/>
        <w:t xml:space="preserve">8 xxtv468.xyz! kaw.kwoo70; www.66popo! www,ppp,porn,ccom,xyz,icu。kht,19,com; www-5238-df 4kk8.com, wwwheishehuijiatingccomxyzicu, 2 _ 29; qqc91,com, xxtv17xyz, jsssz! 911507! 91| 69。qe11。789ck www.57jiu8.cfd; 51kpd2! www,17c13cm! dy8888 5se69.c; www69k4.cn! www.ht75@.vip </w:t>
        <w:br/>
        <w:t>kht97,vib; yy36,cc w947; www,mt229ss,vip。www37a93com。babyjmz 51cgz4.com, yjsp911, wwe.222ve! vipaqdf258com:20966, 125cowmmm! xxtv445,xy; me93。xxtv504xy; www,jiurishi,ccom,xyz,icu! 0202uu txtv44.vi wwnidilu,com! 91 www91kanpiancom; hsck747.cc! z672 cm。91kpe、com, 91kan,com。www：k：kcom! wwwniuniuyingpianccomxyzicu; ywl5yt-tuxa119xyz.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