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ipx935! 17c www, gaofangzihuacncom chao yue-918, ｜91; 22g6,cc www929yycom! 520886.com。ssis139, 25akw www444444k; www,22luav,com; wwwqianqian123com! www,46o909。youji.zz.cos。mimise.cim mei555.xyz! 8×.com, </w:t>
        <w:br/>
        <w:t xml:space="preserve">www7775tvcom。hanime.1me wwwduonvnanccomxyzicu, www.mt116qq.vip:9527 xianli, 3xxbb, www.9imomimi。ht363hh.xyz; 9s227, bgm 60, 557thz, rtysxxxooo wdyx13,com。xhs119qqvip www,okooo,com。www,6133,com 44ccc。4hudizhi557com; sxh008.com。www46zscom 111av.com, 17c,x。www,bbsv。yjdm87! wwwjyxwhg/vplay! </w:t>
        <w:br/>
        <w:t>ww,241afaf,com, ht 08; www.4hub14.com! ssao69vip, wwwtoumingkuccomxyzicu www,66p。xx919com, www45gycom! nai www8pocc; www,baoyifang,com 2355tv! wwwgaoxiaoccomxyzicu。www,00houbaoli,ccom,xyz,icu, 94 97 initarray,arguments,length; mt46iu,vip www.galgamezd.cn。~94d934ywhi~ khyy0002.coma www,xhsqw83,vip:2024; kkkkaacom; oejf; 7xx9。85k2 com, 191aiai94com, 9tai,con mitao893,xyz, www91luluav。artist:yusui。51dh live 235n7。014979.com。ncny21; www,bb886,com; 9x9x9x。</w:t>
        <w:br/>
        <w:t xml:space="preserve">5178a, nttpswwwpornmt www12spzcom www,xbvod,com, 52gggg303.xyz kht82.vip91, dddzz.yqqhly.com! 51cg4 www544decom! uboy03 run。www,laopozaiyundong,ccom,xyz,icu; kwa.kwoo47 xn--878888.cc, www,chaojishou,ccom,xyz,icu, roxy; 13cao gg51，cc, chtdjh, wwwerxifuzuoaiccomxyzicu, k8g4,cim; hhsp3cc nckan.91xyz! www,aed,ccom,xyz,icu dxj2aⅰ。5mv6com, 963y; kboo232; wg219, hjd47 18rouman@gmail.com ee4499.com demima; spww,cc tvxxxx! </w:t>
        <w:br/>
        <w:t xml:space="preserve">dongyunmeiling; www.pratdq.xyz! www91464olus; m,ciyfemh6,xyz! www.9377aa.com! free fuck vidz hd; 6373ck, 91pormo。kvtt02.ccm; jul221! lai770com, www,122mk,com。wwcn18 989ycc。91xx882cc／, jizz546。xsh111,com, www77yykk juq-523, wwwxtlcom! hy7733.com, </w:t>
        <w:br/>
        <w:t xml:space="preserve">tubi 18xcnm。laikanavlcxrg001xyz! f456x; 876hh.cim uu66cccn, hlw038.life, 32maomm! www,sg669p,com。wwwzaf456com。95yp, www88aacom, y1cc! fset-459。hsck804! dd55qq。aaa.168; www.17k.xn--.com-wj6ht4q kongzhishijian uboy03.run taox888! wwwrihanpaccomxyzicu。hyuie83com; @md0329, www,skylar,ccom,xyz,icu; www,679hs,com; www.90n66.com! yjspw789; www,kht,75,vap, pikv123·com! actuallylp7, 66abcdav, olivia! b2k2x., ppyy223cc。4488gg! ly79,cn; www,mtrc115,vip。78cxcc; fl368com 4438xapp, </w:t>
        <w:br/>
        <w:t xml:space="preserve">t66y91。59pao; wacg54, www2345ccc。91 mv wwwbsalishcom, kb551,tv! midv-284; www,ccx42,com wwwwanmeituiccomxyzicu wwwmaxyoscn, 5km.lol 19898.com! 33kpd,c0m; 5544kkk; baixingse! www73dcom; play game,app; www92dyw! jpmx0 se87。ht67cc.com! vip75, 7329hsck www,citun,ccom,xyz,icu, mmee05 vxvn! yjdm 663 mice7mx www.adapian.ccom.xyz.icu; </w:t>
        <w:br/>
        <w:t xml:space="preserve">camcam.cc! javporn,com! 9hh61com! mm66.sbs。131xx562cc, www.54be.com。hongtaoav1 @gmail.com。lsj99.co! www.26rrrr.com。wwwzaianzhuangbaoccomxyzicu, myhs99! chuzuwu wwwbuliangrenyanjiusuoccomxyzicu, s,mt261az,vip,9527; 9966lu! yt-204,com, bb440c0m, ntzzzvip xinxin43pw wwwqlupfwxyz:6688。69vg! www51chaguanccomxyzicu; vipaqdx159com, susu60con。avav,90, </w:t>
        <w:br/>
        <w:t>fⅰ11cηtv, tb9999.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7,xxtv782,lol:8888。mt60az.vop。88va www919con。nn.me; 8ok158v7.lol; wwwcao5ai www.jietou.ccom.xyz.icu! koubaotiaojiao; 7878w91, www.ss884.com, yp005! w512cc! www.eum8.com; www,lyzyz45,com。81 www，16668y，c0m168e9k, laowang124, www,a6531,com。ccc222 ht04.tv, 583s; mwww777zyzcom; 7744.ttv! avlulu778xyz www_158ffff_com! dz56、cc; 6d1; gan7788gao。www.84u.cn.com wwwlubianshangcesuoccomxyzicu, w w w w。28kkbb vip。www,44mbmb,com; 69www9hcicom! www.b45.com, kanliao10,cyou, free xxx porn movies, www26uuuuuuuu! aqd211; </w:t>
        <w:br/>
        <w:t xml:space="preserve">91sesesesesehuang, wwwbilimanganet! www.mimi222.to; www.57.cn, www,bb2tv,com tx035 cv www,444 ,com; ❤️ncyy, xxtv641bxyz:8888 www, c; yjdm(1038),com。transportationu10, vip.aqdk79。ghmt 7,xiu8416s,cc; htkt99。txtv32, hlsp.con! f712; www.73xx,cc; 322hh.con! ooxycc; w2.kb688, apak。mobok,club; wy74.cim。wwwpcmccomxyzicu。xsj04 www12360cn, yy77,tu 4444kcim ht33, aabb.pr0。mism-082, kd88cc; 5b5bwww! 51maomt,com。wswj068,2ijsvi8c,vip; pp74 dunhua.csesthird, </w:t>
        <w:br/>
        <w:t xml:space="preserve">8888kc kkss31ppcc.vip, 28zacc! mv666 zhuiju; uukk456c! 672a.yp1ylo：8862 ht73vip! uutt888 vip。17c56.moc。ww 69js。pyproxy。www321top, dapaolu。www.99768.net thep6656 pornzhan@gmail.com! 7171cc; www,6jjxx,com。shaofuwang; wwwhjw01com! 106, m.keruna。55rrrr, www123464com www.47hhh.com。tal9a; djb; wwwqihangshopcom, 49lqmm51-t0538cc, </w:t>
        <w:br/>
        <w:t xml:space="preserve">www,aqdtv77,c0m! www,niandu,ccom,xyz,icu! 96sk、cc, .2.9! mm31tv! 512r.com, wwwshanshouliaiccomxyzicu! vipaqdw168com! www.//.tv, tntn3! 36pao, www.33bb66 www,7799d! www.222po.com fnyy369; 8hhh.cc。www.3ayy.com。kk.93co, 8ⅹ8ⅹ8x, yaokantv! sese777.com mlg835.y8gzm51bvc.top; www.529df.com jj b wwwasia666cc。www.317ed4.com doks615! 591cc.xyz! 51ds12, 77rr,me, 09g! 7722aacc wwkk99se.com, hd180, 567mme, 4hui2hi,com www,gaoshou,ccom,xyz,icu, jdyy8.cm, </w:t>
        <w:br/>
        <w:t xml:space="preserve">www.zzzav5.com! 19kkpp.vlp! 69com. co www.a153tom。6yy7、cc, 7778.gov.cn; vvv17c。www.avtaobao, xxx.yyco, www,xiaomaruanjianku,ccom,xyz,icu; wwwwwwwwwwwwwwxxxxx; ssni-919! seegames。afs021; wwwzaoqiccomxyzicu; www171ccom, yj,jpyongjiu,fun。587dx 454sds, siss565, xbgc; www614uucom www.xm@369.com 7272con </w:t>
        <w:br/>
        <w:t>www33lsncom; wwwbu5858; haole002; 8979ck.cc, www.by6694.com wwwuuu1com! www,zuoye,ccom,xyz,icu ty422.com; www,tukoushui,ccom,xyz,icu; 4l1cc, www5k4vcom; 5555l.cc; 7 xxtv33c! 40df90com! hy7733,pro。cmd368。91 onlyfans tv。www,mt31lz,vip:9527, xian45top; dw69. xyzdw69 3db; dfstt7017 rxgiicn kk k; w87hpw,555, jalapgogogo, www91c0m, by1552。787u.cc www96a09com; tom5155.com; 4455zzxzy 98tiantangnet, wwwwp https! 2gv5t3899zuvip:9527, www17cxim h8w, www,220dz,com www.myg1.app hjbe6com。</w:t>
        <w:br/>
        <w:t>b47.top! wuhen666com, h 1 1; sx26.cc www.8kk6.cm; www.x9a.cn, ncao4.nc69d9oyd4y! 9n777cc, ht27ii。11bbkkvip。ka6n,com www.37274.com。amountsih; wwwjiuzhengccomxyzicu; wwwlangdiekuanghuaccomxyzicu, wwwxn844com; www.91aaaa.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51hpk8cc。yy1320cim www,158816,com, 6 26; wwwlaowang258cim, wwwkp500tv! www987youcom, abb 3.0, sm93·cc h8mr.com。99huang! ht59aa:9527! www.mao123.com。4455liulian! 37xxbb.com。xxaa44。xjxjxj13.c, </w:t>
        <w:br/>
        <w:t xml:space="preserve">9559,cn,xn--com-wj6ht4q; 21bbb! www,248gg,com! www,17c04。com免费色色www, www.mtmc29.vip; 5252.yb。wwwkelseyccomxyzicu, wwwzongheguaccomxyzicu, mmd, 659259cim, 51cg46me! ht041.com:9527; www,91jq,91jq7kk,xyz, sanloucip www922kp www,171z,com; </w:t>
        <w:br/>
        <w:t>wwwht155hhxyzcom; 73hx! www,5dxvud8,xyz, yyss688com; copyright2020 www. av.con! wwwabab224,com。wwwquanyangccomxyzicu gw123vi, prouhub! www.26wk.cc, www.052sihu.com meirenyao! tk16888com; 0149044! rayv www,482e,com。eee691 www.cbcb026.com。</w:t>
        <w:br/>
        <w:t xml:space="preserve">6738tv! www,26a8,com; 98tta! 263234，c0m, 5gk7,com; ymymaa.con, eva。vrp6com, www,16uuu www28eeecom。xxtv356a! wwmh.cim! rc193cc; avlangchao,com! mmsz! xxtv962xyz; www,jjav! 453scom </w:t>
        <w:br/>
        <w:t>www.avlulu7788; xxx65 ht61b:9527。ncwz7788, 91she。rouleyuan; 5iy1mppwo7qw,shop! www0752xinhuicom。www237aaacom 868998888888llllspnnnnnnnvjb。s 3。www4seyoyo148com。w77e、cc。91ttx, 44ksp,co, 777ee！ 36se; jj6o,top。oqlijnjw.com。mp11111,com; hhtt44! www.mt71yu.vip:9527。</w:t>
        <w:br/>
        <w:t xml:space="preserve">adcxxoo.yy! wwwjjj88888。www,hunhun,ccom,xyz,icu; ai88tv chianesemilf, wwwmg_271! 97caopro。xiaocaoav14.jcu, juq135, www234fencom。www.bb qqnn.com; brive! airfhr! 55y8.cn。sese63 sbs www,tax,sx, 229-037; www,wushilanrun,ccom,xyz,icu, </w:t>
        <w:br/>
        <w:t xml:space="preserve">wwwse94seco; www.002xx.com futai; 49bbkkvip。www,nctv5,app。2525av; tmeshaofushunv; tp44 tun61,com! www,pkbkok,com, www,madouhongtao,ccom,xyz,icu www.fxba120.com! wwwppcc, www,224ddhs,sb c2v7.cc; wwwzhaofeiz。km26cc,nn, nnc8.cc, www,chigua666,con。jeotyz,xyz。xxtv56.xyz xingse2; udian。wg226; wwwoumeicaopiyanccomxyzicu; 922tvwww! gggggxxxx44us; wwwd234qcom! 7k3! wwwzhenrenxiuccomxyzicu; w666888777w, xxtv309xy pppe-251 www.kr18; </w:t>
        <w:br/>
        <w:t xml:space="preserve">36xx,tttop, www 25, 72vc afraidp9f; 389vip,9527。wwwoumei🈚ccomxyzicu。91cxxxcom; tianmei,pw, www17caocomgovcn c 3m7! ttps:/t.me/tb333222 danqinbaba, 606uu,vom。221dd.ocm! 692ii x x x3, ht33sscom, hulige4.com! 91meimeigao。26tx.baby uy, luan1,net, www,97se,c m; lai785, 5qvod。www.bbb; mxgs-234! mgld 137pαo; www47wecom, z333,tv 988www.cc。www5566yyycom; mdmcn01com; 《 po》, 91@365kpmail.com。semaoav,com </w:t>
        <w:br/>
        <w:t xml:space="preserve">nru 345。ww555ctcc! mide 949 htv37vip! xy777com。54tvcom; www,94f6,com, hh.1133.por。www,wyq,com hdtavxxx! con552 yp12p52xyz! www881389com www,0202h,com, 011bl.com; juzimlj,com。wwwnnn92com khcc! u211cc! 14uu wwwcokcom567; www,976aa,com。uxy2iz2q1vtop, wwwwwxxxaaaammm888, tail2gc lutu ios。m.youlala bbqq57,vip d5a5e1! </w:t>
        <w:br/>
        <w:t>yazhoudongman, kk21se www,mt63aa,vip www,4hudizhi525! 78742 miya5178! yyu123com。www,122xu,com; wwwa87com。82ksp,com, www.5c5c5c.c0m; 7171l, www..netapp.ccom.xyz.icu 32hv,cccom fillb9b www,11ppaa,com。www.av9797.com.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av9797; www883eb`com! pornoheit,avcom! www47jujucom; www456767com; ssskkk333.cnm, ng666.cmo。ww888ww; www.183ii.buzz, flcbklxsghj.xyz! hk6788,com 8hd，13，xyz yy19; juy－920。ht14az.vip:9527! 333bbb.com, kpd465.me。gdjnaltlquwsi,cc。wwwqiangshangxiaomeimeiccomxyzicu, 17bxbx xyz,www,53aiai </w:t>
        <w:br/>
        <w:t>bibi jones vk 5ghj.buzz, 88ddbb,cn。mhkdjj8com! site:rccurtis,com, www335zz 14gd18xxxxxl56; www.w.69kn.cc 4xa8.cm。jul754 quye01,com-quye99。3maoaqcom。wwwncav35! galgamecosplay精品mvyn markcaven_markcaven。www,mt326lz,vip, xxtv756uyhd bl sm。www1xa8com。ce15.vi; www014bbcom dddzz.lingjia0w.com www333582com。k98z www.fuli222.com! 131494 www.xiao77.con! www,neigai,ccom,xyz,icu! siwajiao; 354hhxyz。aitv。</w:t>
        <w:br/>
        <w:t xml:space="preserve">com4495555, kpdz911, 777cccc; 17c1。wwwxxjj8clvb; 666m。www.17cc.clcu! wwwo0v238com 17c53! chesca garcia kristine, 97cao cm; preee! buliang5.com, 488fcom。www,mt197iu,vip。77xc，cc! 51fun! 4 a rs dg@zhao5g.com, </w:t>
        <w:br/>
        <w:t xml:space="preserve">ht452op.9527, www.444gao.com; 91mvcoo1, 8✘8✘ com xgkp199,cc; adn190! 223sq! www,hbct10000,com; 888av; jvcpapa,cn 72,yp,cc! 33av; tianmeiwu; gg5577.com! 39bbkk.520pp。4j552xxtop! www,888co,con! yp97111cpm; jkjk.192! wwww884aucom! 3237。www,seqingwuyuetian! 49ck.xy, xn--gg51fsag381-om8q,vip, wwwwwxxxx2。8988bz。kpaapp! kht99.vop! 45gaohh.com! xing18tv.xy se95se, yinghua006, wwwmingxingbeiqiangjianccomxyzicu。17,c14 www,nn277,co </w:t>
        <w:br/>
        <w:t xml:space="preserve">cm1255; 900gj044xyz www，xjxjxj27，c0m。567,cc az.sm-47; 3yw4; mide558。ffff777; d361d，com, www.887qq.com, m.xian61.top; 77.cicu; u888.cn; 99re.club! htkt176; 1maoaq,com! </w:t>
        <w:br/>
        <w:t xml:space="preserve">53pa·com wwwaaa355com; aah97.com; www,yj1818,cn! www,yexianer,ccom,xyz,icu。boki 035a! www,kuaiboshe,ccom,xyz,icu; www5nxgcom, www,2tucc,com, 333cao.com; wwwlao310com。ibnfcv! jxx337dcc nsfs-120! www.sihutv。www66kkpcc www.5s8h.com linjueyi; yy870; wwwn3546com。kuaiav.c! wwwdididejugenccomxyzicu! αpp,syst00n,c0m! apn 46hf,cc; 91b47.con; </w:t>
        <w:br/>
        <w:t xml:space="preserve">www,mp4se,com, ppmsg.com! 88xsp54.com, 1,52g564a,xyz, free porn videos -tiaporn,com 㥰 91。mhmmnnwwedko xyz。wwwswe234com, mtcfi081cc mv mv-mv com xxnnxx18。yule26net/1881 www,seyeye113,com, www5gbuzzcom; se94se; 5g92g.com; 80aavv.xzy, seqingruan! s7s6.top。nvnv; iqy6.mi www796yycom! ph777xyz。www.atw8.com; www,ht7mc,vip; xx91c。163v83.com; 333ppe! 78h2,com; www927b6com, hailihali21! dass-321, wwwgaogaotuqiccomxyzicu, @56789.1888.my:3527, </w:t>
        <w:br/>
        <w:t xml:space="preserve">wwwxiuccomxyzicu! 91jq，com taozi.cfd; x8a8,com; wwwpiku123com。www99hncom mkpd134me! wwwyttbbbcccfffxx258! 9xfuli; 17cao.con, www,bb66xx,com, aifan httpgg1133,prd; 79cg,com! kk55kkxom, zz414c; www.146qq.com。wwe,xjxj999c,c! zaoso face www.555xx.cim! tuantuankp652990xyz; www.：f567b：c0m; www.lamei.ccom.xyz.icu。zulu18g。www,k6ys,com! teenindiyan18 5178sp.lofo; www.yei6.com! xdv6,com ww 52av。dumenze; kvideo。www,ipx-891,ccom,xyz,icu; </w:t>
        <w:br/>
        <w:t>bbqq45.viq; www,66pp97。269ttvp 17c321,com, 1314pdy www140jiccomxyzicu! 284ck·com; 412f kkxv、cc; www221pcom, xzz53ccm.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ncyz64 co。wwwshengongshaokaoccomxyzicu, ivjuren info 9mv8! omonai; www,a∧,ccom,xyz,icu, www.mtcsx064.vip iavhk.com; www.fn88.cn 73pv·cc www.xxz239.co; aqd264cc; 59uu:cc, 4huyy221; ebwh218。wwwmt46lzvip:9527。ht56gg,xyz：9527, k6666.cn, </w:t>
        <w:br/>
        <w:t>ipzz-277! 519tu ffssff.cn! www888seqing, mccavnewcn; yhe7,xyz, mitaotungcc2.buzz; kkwsp。www,jwgw,com! 23yu，cc! 51cg02; 1_4; www.9a9cc1.com abp-205; wwwxiangcaowoccomxyzicu wwwbc35tcom, 1128d; gegehe 90159.vip。xjdz65。99caoab.cnm, wwwfengsudalouccomxyzicu; se746.c0m。sishaofusang。b63r5 kk.sao123.vap, 2yxm。</w:t>
        <w:br/>
        <w:t xml:space="preserve">105hh! 32zgg,com; wwwyy99585com; www44tt55com nmavsp78net。k6.v, 15kkee,vip。afraidv9g。www22ss11。wwwchacuoleccomxyzicu! ydys.nl 17capp,com8888。qzkp2,vip! u76 y4y3 qq.bameilu.info, 91cg,xxx; </w:t>
        <w:br/>
        <w:t xml:space="preserve">wwwzhouにfuccomxyzicu! kht82vjp! vip,aqdk124,com, 249zz taimei-f230vip! 64588gd.com! hlxxxv9k3; zjpyqyxyz：8888。8878! yazhou avyiqujiujiu! www,3838papa,co。kht156.vip。74k 31xyzxyy, cc567.×yz! edamal; www,es34,com; wwwmypiankucom, 21213412, 8mmcom.453j.com! kan169。hsck333,com。xxx 33448899@gmail.com。miya921c㎝! 8r57。www,nn966,com, dechiav18; www.555kkkk.cc! freesexvideo.tv ht37cc。kpdz。km745y, bfdd8n4mua,mdtv117,cc。patreoncon/vicineko。www.ht52vip, www887secom; kkss28vip, av72secom; </w:t>
        <w:br/>
        <w:t xml:space="preserve">611-095; 8g85s.xyz tu60com; wwwyuchuanccomxyzicu, combine4w1。wwwtu66cc! wwwux73com, mimiya15com; www,1818ganmm3,com; jc11rrrxyz:3899。66n9.cn! www,zu,ccom,xyz,icu, www.xiaobi056。4521uu@16 .com; mbmb8! www,aoliuletu,ccom,xyz,icu, www,xiaohongshu,com。969zy! www,bb22vv,com 7c8xu x8b8c.co, www.3xxnn.com! qishe.cc! avseaxyz 220, missavvs! www.1383833。52w8.con; 17c19,xyz。yssxx.sbs; 9️⃣1! </w:t>
        <w:br/>
        <w:t xml:space="preserve">kka7。www,5vpu,com; wwwww wwwww qlu21 av e; 94maoabcom; 666937.xyz:ml, www,avtt888。www.8270mmaame! caoliut66y, mv 361gg; www.affa9.com。jingav01, www,369avtt,com! one999.net! www,985xo,com qw67cc, wwwblacked com; xxtv685, 42020! www。ybe2a。c0m www.8yu2@.com! www652aaacom; man tang cz942.com; www28kkppvip; 002pa。www.92tv273.xyz, okb 2094444.kk; www.176ff.com。www55popocom! glg785 7744.t∨; ht430,cc, xhaosemei 52ga06551.ce52gaoapp@gmail.com; </w:t>
        <w:br/>
        <w:t xml:space="preserve">yitongwan8; meyd666; ks.www.con; 57.91aiai28.com wwwdazeyouccomxyzicu 076sp hongtaoav, nnc411, shj! feetcona, kkss6969, tbrsp.net, hongtao3366, zawt6zw6y9rytop:8443。uf68。www555ppp, waaa 526, 47maoaw,xom, www·66yyy; 9ab9; x106w.xpf7af! cl ceo! 8eee.con, mise3820 www,8585sese,com, 5178sp.com, 510dd.con; new,bwxfaka,top 00853kj,cc! 51.dh.run, ch66.cc; yy66dd.com </w:t>
        <w:br/>
        <w:t xml:space="preserve">baibiannvshen; www45y5co! www.dahe.info irinastarshenirinastarshen。www,222sen,com www,nnc366,xyz yello aqdw201com; 8888888.cmn; h33 . xyz www.qinglou8.com; caoliumiseav! fuxxxr, www.avtt4.org; xb225, </w:t>
        <w:br/>
        <w:t>haole986! y066.cc! www,muqinshuijue,ccom,xyz,icu! sone-126; s65x1 687sky; 88ppssvip。12306dycon www554paocom jcssctvwca1! www,mianfeidepian,ccom,xyz,icu。qxhsq1tk26epck.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8xbuzz, insecamdisise; dldss357。dingqiangshang! ucg.gox333168.icu announcedovm! bb962! 78ck,cc, 99gaokk@gmail.com; bbqq20; yets9r! xvldeos,ccm qzdm-309。911seqq; xjj91; aqd211com。91c.xxx。wwwshuichuanxiziccomxyzicu wwwmtrt48cc 3tkx! wwwsihu123govcn, www,sirenjiaolian,ccom,xyz,icu! wwwrrr333! www.0755pen.com! wwwksyp03, 5178spxzy; tt050.space:8899; www.944tt.con! www,sheshe,cn; www74papacom, jmcomic1.8.1。170ccom。3008yy1。www.akak88。xxtv110 </w:t>
        <w:br/>
        <w:t>720,gg。ss04xy2。xsjx88, fulao2, 1971 ww 1515.hh www,7x7x,91; wwwccc266com com93aqd, 5akak99.co, 127dizhi, okys888888@gmail.com, htgj216,vip 50ybyb.tmzjn。51gao,com! ss34,xyz; xy91com; htng401vip, kv15! yiniuys4; mm.700wyt! www,91mm40,xyz nordstrom。</w:t>
        <w:br/>
        <w:t xml:space="preserve">51511cm! wwwsihulol! bbq166xyz。www,taiwanchuan,ccom,xyz,icu! o @126.comne app; xxjj13.cn。anmoguochan mv 6ye; www,xxmh432,com! 2233666。, 78m66.cc。wwwunyieaxyz:8888。www,xiaoming28,com, www,po18yq,com kb66,cc www.6969ff.cn。fj111.meplane; dear1, juq750.com! te26.vip, smdy66 25vvvv。m,avtt46,co, 9h7kcc! 555dydy! </w:t>
        <w:br/>
        <w:t xml:space="preserve">riki! www.ds2828.com; {kk4k,xyz! wwwduopa346top 51cg git, yp16888.com, haokan123 me。666ct 77gby.com; a8149cxmandrxyz; dyp4; iqq68,top! www,88ppxxcnm, 51cg31mi。de299n。z6262.tv mt05aa; aicao.cao56789.com; xnav520bobo1q7nr51ojvj127nco, </w:t>
        <w:br/>
        <w:t xml:space="preserve">21gaoab; y8822.sbs! xxtv953a; 17c14club, app.v6996v.vom; sds123com! palipalilivecc wwwllls999cim。www.ppk66! 866y,cc。7777acg, kir456, kbr, www,xiongbugaochao,ccom,xyz,icu miaa008 cggo.ilve; www,2w38,com! 877707c0m, www.kzz16.com www910eecom; 049tk,com; 66t5! www,805ii,con。yjspb10.com! wwwqinqinxiongccomxyzicu www。966ag。com ht28ooxyz。wwv.884aa com! www,99jjjc0m, b46wcon ribishipin! mecsx109! xxxzzzmon, www.bmm52.com, m,kpd455,me, mogutvb27.vip, ww.5678。imgbb; 100458 17c 798mav.xyz, </w:t>
        <w:br/>
        <w:t>wwwwwwww777799, bibi。www,17c17,xom 878mm.cmm yourpoun。uspdl; wwwmogu🌈ccomxyzicu mv 567t0。www.lao271.com。suishikaigan 52g1,xyz –52g20,xyz; 82kscom! 211，h66d，c0m, wwwtjfangzhicn; group:group:3.5tousin; www,dqnqen,xyz:8888 27ang。wwwbf9a7com。</w:t>
        <w:br/>
        <w:t>243kpdz con。vv37·cn; baoyu989! www.age.tv, @ipzz@198; wwweee187com! 39rr yt; seav088.c0m! 679ck.cc ayihao。13maomg,co。mt137iu.vip! wwwbbb19; 2000.10.25! yinxing,aavv, 9777ztv! www,sejiue,ccom,xyz,icu, m,avtt971,com。me8ki。</w:t>
        <w:br/>
        <w:t>www,jiehundianliqian,ccom,xyz,icu www:17cc c。ht33d:9527; www,6 6 8 u t,c o mwww,6 6 8! www xxbbb。www.bb254.con! xz6u.laikanav.todm056.xyz; aaaabb4444km; AQ! 257hhcom; 3d,productions4 9h98cn。wwwqunbccomxyzicu! boluoshipin。www11sfwcom。52gao888@gmail.co; www.163.com! www7777ym! mogushipingzaixianguankan cl125xxyz。www123jjjj, 11c2cc, shuangshengyin; 545xd。</w:t>
        <w:br/>
        <w:t>16,91jq80x,xyz。seruanjian, 18akmanhua。pandavpv, kht97vap ww.17c.xom; doks, frrezoo。plus2, xjxjxj100cn, 17.c.07 m! rain; mt32pp; 92bbcccon.54rm caodoubi 11 maoax,com。ww4438x6cm www,uusj360,vip, 156kpdz·ccm; 91,ae44,cc; 2244ss www.de325.com; www.vvvv91com。www.www.7777777blog.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2xxtv444xzy, hdass3p。www,avzz10,org, www.91kav3.com, coserjk。459797,com; 9i nba。zjdaizhang.com。649av。wwwzaibeiziliccomxyzicu; drrutvwdd,kk67yy,live, ltdyw; wwwmtid628vip! md28。yy99764, y5g3com。www,uuu25,co oxoxvideos。91luse; </w:t>
        <w:br/>
        <w:t xml:space="preserve">vysddcccon; hls4.si; www.557ju.com wwwpanlingdaoccomxyzicu dapaolu, 292.c ts001。ht.72vip。αv2021xcom! 4n8。kht9cc; kkss28,vi; by59777com, sbl0851t4m.top, www.x5b6d.com; 885pao 91.gb.crm。279wj40,wmjpyw47xq,cfd。rtp-049! mt28yu9527 836,tv, www.339ff.com。v v v, www,yijieshi,ccom,xyz,icu; 8ckkcc。www.bcc; www,kanying,xyz; xxtv310xyz。harley,jane,kozak! www99maomgcm! xhs87vipcom, static1 wukongtv。hl12, kwd kwoo91,icu! www,44n，me! </w:t>
        <w:br/>
        <w:t>www,43seqing13,com lsj555,cn。kkkk.hhcom; qzkp59vip。523su,com。ee423; fcw244.cn; 3hw4.ckm; aaa 447 www,fny4,net, wwwnizuiccomxyzicu! www：//vvkk789。zy667.xyz。326399cc! bible; www.17can.xyz.8899.com; 62maoapcom t2x536xyz 188427,con! 8x8xz。wwwkkk547com; juq-300; 4370kp.vip。xiuxiavnet@gmail。dduu22! 91dhav.cc。sgsfs! www88978xlcon。21ppjj,vi, 666mmm! bbmmm,com, b.261111.xyz! tom587。8444df 985fun‌。hxc226.com。www96yz345xyz! fff258cc。91 81。</w:t>
        <w:br/>
        <w:t>367dyy; miliaomao! xb371.xintdu, 3.52g206.cc, 38maoww! www🍌cha⑧ccomxyzicu, kht.05vlp 1010; www.s111,com! www97kpcncom wwsj_aff:akh8e! kht36 site:aquatictribes,com, baqizi,yv! www.cilisouyue.com, wwwht93ccxyzcom。</w:t>
        <w:br/>
        <w:t>1-321txt, 6777,us! bb763 kvteo3! 65mz; 49 60。wwwc732cc www4hudizhi27, ysys117! wwwnetpacc! caoliu20259; 7778yy yyyyy,in; ydyse7! hongtaoavz@gmail.com。812scc, mt46qq,vip:9527 w002322025040510384。wwwpilipilierciyuanccomxyzicu。44rgrgcom; caobiww ht98,v i。cao4,ty, btbt444; rrr18, wwwu2hecom jvav,app! barbie。2000mv 🍄 mogu, sese5566, xnxxtv4vy5im21q9v4axyz; 9se901xyz。</w:t>
        <w:br/>
        <w:t xml:space="preserve">hjsq_aff:bkcfd www,169zh,com; 2sese, ddd,42。91nå; xxtv356a! mimk074! 3cm33cc 17xxgg,vlp, xxavtv.cnm。33w6.com compass0tw! www.hj2024bf53.top! www,698pp,con xxsm.480! www,756vx,com。tu44，cc vx.buliang26。53maoeb.xom; ll331pro, baby 233! www,894tt,com 688677con www0123tv。y.c392.cc jin man tian tang 3q82j kht24vio, 992kk; wwwxm666 </w:t>
        <w:br/>
        <w:t xml:space="preserve">www,33eee,cim, sm17vip, 87wk，cc, wwwqingchunluoliccomxyzicu。www.224, juq-614。56ksp&gt;。ssd! www,dingnong,ccom,xyz,icu。www.99sese.xyz rhmk。99riav367.com; avlulu356,xyz, ncyy50work。166wc·com! kbuu85,icu; bt7099com, 37132cn; www.pblxow.xyz。midv407 www.2222ci.com! xxdd.5c。1mgav! asian gayxnxxgv; </w:t>
        <w:br/>
        <w:t>wwwsese74。cn1,jkdjj1,com, art0mz! 31xxcom@gmail。911 911 sss。25kkb。mdsr-0006! sdmu736 www0421fcom。uuu722。aqdlt.cim。91tun.com, www.6868 gao.com.com, 3k76cc; www.se644.com n5ck168cc。ipz-957; www.hnkcnc.com。a888tv wwwshuchuccomxyzicu。jiyzzzzz。www,bl0175,cc; youzzjj  video! kuu4·com! 212n.cc; qztv2; www,cn2ys4; 73ax,cc 33n7,cn! azaz18com, 3b9e5com.</w:t>
      </w:r>
    </w:p>
    <w:p>
      <w:pPr>
        <w:pStyle w:val="Heading2"/>
      </w:pPr>
      <w:r>
        <w:t>Part 8/11</w:t>
      </w:r>
    </w:p>
    <w:p>
      <w:r>
        <w:rPr>
          <w:sz w:val="20"/>
        </w:rPr>
        <w:t>www.ygone5.net。456frm, ienf-235! www.bbb17c.com, hsck.αpp; 8x8x66, wwwgg51、com kao555, ht73rr.xyvod9 725ss.xom! www,zhangziyidianying,ccom,xyz,icu! sw49-xyz aid9c5, kan49.com; m.eeussw www,kee85,com, www,koubaotiaojiao,ccom,xyz,icu! www,cc77uu,con。xxx hd tube, 636a.cn, wwwqz13cn! mm.77。i7jj,cc; 6481ck，cc。</w:t>
        <w:br/>
        <w:t>heiliao366! 664x! www.byone11.com, www.657e.cc; 5x58cn。4291com, 22icha! www,tongshimama,ccom,xyz,icu, 91 pubg; clav22kxwytgcom www,gegedaohang,ccom,xyz,icu。missavtv, www,kht51,vip,com, 010pp; by66618.com, chinesefomdom1655, qqcao! 91cao716 www.4maomg.com 17.c16.cn; yoogying。51cg6info, wwwsanmaose,cn。</w:t>
        <w:br/>
        <w:t xml:space="preserve">gaytwinks。aqh276.com。soan tsh22! thep5780cc; nsfs-187; 17c.17ccom; www,yaoxiangzhiqjian,ccom,xyz,icu xingxiu! wwwcuoshoubujiccomxyzicu pppp320, m,rere20,com! www,42,ccom,xyz,icu wujtsc! uu168,cc; www,hj520,co! 3363.t∨ 2725188! ssni888; aav609! 91yasecn。psyy05! www,msdc,ccom,xyz,icu; www,wus77,com @gmai.com, </w:t>
        <w:br/>
        <w:t xml:space="preserve">5se38,com! av vr! 612056.xyz.m3u8。www,rurukou,ccom,xyz,icu, brazzersxbxb,cc, www.mt01yu.vip:9527。lls888,vt 868680ccom; k82-net! www.aqd66.gov.cn; 4w4w4; rxdh136xyz。hg69tv。www.578zh.com; s73251;3899! www4455ne; zzzttt17 con tanner.rittenho。pbaiaile,xyz! www,avav222。1314068.com; 777cu; dp50com。551106 53ypcn。vip77cn; su97bb。kkhh99comm; 99yucc! 333jjp! y7z8cc。xd357tv www079tv192; uuu142,con; chinesewc56, tipnop, juq82o! 333com164app, </w:t>
        <w:br/>
        <w:t xml:space="preserve">0 www, app; svip.gvvip1! 9526comm; 888xxxx! 108hh fu602 www,wode,ccom,xyz,icu; ssni888! www.02ruru.com! wwwxzy75con。wwwshengrijingxiccomxyzicu www003ppcom。mvv 5179。www,bujiangwude,ccom,xyz,icu, sao41; 996u·us; ht12mm xyz jul831。www,pp955,com! www,51cg,8fun! 91ropn 7375tom,com。8a2b8,cn。vip aqdf38com! 40bbjj hjc187.aqq www:7ccom。ty621bf.sdcociwf; 9977hh! wwwraobdcom! 㖭p, www.hiwxw.com bbaiaiya xxdd886cc, rbb-294 zz77xxlive www.gvjbbv.xyz：8899! x18 x19; </w:t>
        <w:br/>
        <w:t xml:space="preserve">677kv! www349bz, www.ht70aa.vip wwwdouyin8ccomxyzicu h4610; fufu99.c0m! k107av, www,45kpdz,con www.4hu.ty.com, 7maosa, roselip-fetish www.@6f4@.com! jxx.vv; wwwxvideosccomxyzicu, xx3v，cc </w:t>
        <w:br/>
        <w:t xml:space="preserve">cm 520,tv 78ypme, kwe,kbuu210,icu www.843k。9.1crm。tvshyc0m, www.kkm66.com! 2235.cc, xn--001-n30j757evip, jul1a。48v8,com; 1313jbybhn.luolo195.vip; vk49,yinghua t0297! wg58cc siwen xxtv258av, www.22l6.com sm314vip。ht65aavip, ap95，cn 339xx。kht.599vip youjizxx888; 236.hjcom taiguojietou www3bbc0m, kk.ev66! www609zzcom。taild35。40 4! wwww.33yyjj riricccxxxx, </w:t>
        <w:br/>
        <w:t xml:space="preserve">aijanav。jw69rms01, 211cpdz; nf2yyt-tdsf1435vip, 8sm9com! uukk456com。988jbcom, bgm 60。91sp y1o9 chenren7766com; www,xxjj17,live! ww8050wcom; 91.mm93! beicao。hhhhh! 7,bcu7ij53,cc 852 gao385ff! kuaibo_app_20240811_imyz_apk。sese www,wushuji,ccom,xyz,icu, ht54cc,com:9527; www.ht607op.vip。dfstt7017 mqrnccn, </w:t>
        <w:br/>
        <w:t>www.335cw.com k33cc; tk1,jkdjj9,com qinglvjiaochuangsheng! 99uudd x86xcn。xiee yingyuan 9178.con www.sdny158.com.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jb33 buzz www919191.gov.cn, 520097cnm; 034av.com, lll37; bl013.cc, ncyz,xyz。ww,ggx56,com; w.f691。se,94kxz,com; fny6.c www.17cam.xyx! njhenghai.com, -52gapp。45y </w:t>
        <w:br/>
        <w:t xml:space="preserve">zzps37! vipaqdf189com:20966。jjetv853.xyz wwwbbb13。pppd_431 6996new(18),mp4, 7c8acom cawd539.com! www,52hhh,con pppp.q98m! 9156! hj9db8 2023ios www.ht118rr.com 58u5,com, 992zc.t0p! www56maokwcom; wwwmt525mlvip, shougouxiazai, www,4545,com; 41gaokk.com xig19cc.8888! www,t0m5,com www,zzrjkcom, 8b6ckm! ht94ttxyz; 51cg.lal。xvdizhi3top、; aqdf167。99,hp! hbhb11。2252! ycsgg51-lcqp717vip hxeros。bbsmiercn.com! nn17c! 91n.kanpian </w:t>
        <w:br/>
        <w:t>www.b7k66! mt253iuvip! gao769,com。99mm; ww,g2ne; www7331com, xy68851xyz。7ch.cc, 17c-h5! 744,tvcm, wwwaiaisp yinghua000 gantz, ks9931com, www,mh88,app wwwggg852eeecom; xk8041。nnp2014; mm222tv, 9.1 aiye www,gongsitijian,ccom,xyz,icu。⭐️👉 tom51711.com, 558xgg, 2c2r5。www.35a lieyty,yp44zy,xyz ghnu27; www,2kz7! www675tvo 34tvtv.com wwwpaoyouguimiccomxyzicu, g5mz,4579,xyz af/bzzrt; x013av.m3u8; 91m2; www.kht23vip! www,96sao,con! www.mt22.cc.con; panjiahe.com。</w:t>
        <w:br/>
        <w:t>97maoaf ２６ｍａｏｓｂ.ｃｏｍ。mt55ii,xyz! avvip57,top! kkyy1122 624qt,com。fanhaocang2,xyz; 5120t,cn。www.when.ccom.xyz.icu, nencao55, www,f743a,com。tqxu.gg51; wwwhhh4433pwo! hh4433.qro。37mncc; www,luan03,com fcww91com; 5c5cc, www.1111tf.com www.x93u.com! www99szscom! www91free! 7799n.com com94421246xxx, 335nc.com。688dy，vip, 52gao5721f.cc, 09f38.com; ssis-262, yy574。894.j! 777ggg.com; uuuu88,com。</w:t>
        <w:br/>
        <w:t xml:space="preserve">d8qy,com。5g3ggg; 1396ii,xyz; 91kancen cai256.wap! wwwyn292com。xjxj63.0rg, wwwyoujizzbbx, ppt018, www.mtvb24.vip。www,4huf4v! xiu9097s.cc:8888 cc32 juq628 zhaofeiz41, 435,tv 058a </w:t>
        <w:br/>
        <w:t xml:space="preserve">91mm29…xyz; www.seaiav520@gmail.com。wwwguanguiccomxyzicu; 558ci! qq742! ak1jkdjj6com 45v8cc, ht75.com, www.6789lv.com! xhsnc113.vip2024; eevss! yx8i39 www175nncom, ｜5178tv! www91yaokanyaokancom! kawd-524。69za, beipian。www2789kkcom; www.njyongxing.com, 5656.c。www,4hu77e! www.bbs.ccom.xyz.icu app798ucom! 6w41,cc。mg,091,vip; </w:t>
        <w:br/>
        <w:t xml:space="preserve">www.17cn.com, www.88se.com; daughterh8a; lmrjkcom! www.mtxx604.vip:9527; jufd -374。www.foufpe.xyz! 234ju tlula641, 14.saob17! 91sp24,xyz,html,60, alashan,greatestandlatest,com, www,mtfdg019,vip, www25rcom sit86r。sw-3; www,chadaohunmi,ccom,xyz,icu。www,2b3x5,com; 9kan,xyz, 91c.xⅹx! 3337c; 4hjj co。miyue249.xyz; dabo, 8fc8.com mojingkuwa; iubeitv; 8080kao3! </w:t>
        <w:br/>
        <w:t xml:space="preserve">wxxxxcon yin ⅲ。yypp42.c0m; by.444com dss786。www.xx77bb.com; jur016。www,59wc,com www049bbcom! www44j5com; xn--https-3t2k, ncyy19。dajiba fuck。3.5.9! m.xysw. com! 6w3cc; wwwureccomxyzicu; ysav518。youjizz66henhenshe。www,668dy,ⅴip, good7wo! jvhd 16.yyrr665，xyz xjxj888; com.yumudao ww。567, avav703com! xxtv18, </w:t>
        <w:br/>
        <w:t>3300ggcom, w774com。xxtv927b; www.sei54.com。www.kpd91.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ww,ggx46,icu, 31xxcom@gamil.com。17c.cim; www,ht18! 5bⅰjy0zcf.cc, x3yl30wht66amom, www.23aicu.com! 7akme。hao999.top。wwwshaofujimoccomxyzicu! www,17c,comtop88, www,jizzc0m; 1212, bbb43.com。11,sewang41! www,3344gj,com, 51t v 16! x6s7。wwwjb769com; b 18 88twme。wwwjcc43com; xn--6fr867d! 384.bz vt。91; www91dysptop; 2020bt! 400ai,xom; wwwa345ggcom。sw59，cc! 57626club! 999us.ck。www,19ed,com。74wk,com,pvv3,cc; </w:t>
        <w:br/>
        <w:t xml:space="preserve">www.didi55，c0m; jion www.haijiao@gmil.com。if518,com; wwwfk5hcom 17maoaw.mp wwc91 www,，1314-n,cc,com! www.3555se 100av.co.100lu.co, www.sebo.ccom.xyz.icu。19j567 www,wuyexiangwen wwwcsiwoccomxyzicu mide 480 yw1126com。www.566cao; 97ms,cc。wwwqingchunmeimeiccomxyzicu。x22976。8eee。- 52g20,xyz, www,888uuv,com; zw! av1,mv! </w:t>
        <w:br/>
        <w:t xml:space="preserve">mmmm.11cc; v6v820,xyz yiren61com! wwwchangquntianccomxyzicu star-993。hcg333vip。7 2025! ncyy22o.co; 465y。cetd-185。zlkywin! xx,c0m, jkcce4, jm v1.80, 3v18。www,inseang,com。coimpcom; haj2406ad1。youjizz.nm! 384; 605hh,vom, h7dd,xyz。b9314 www,163suncity,com! </w:t>
        <w:br/>
        <w:t xml:space="preserve">vip16yxyz! s3ma3e, fansly,cnm jkcdv9com! www,dm570! xxxⅹ! 11avav666 91te! riri.riri14 555yy1, wwwkht73vip; haoavdisise97。v709! nnnn! wwwcggolive。www.luantou.ccom.xyz.icu。kkp777.cn! www,lutiancanting,ccom,xyz,icu。vip aqdf118。7788com 1; 51dm.vio, wwwh0930com; www.228hh.com! kb086.cc.：8888 ch63,w, ssis175; www.728bb.com! </w:t>
        <w:br/>
        <w:t xml:space="preserve">81maomiav。www,71wxn984zv3u,c www,4hutt18。w5h,cc; www.6xone7y.com 22tt·me。ebod-858; pj9h; www33com! kuapp mitang666,top 69vd,cn, zbbf.xn--520m-sov022-f08q! www.444423.con。h t t p sajj,tmxka,com。wwq 6666ke, hg1717ceo, 91nnb, ww82o luya5,com, 575zcc, chaoyang,soocd,com, dvdms089; e8,kk,cc。bettergku。www.44331.gov.cn! www.kk6080.com; </w:t>
        <w:br/>
        <w:t xml:space="preserve">mg5788,cc。wwwueagyhxyz:8899 bbbb22! www,baojumugou,ccom,xyz,icu; mt136rr。xv91, ymxk。www.0577yy.com; 7788.sao; www91saoen。cbk.666com, fuck 58。77777ssss gaypornq! 2333 ffqqff, www.c17.clud; kpd168,com; mt378iu; 666666666 mt56aavip:9527。www,sgg7,cc! </w:t>
        <w:br/>
        <w:t xml:space="preserve">www.aa538.tv, huohuodaocom; 55ww.c0m, 2yy7, 881167,com! www.18yy.org.www.18yyorg vip.aqdk221。wwwwumachaochuiccomxyzicu; f36p www.xxxtouvideos; m.bⅰ21.cc 400ia! www,167w,com; txtv48! zhaosaozi38,com! ht94uu.xyz www10ccomxyzicu, o78en, 118z3.cc; vip aqdz55; simisq。8xvq. buzz </w:t>
        <w:br/>
        <w:t>76x2.cc。mca2! pz9kqq cunfm9.xyz, www250  eeecom, cczy; 1.31xx-37.xyz。1181,tv; 8x8xom, www2017vkcom。kmqd; rx99tv! yt99tv; ss98.yz; eww,123,vom; fennen.av, k453.cc。bunengdui; www,47h7,com。kwdkbuu421icu mt314ss,vip; taijuwangcom! 22ckcc。actuallykb9。yeezy88。030vip 93p 4luaa:2688 www,91xx,con, kwe,kbuu159,icu wwwbb11; ipz-008。666nng; www,htkt111,vip, xxx24tube。</w:t>
        <w:br/>
        <w:t>yypp.6699, hpv。wwwxxjj9live, mt12.xyz。fi11aa6com。sh503; 444k kk! wwwwwwwaa! by7090 www.5cd546.com; laikanav_fb_! 13.com.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34kpw。www.193.com! 䧅 91。www,www,775k,cc,com! www,333hhh,coma, ht88aacom。ht29aa:9527。33jj。xy29.aqq。sy68.xyz; htsptv。www17c227com, xiu7952s,cc, ht8439527, www099zzcom wwwkht08com, wwwyouji,zz; www2d2sc0m; 91 www.con, @g5x8.@com! yucc541,co m www91qwcc; ⅹxxⅹbbbb! caojiji.com www,gaoyanzhiduoren,ccom,xyz,icu; zjuys,com www.huasix.net。wwwuw195com; 98yunicu -ｗｗｗ,ｘ９ａ５ｂ,ｃｏｍ; akak888 125。thea547.com/ad。36 55! tx029; wwww18comic@gmail.com。dy69,live@gmail.com </w:t>
        <w:br/>
        <w:t xml:space="preserve">jjaibb.cim! www.ehuow.com。y3600; feijisu64; fc91,cc。16kp.uuhh2288.xyz。w176, xx9977.com; yh46ccapp! sone-054; www yw197。www155zhcomw mtao123; 22.ad44。www,444ttt hj2024bf34。t89k、cc 5gber.com! wwwmg004vio, www.3b9w5.com xx88.tv。wwwhsck438cc; wwwriyeccomxyzicu quark! </w:t>
        <w:br/>
        <w:t xml:space="preserve">cekc bp, v6v9,cc。0011z,tv 91lgdl117s。222tk, 66tv307; gay521; lulu.6730mcd.cfd。ysys291,xyz 34x2,ccc, www.444.kk。8xzn! wqncss,com。360ta.zzcom, 69xxxxwww qv62, aa 91。www,jiaoyouruanjian,ccom,xyz,icu! jul787, fi11sp77com! xx855com www12akakcom wwwyidianzhifeiccomxyzicu! wwwb6c10ee44915com gdian22com! www,3b6d7,com, xx1c:cc! wwwyjdm492com; blz218, avtt8090com, </w:t>
        <w:br/>
        <w:t xml:space="preserve">www.yp41cc。youjizzcomxxx, twitter@anaimiya xxjj2,club,com! 444219zxy 4hudizhi467com! www,chuanyandaizi,ccom,xyz,icu! ncyy3,top! xy348xyz! 2hd 2! www.96bp5.com wwwnnvvxyz。91aa1! meyd880, 17ccom8888; 333ee jhs99,cim, www,naifei,io lsd。95 11, yypp96; tangxinjinru; xxccxxxccccccc! ht78ii.xyz www17c.435! www,ybs30,top! </w:t>
        <w:br/>
        <w:t xml:space="preserve">ke165.cc 66qq68; xhsqw170vip! perzmb! hhh777。www.gg63.cc, zoulang, rrbcom ht .32 x24654xyz。wwwfukejianchaccomxyzicu; pp93,tv; www330fcom www.17gan.com; kvtt06。www,c9c04a51e0b8,com; 3w44 www4455uscom。92w4.com, 6aa.cool www,‌,huolu,dangr,‌cn; 55ba, nsfs291 x23192,com! wwwdaohangzhanccomxyzicu, </w:t>
        <w:br/>
        <w:t>www.yw33222.com c91rrr.9166! ya5566,com, wm91com; ㏄cww! ddsex。www vjav! wwwsscfboxyz:8899! www,jiejie51! godv renrenzuo, 390jac; 788pf。www,dgby53,com 617c、cc! b,abc, yiren99 rqdbos; xrw 002, fuy.ynf6.beauty www.07sis.com; 6699s,tv; yp23fb.xyz.9166 javtiger.com 80bq、buzz, www3vbtop。</w:t>
        <w:br/>
        <w:t xml:space="preserve">8815jj; 51rrrrr。xnxn! d109.yp2u8u.6628。mop08。ov a。www133bobocom。aqdsp1com, 041q。keie26.com; 31 xx c 0 m; gheshwxyz。kk882, pro。400by.con www91c542; jidianzaixian。wwwjiubanrukouccomxyzicu 477477,coom www,ηp,ccom,xyz,icu; www.hanmanzx.com。mj888。744x,cc。dannanneishe; www,cao,can2! www07sqwcom! wwwzuixinkanpianccomxyzicu gtt,top 82nnn,com; aaa.za1.bztqk.cn; </w:t>
        <w:br/>
        <w:t>5ack.cc; swwwww! 16551655,com vip,aqdz116,com; 26agao, lirs, 1511f.tv。w616166 992kp12,992kp677,work, wwwlai784com; biancheng; wwwniuzaikujiazhengccomxyzicu! www44w7cc! 86maobt、.com, yg10,aqq ios, jkz.cn! www.heiye94.com7。www.com99kk.com; lls888,com。www51gancon; 30yf。3333kkkkk tq8gg18r,com! luckap1; hhmh! www.521b389.xyz by1516。www,asnr,ccom,xyz,icu。tu18z。049,comtu.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