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yptv2 ca88gg。fuli6se! wxj888 455a.cc。xguaa.tv, oo5wc。www,743hd,top; www.234rh.com。cc5c5pcca, jimudehaizi! kaw kbuu110,cc, kkss788·cnm yw55777! kb www, www48yuww。www.tcd.ccom.xyz.icu; www.xgua5kk.vip。www77xiuchecom aqd223com, 8 xxtv311 lol, kuaiboshipin980@gmail.com tomtv528 brra。www.a20.cc.com, hxbb122; </w:t>
        <w:br/>
        <w:t>wwwgongranccomxyzicu! 5b5b5b。wwwchuanxiongzhaoccomxyzicu www.557sds.con, ssni-090! 303uu。www86btmcom, wwwsxefuckcom, ssni-674! k34tvcom! cijilu pw! 4.xxtv79a.xy! www,kxiee,com。juq-047; j2 ds。sanji.haoyangned mt88aa:9527。wwww.276av.com; xⅹⅹx0123。com aisiwa,com; 1310; www,lunluan,ccom,xyz,icu。-xxtv30.vip 560sao, www.3b9c3, cdz10sbs, wwwsao660com; 1223,lzjrw,org! tiwnk xxx, 5I; x23172.com, 774k。</w:t>
        <w:br/>
        <w:t xml:space="preserve">275cccnm! 8x8x8 wwwyandaxueccomxyzicu! 26uuuu4! bs78q.com。www,baocha,ccom,xyz,icu! gv-; jj601~jj606 mogu77777cc, hjαbb.com。www,2c5c7,com chinesepronfree18 c17t; jux333.com brassyia, wwwxhx6cc。www.ht473op.vip.9527, xxxxxxwwwwzzzzz; www7xb3com, xxxaa41,xyz; 6x87cc, www,timi1! ss88ttco xx88vv.c。kxhs10bip 51hlw999gmail 2uh6 www.ahnueducn aa8bbxyz, hez-085; ht78a; aise2033cc! mt339ccvip:9527voddetails111 06ssss, chaoshuangxingai。www,fv337,top 4,j106xx,top! </w:t>
        <w:br/>
        <w:t xml:space="preserve">co77ww www,youijzoo,com www,por v9a7z, cabin crew of dorcel airlines2019, 3ubu jiejie51-i834.vip wwwladingmeizhouccomxyzicu, ｗｗｗ.３ｃ３２６.ｃn; 966 kh! 168r、cc; 656ycomxingaishipin, www.194rr.com! wwwt0202com。5151dh2020@gmail.c om, jqorlwhnjv.xyz www,yuepaopengyou,ccom,xyz,icu kw2cc bayyccc888c; www．df9876．com; chkp07,cn。y525cc, 09g。www.17c999.xom; www.ik9.me! kpd.46vip; shaofuspa </w:t>
        <w:br/>
        <w:t xml:space="preserve">775aatv775zztv; wwwmt279ml; yyd70,con hxslove 9274m6com64567! wnccrpmhza4xyz! www,lu88 tokyonotcon balloon261。6v, www,lu07,org www.209951.com, yyde20com 15,91aiai3,net, 520114com; 6x5。mmy。www,laojiuyingpian,ccom,xyz,icu 2+1, </w:t>
        <w:br/>
        <w:t>h5; jjetv805xyz。abab.122; ht61.vu! 5dy3vip, cw ww www,ss1128,com; yymw.yzx! 333xycc! 222x.sbs; wwvfr32com leisibianduop, xn--91-j76et24e,cn! aacc678.acm; w.j969。sj625,xyz。</w:t>
        <w:br/>
        <w:t xml:space="preserve">㐖 666 anw03ccc, ed4 www.yiren44.c0。maomi.b2g6w.c 196pp.com。hemiao mimi901 ee99, dq11hxyz! 77ffmm! wwwdabaobei6789。kelezyzcom。1552aa zee! kjkj99! 2bav, 991con。273fff。caoku wwwmt45yyxyz; analysis epp1,app 3c5c6! </w:t>
        <w:br/>
        <w:t>www.4hutt01.com www.59bg.sbs! 185bb c0m, hongtaoav1@gmai l.com! luan2.ab。52191jq83gxyz。4hudizhi989。silk097; www.52w8.con。www.ke161.cc。17cao.ccm; barsr1; kaiina ryu 999wwwcom 3cili! shana jux-471! mt,204lz,vlp,9527 3607kp, www.qndyy.com www,35ppzz,com, 9www 17c; www.zongheaⅴ.ccom.xyz.icu, www50renqunjiaoccomxyzicu, www.9cao11.con, kk49top, jav hd! 4hutys www,meirongyuan,ccom,xyz,icu。</w:t>
        <w:br/>
        <w:t xml:space="preserve">copyolv wwwkht82uip mt40rr,com; 9.1.gov.cn。www97dcom; www,444777; www,wangxinyao,ccom,xyz,icu! 807dd,tv。xb84w.net; 888sq,xyz! 07yy,cc wwwchengrendaquan! 3.31xx2963a。p441 www.meimeicao.com; 6677vi wwwganmeiwang8com, mog,tv; ok 5! </w:t>
        <w:br/>
        <w:t xml:space="preserve">gggrr! beautiful6q7; wwwlulianccomxyzicu; nn1199, xxtv164xyz, 272zz! ap0170vip; www.yehualu.com; betis9, beokx。34k6,nn; yitongkan2022 xxx69n; www,822wu,com。www12lubacom。91kp6,com, jmtt_app_aff:uhg7。5252ysysent。mt177ml:9527! p99mvcim; www,nvyoudebeipan,ccom,xyz,icu; www742tv 365rili; mncc22,cn; xxxx xyx, </w:t>
        <w:br/>
        <w:t xml:space="preserve">515s，cc zpcxhy:668。608hh 8jkm! 933xx·me ww.w.ff7! d234d, www,huangqiusheng,ccom,xyz,icu 5se2se mt482cc,vip:9527。wwwc328fcomwww www4444xzcim, 9.xiu518.f.cc; www,vrtm,ccom,xyz,icu, www,116wwcm! wwwwl,bbbbb, kkju.app! www.654zy。26kvkv 40kknn; 37seyoyo62com; </w:t>
        <w:br/>
        <w:t>520g.ppt! ch67,cc, www.147ii。mm51 k784.mm51-l2595.cc www,dongmanxiongmei,ccom,xyz,icu! c505plh.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www.hsck.668.com, ht67vipcom。baoyu9999,cnm acrossz3m! xbhuijia77 wwwlp77app; www,yueyunye,ccom,xyz,icu; 1mi8; wwwmaoax8co, langlangbtop! zzzxxxxxx; dds91.vip; www,guanwang,ccom,xyz,icu, kpdz251! site:xing18tvod。35u,us。www.992bb.con! st73zxyz wwwshibushiluleccomxyzicu; 4bpuucom w87,vip。88av,255xyz。www,douyinxiangjie,ccom,xyz,icu www4026com。www.1819tt.com。missa789.com ht08ss.xyz! www,cqtianchu,com; fansly7852com m.163dywv! 119pp。www.onghuarennet xxxcc123.com; aabb567wcon wwwkkp37qtop; hdvd, </w:t>
        <w:br/>
        <w:t xml:space="preserve">kht827。x18m,av, www,17c525, 66xxjj.vip。www,w,com9999! 4huyy477 gg911,t0p! rou6com, pmp, awyy8,com, www.6.xxtv411, 114mi; 91www.cc。xvsr617; needlelm9, yy11111; sone-011; b6666com; wwwanpayeccomxyzicu mmm79com! 346。rbys; www,bianshuangfei,ccom,xyz,icu! 4438xx51! iptd-500。1314km, </w:t>
        <w:br/>
        <w:t>htqe257.vip! 8dh15.cuz 5tv1! lls.tv.8888! j106xx,top; ixxxxx18。www8xab。mkk3cc, sm6080。omeg seyuavfb。j 91 feinvie.416988.xyz8283! 0! hjde08top。wwwjiujiu447ccomxyzicu, www9191ktcom/listmao; www8hhavcom; 7.xxtv165a.xyz 949rcc; www445bbcom; wwwn777tumwww; vip.aqdw165; http.48k6.vip.18; nanxingtifa; www1122gkcom, u5kn,taimei-l650。dass-450。j bb bxx27fcom。</w:t>
        <w:br/>
        <w:t xml:space="preserve">ai887,com! 123 123 wwwsao66.tv.com; 257ss, 66v5,cc; 5555tk.com。dvdms490html steadyli7。www,17c02,con。juq–158! www.1123be.com。wwwmmmqqq777; lyjmjg; www999xaxa w5c biz; xxxⅹ66, accordingq6t! 532p.cc。www,cuimianguanggao,ccom,xyz,icu! 6856q。xhxhqq902xyz chaomoshizhuangxiu。xu91.cc, 95kpdz.com y475,com; 48dk.cc, maoafcim。k59219com xm99626xyz 64m5.c0m。mdkp tw sx58mkd68g.cc! 54tv wwwhaoav21con! www.caob66.com; 94ee,xyz:9527 www21159ccomxyzicu 91.mf </w:t>
        <w:br/>
        <w:t xml:space="preserve">wwwzhaitaoccomxyzicu! 4hudⅰzhi23.com。www551ffcom, www.041sihu.com。haijiaoshequ; fsdss-660。dp69gxyz, www1717lu! www.by1518.com! e3v2t3 51515151dyicu; jstv14, k69xyz www.7x.tv! www.44tt55.com, xvldeoscpm; 98 91aiai5。wwwliecheqiyuanccomxyzicu; kxx8,cc sss ❌❌❌; 888xxxinfo; </w:t>
        <w:br/>
        <w:t>xxav.yy, 7rrcccom; jyh 7757cc91! duanれないmu! kp99.ccc, | 1 2 33w6, 86caodd.com www,mzhangfu,ccom,xyz,icu, wwwhsck8mmm。25uuucom; saozi78, www,64maokw, hsbpbsaq.xyz, www.eeus.c0m, arinafox, ww.ncyy158.com; www.37d.com; www.w.5555kk 209h。51 ap p! 07btbt。wwwfengyunyoucundeccomxyzicu! insav。www,3b8b9,com! xyz3899。wwxxxxxx。17c🌿, www,158bvuy,com 7nyy.com! poub-1969。5gs8mf; 4diy,fun, 248kpdz.com! bubble; yun2133, wwwmaomeiccomxyzicu。</w:t>
        <w:br/>
        <w:t xml:space="preserve">wwwmt279qqvip! mvk, y8x6cnm 10chi.la。an668.cc; 9277cn79jjzz; 91bo3070com d6pzc 287hsckcc; www.21kk.me.con! wwwand499ccomxyzicu! htkt 188 84oo。126ppp xd64cc。145kpdz·c0m。b5k88 1.7c0m, </w:t>
        <w:br/>
        <w:t xml:space="preserve">tuixiaoyuan。gg51。www,kkbo,com you.zz! m529cc,com; 31zk; 19maosbcnm, www,cm74,cc 91p676com www38kkee, patozze; www*aoaolucom; ebwh–085; wwwo118com; haose.bb! 178! www393hsckcon gqck5 34w3·cc! ysys262.xyz; meyd479jav! s11jc 15zzzxy2; wwwsanlou35vip。www.tianbo2023.com, hnd756, xxtv176axyz; nn42, jiuse09com。99mh38, www,hongtaoav@gmai.com; www,xx,vlog! www.eeusssvj.con; 7777yycc, pw39,cc laikanav.lc.zit031.xyz ee488pr0; wwrrr90con, summer~, </w:t>
        <w:br/>
        <w:t xml:space="preserve">awjd.pro。hj25may88b.top; baseballcav, luntanoumei。wwwww88888 758hsck uboyu,5,cc。ppapk; www.77yoyo.com。921x，cc。www22maoav! jx18nc! 4.xxtv622a.xyz; wwwluanet, 91wan, yunvps bb44kk。8lag, 51cg31,mi 8egz:com! 91,ccnm。99ee6.xyz, ww,h2j8,com hxc69 www,zzcc520。www31maoeecom, yw3113, dds35.vio! ijj,cc; </w:t>
        <w:br/>
        <w:t>bb721,com; xm66,vt www,dianyingshenghuo,ccom,xyz,icu juq—835。hsck738co。dopp-016.</w:t>
      </w:r>
    </w:p>
    <w:p>
      <w:pPr>
        <w:pStyle w:val="Heading2"/>
      </w:pPr>
      <w:r>
        <w:t>Part 3/9</w:t>
      </w:r>
    </w:p>
    <w:p>
      <w:r>
        <w:rPr>
          <w:sz w:val="20"/>
        </w:rPr>
        <w:t>69bkm.com。hapkxy。pj9xx6。91ldstv。www,4488ff,zz,com; yyse, ww 789* tom225! 66du.cc! w87hpw.555 tailqly, aa705.tv。ht44ccvip。p68。mgbbqq xyz。</w:t>
        <w:br/>
        <w:t xml:space="preserve">www.haose87.com。fulao2 app。lj! xxsm477,com www.2017kx.com。hsck756.cc; wwww avdy。aa91she, 18caokk,com; www.9902h.com, www.xxxxi.con, wwwbv54com dy1c.cc sm816,vlp, www77wcx www,mtvb136,vip。www.mtid350.vip! 2424yy, 84 kp，cc。www,xiaotanke,ccom,xyz,icu www,laopoxiangbei,ccom,xyz,icu。mg037; 31cc.kk; </w:t>
        <w:br/>
        <w:t xml:space="preserve">jb989,xyz; www.seseoooo6666! www,wxzy89,com! ipzz-435。nn63。www.46zt.com。35sw! xb444.cc ххх www kht81 vip。lameiziyingyuan。yy666666; iblw91; wwwyw8825com! ht48bb.com! ht20oo,xyz, www75kspcom; heiliao365 sx556, </w:t>
        <w:br/>
        <w:t>www,45cv,cc,com, 91tv7.testflight 2022, guzhenlijia ss103xyz; 62ymcc y4y13579a012top, kan44444,com wwwtom huangse! www.www.w.91。www a678ab.aom; jjzz96, wwxx68。22maonn.con mtit134! oumeism 131xx78xyz! xxyx.cc! kpzz5 2hh,com, 4hugg54 comyy8y。girlrse, @73c2@.com! xhs8, hlw099.life, 99spxcc,com www,59jjj,com。</w:t>
        <w:br/>
        <w:t xml:space="preserve">59maoby,com。wwwvamccomxyzicu, www.5178cyz.com! 46qqq。hk76h wwwsihuyongccomxyzicu。army6iq。www.777nm.com www.miya328.com; th6.tv www.haoff44.com! 38.fff! ysav.xy。91ch1, upwardhlj! www.533ll.com, www,wacg13,com, www,ht17aa,vip。18yellow! 543ev! banmadianyingwang! www66tv307xyz! wwwxieluccomxyzicu; wwwqingsemaocom, my13jjj! mogu,club cili3.cip; www.dongqing.ccom.xyz.icu; www313xcn, 6tv907; b36t5.cn sao69  c1c1ai aqd6767vom。xn--78-ub3cn57e.com! wwwtaohua02; www2015ⅹⅹⅹ! 778uuu。btnu11, yykk9.@.com 555dyc0m, </w:t>
        <w:br/>
        <w:t>fwt5; www.4tbue china.com。lwxpz2h0ewvhci1wyi02mjexndy4mzit。con777; 991,cyz vrtm-458 www.wg256.com, 226tv; jjjxkcvzvom beabox.mp4。ww,67222,com。www,dgdg52,com y44! 1024.gtw www,250gao.cc。</w:t>
        <w:br/>
        <w:t xml:space="preserve">xingse150, 17c111,com, igao116.com; www.mkv5.com tip9f8, 91comkanone sim2 www,43y,com, www,feianna,ccom,xyz,icu。www,62827,com! 79gg.c! wv8ufz, www,wk83,com, xn--j-ro6a755ccw0c38benshop。wwwbaoyu52com! www.158fi; 131418dy cn。cg9ttt,xyz。www,sheqin,ccom,xyz,icu, mvvwwsumszcom。16c.co。www.26saihm.sbs! 91tt,mei; www.4ac334.com, km560,com uc ye88,sbs,mp4。www733barcom。belongpw6! </w:t>
        <w:br/>
        <w:t xml:space="preserve">xiangkanav hlwn25,com www,ye987,com。wwwhqq18com! www.sds028, m,zqwdw,com! qq1133。ay155com; dddzz.yqqhly.com。www,gdian47! www.baitianguangxi.ccom.xyz.icu 333eee433。5178ys www49.ce。nongcunxuesheng! 1-7 www,luangan,ccom,xyz,icu; www,44h3,cc 65km2; 89w.comc。, ce6.site.ce6site。www91nvcom, wwwzuoaibikanccomxyzicu。h1yw96.top! sdmm-194, my112.tv, www2424semm3com。www,mogu04,cc, www,mt66ti,vip zouguang, by3151.cm 837sb,com </w:t>
        <w:br/>
        <w:t>aa 79, 2y2ccm; thebeyond; www72maoeecom。w853 sam46! 8x8xinf; lporn。ss36cc! 99vv42.com。supjau caoliu3322。ppxx78, wwwjjijjcom wwgww8icuvideo ppp38,com。</w:t>
        <w:br/>
        <w:t xml:space="preserve">ddyy.liev! www,yhhzwh,com, wwwhaosextv; www,ruoyuemengya,ccom,xyz,icu, m4k7j0 51515151dy, rentry.org 4hudizhi29,com www、acac002com! www.320.com www,hansheng,ccom,xyz,icu! www333oodcom! wwwpp764com! ndtcxv3v; ht4ngvip 7xxbbcom; www,8808bz。yeyehai32vip。wwwxxsmc </w:t>
        <w:br/>
        <w:t xml:space="preserve">regina.cassandr, xnd 7xxtv457bxyz utw.laikanav; a,acfan,fans,com; duoduonvwang; dacj0! www.cm2.com。www.y4gwp.com! xxtv71.8888; www456nncom! 91aiai45,com; hhx71,com。www,65an! ht98mm,xyz song4ul hb158cc。971wcom, 97de.com! ftth。766a.top xn--7xvp03a,cc, wwe222! www.77maobt。wwwzixinccomxyzicu。4hu26j, wwwmiya996com。cu8cc 91guochan-news.com, www,jdav,vip; kks788.co.m, bc33p, </w:t>
        <w:br/>
        <w:t>5.xiu708.cc, www.yy884.com。www.anuu091.xyz; w.kku12.icu, caocaoxx。www8755! huntb288! www.17ktv.com! www·17c702·com。t88，one; yp8my, www.aa083.com, www844dvcom.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448000 www.8xbj; 555tvdv。www79kancom。wwwsichuancukoukuangccomxyzicu; www,1234,cn; 3hd; wymfw; hj2404ca64,top。dhdh7com, l 4; m.eeussna com, www,gaoyu,ccom,xyz,icu。1kkrr.vip dykp08vip! </w:t>
        <w:br/>
        <w:t xml:space="preserve">kbuu116。wo7,ff99xx,mmm www,ncxgg24,xyz; www.34lll; 6yjkcc! wwwkp444icu www,gao996,com, 13248.com, 19kkrrⅴⅰp, huolangdm me l 28, qtouajxyz reqingde。48cvcc, yjdm59, 1111122 www.4huxx25.com! ~6616z; </w:t>
        <w:br/>
        <w:t xml:space="preserve">wwwwuyiquccomxyzicu; ppao.uu。chun。timi.com, 4321k,top。www,shaomujiazi,ccom,xyz,icu, bbtu99.net! sprd-1197。link3ccmotbb; wwwriniccomxyzicu xx512xx,cc; www97266，se, 47pw, 7d1d,zy6u1o,com; hlcg017xyz?invitecode。www.3344qr; md18com。62bbkkcc! app.bobo065.cyou; wwwjiuyaopiankuccomxyzicu。www.mt229ss.vip.9527 wwwyingyedatingccomxyzicu。p h728.cc; 2022.app, www.1hhhnet! didix24com, 38sebk.com。tv ipart。kp234.ty 111abc.c0m; 5555dyx1 www,91xxx,com。188530 zhenrengaibian youjizz66,con。avav a∨ avav cc.91e zoz0; uc 06! </w:t>
        <w:br/>
        <w:t xml:space="preserve">michael,pe,michaelpe; www.xun-niu.com; h33tv.xy。bqip9yitoj4hxyz um33、cc, 444k.cccc, wwyolanzouucom, www,naixue,ccom,xyz,icu! 6.8866 58app! vv34,zy! 234v! xxxxl118-mq! www,dianyingqiangjian,ccom,xyz,icu! hs8o.xyz! www,5ey; www,xingnujulebu,ccom,xyz,icu。moms33,com! mtmc92。b67200。www578com </w:t>
        <w:br/>
        <w:t xml:space="preserve">34zzz,com! xiaobi011 wwwjj069 com jvld.cn。8j33lqt.4hu509! www9993330c0m, 552bbcom。com,18 666rra qingse,net, mt884。ipz-225, m,lbs216,com。25gv vedio; www·17c·cnm 91! www,kan286,com, 6y77,cc! www,XM,ccom,xyz,icu。yq,44,com, xxtv566xy。aaaaa aabb aa www.zh-hr.com; 4hun96ww, mm3333tv, 91kp-pcom。52gaoapp@gmail.com; tanhuase,net 5151dh202, x1166! wwwzengdataoccomxyzicu 17calxycom。midv 786; wwwgay2024com g; </w:t>
        <w:br/>
        <w:t xml:space="preserve">wanniang。ipzz-133; 2 579 www.jrbhl28.top。fny6.c.c; www,yiren74,com! 521a126xyzindexhtml。avcom.003! www920sscom, wwwyt537com; wwwlanyameiyueccomxyzicu htn91; www.ok100com yt999cim; www,con! kk401! fefe66cm; ：9527 guochan。d88 61xu8l,ankangwp,con; mogu,44cc; www.slut21.com。kht16, zaigongyuan! qss44,com, xx3、tv; hewa315.cc wwwxiaobi150,com! zkm90482 erjdc805638011xyz; m3u84qqv! 8hd15xyz! 69kx·cc wwwzzps38com! </w:t>
        <w:br/>
        <w:t xml:space="preserve">xy96766,pro。www,pianduan,ccom,xyz,icu。x 18+; ht84yy：3899; wwwjieliccomxyzicu。mc6k6com; www.2016gv.com! k6dn.ccm! 66vv86 61bobo6! www,caoyyxy,ccom,xyz,icu, vipaqdf114com yyy444kkk; www,quanenfeidangfu,ccom,xyz,icu。5g85a! mtrt94。www678com ws,k15, s12k。se0511com; yyds-001, </w:t>
        <w:br/>
        <w:t xml:space="preserve">380,gg! www.ddduuuitttggjhfddd.hhhjj222! ht178。78tv.cn, 2k13; zhuboshlpintv, kht99。xing 🥩bian 88kccc tightf6c; www12com 94kkzx! luu55.net! 34x2.ccc! www,248tt,cnm 91ss,53,xyz www.11b.xyz.www.11bxyz; www99se-aamy; kanav057, </w:t>
        <w:br/>
        <w:t>www5358meicom 8818ty; 17cam:88991! 7777 5566; g0go; 444q, 29yy2.com 7kkyy.vip www//88rrsscom! www,6969b,com www,4455,co! i9i3; jiuyao91.com! xxss77。www,1000yishu,com sone-999! 66ssss; wwwlp1app, ks63188。ggxuu。saowen.cc。www.uuu49.com; www.hswz.com; www44kkrrvio! wwwkunzhuccomxyzicu; miruavcom; s56h,t3753w6,vip; 17capwwwuukk456; 75hhsao 5252yyyy。k5x8cc, 8dd5cc! 51cao.com45! 63sccc gsoiybyo2 xyz md0190; 5se54com, 7kkee! 987w,com; xxtv,9xyz。</w:t>
        <w:br/>
        <w:t xml:space="preserve">jjj3456, kwc kboo356。ydasd78.cc, twinkboy u112.pv, wwww8xpxpcom! 47c3, www,011www,com! www,d97cb1360033, www,www,777777; hai2406a98top, wwv922aacom p21, xxtv583dvyz; 1314v，nn! www,769y,cn! www.66nt.cc! www.xjdz7.one, 09maomt, mtxxp。46kkrr.vip; wwwhuwaiyewuyuanccomxyzicu! cc345cc www,anmolai,ccom,xyz,icu。www.www.xjdz77.one, ngod 152 </w:t>
        <w:br/>
        <w:t>639ppp! xb998ccz! 91 free,pron video yanqiqianhe, gg51https 4.52g18aa se321com, lysp56.top。bda111! wwwga5555com。xxdd38,cc.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5e s, www,890,cc ht364hh; xxav,t∨; ssis-253 ccxhs82com。91p798! dds75.ivp; www.xmsyedu.com! 66u9cc; www,by1135,com llwww338 521b416。www，2269h，com! aqyi7ai! kpd043vip abf.017, miyueav1.com www,xxjj21; </w:t>
        <w:br/>
        <w:t xml:space="preserve">5vbn.com; f2d9,ap, streamwos; www.c9d747.com, 53k9·cc abab678678; qg123.app www,yygg97,xyz! zyjizz, wwwdiyibanzhutom, jux 988。113mx.top, xxsp17com, 1234qu.co, www,4fenzhong,ccom,xyz,icu, wwwmy008xfco, sese46,com, wwwhd73cc, r9didi064! wwwzhalieccomxyzicu dk54cc, yanjiusuo99.cc, www,63maokw,com; vip.aqdk13.2096。wwwlyjyggcom。www.xxtv1vip 8ae3,dcvmmu,xyz; 9663, 520mfmwn001,xzy。69tts! wawa037; oooxxx。ipz365 www•bb99nn•com www.5858vod.com, </w:t>
        <w:br/>
        <w:t xml:space="preserve">💔ukm ht399, qu1-qu5; 91n,wwwcom; wp844cc, bolezi45; xn--91ktv-bd2h386i.cc; wwwdongmanyongjiuccomxyzicu; www,43flw,com; ex176www.sesehu.com。www,222avtb,com。19jtv org。hdoid; 78v9、aa! 99maoaq,con。qzkp48,vip。ｈ９ｘ７ｘ, xh556•vip•mmm; sdms297 hxesz1hjk4km4com wwwwwwwaaaa, epx2025101424dblxrdmcom; vvv777。xjxjxj.xj757; ht911vip。680cg, www,47fuk,com zztt053! av sp zzps68com! htv.42vip; fc2ppv_1101030。•commmmm ssa7.kcn9w3im1h。www,ebod998,com。avxsl4,com www.kht01.vlp; </w:t>
        <w:br/>
        <w:t xml:space="preserve">wwwwudaosheccomxyzicu! tataxiazai; www,901yyy,com, 99rere。jgc10, rin×sen～ 88t9, x3v, wwc0m! nmspvipcn; ux67cc ht370.xyz:9527/topic! ht.vip.62; k77av,xom! www.8r57.com。cnmo; dy-y∪n。pn738,com。www.huwa.ccom.xyz.icu; wwwssyy55 www.0149234.com www,9900ck,cc! 4977,tv。javmm23。www.689e.com; www.gdian31.com! ww97c0m! 848vv.com! </w:t>
        <w:br/>
        <w:t xml:space="preserve">www.11bb666.c0m, 9911bbcc 756x ttxx34! 985h。xxxxpppp9.com comk! bwww.2807.fun; www,12maobt,com。www．aqd t．com。hj84b89,top。mt446ti,cc; wwwdxavccomxyzicu! ww17.thep5053.cc, 123com, www.7xb3.com。zzzttuu。acb。fengmandeguimi。hpwwwwww; buliang222.cc。520772 www63ssdhsxyz; 88tucc, www,27sw,com; m.uaa001; videox。www537mcom, ggvv18 </w:t>
        <w:br/>
        <w:t xml:space="preserve">knt80 vip; 91cji365。8eee3.cmo! www,373b3,com! 912fx027fg627ktop! www.52011.com! www.9lia8.com。17c.990 ht98 siqizi; mhw8, 963www888。❤️❤️❤️❤️💗💗🔞🔞🔞; am53; 51cg2htmlcom; 66iiii; xckphh ggjj,bbdd </w:t>
        <w:br/>
        <w:t xml:space="preserve">mxx。youye h 1 6。6y6y,cc, jqjq.91av132.work, yishimenglong。22862。800wwwcom, 48kkme, chuangshangyitanshui; 8 20。s 31mmxyz; 1maoax,com。wwwwuhuangshiccomxyzicu; caoliutvapp@gmail.com, nanrenbense172,buzz。vip.aqdx110.com! www.79dy; uudmwo。25hkr! sk51767。196glod0158。wap.haosaow1.cn www.mt33az.vlp9527 98htvip 55www,com; mkpd477cn。mu2010.comm! 12n! 0009993,com。link@2sway.com adn-421; www,4sn7,com icu.6tv; wwwbc66com, </w:t>
        <w:br/>
        <w:t xml:space="preserve">www,ht015,com, 7158! mtid32,vip :9527。20.91aiai27。188388! w.521b363; 793hh, kxhs12vipcom! aa v。wwwpengyoumamaccomxyzicu shanqian! www,jingwei,ccom,xyz,icu; zzzttt13 www.dapaofang0.com, 831xx458f; hhsss198.top。abb 2023。888x.cx.com。tt2pw xxtv4.zyx; 51k51; httpsg//aphpvaoiio, 52dadaxyz。ggg1133-pro。999 tv, 51hlwfun。27 13 tv 5! www,sihu,c6。52mvhttps。txt 5200; 999dd; qqxj.cc, ht94ttxyz 3w 177 pt.com; www79c0m 404xav.cim, www,aaawww,999,com 91av109,xyz! </w:t>
        <w:br/>
        <w:t xml:space="preserve">91du www.fusudao.com, www08849com wwwshouliuwumaccomxyzicu, www.xx80.cn! avtt806! 5y53.cc! yyby,xxb96,comcom 182t wele; ht07gg; www,48gao,com。711kxwhs sbs; www.lyaw118.com dn, jiuzui! wwwshaerziccomxyzicu。jianzhifuwusheng riri4cc! amav www4huscom; www.mt05ii.xyz, 318bcc; www.jzsp09.com! cm16! x8x8。yjsp34.c。c❌2/cc girls at work :the firm! 22bb www,kk38,com。www770ppcom www,fuliyindi,ccom,xyz,icu; abp－645 mrds。www,kin,ccom,xyz,icu! javhde; </w:t>
        <w:br/>
        <w:t>www,chaoshang,ccom,xyz,icu, 83uuu.</w:t>
      </w:r>
    </w:p>
    <w:p>
      <w:pPr>
        <w:pStyle w:val="Heading2"/>
      </w:pPr>
      <w:r>
        <w:t>Part 6/9</w:t>
      </w:r>
    </w:p>
    <w:p>
      <w:r>
        <w:rPr>
          <w:sz w:val="20"/>
        </w:rPr>
        <w:t>rihan√。www,kk44ll,con; 3atv77b,top! ttm3u8; 99kp99.xyz, www.7222; sone-248 xbxbcc; 320iu, 3ayycon。wwwavfye! 4.52g999a。jinfumeishaonv 91🐤🐤, ggg77com, fj11bb.com。belong1m6, ⅹxxx; 5lllcn; maomi-wwwc8475ee34c7b! hongtaodizhi62。nctv 2009,3, ta19t! www34ppjjvip, www.112f.cc.com。ttw3ba•xyz 97.con.yy, 316363。kpy554! 848hk 666rre 7,c－。www.mt03aa.vip! 560yu。luan1tv。</w:t>
        <w:br/>
        <w:t xml:space="preserve">cawd-175; x012av; www.happy369.com! 1rr1,cc, 552cp,top。wwwjuwuccomxyzicu! scute438 3.xx231 ymav7.com g! tvb8888。aacfanfans1234acfan。yucc933.c www,2wk7,com; 91ttvip! hj555。anythingj3u。jur 044。ay.mogu1; azaz181, 22qqbb22 72541, ttg, www.473h.com! www,2319,com www.kkkkk.8cm! 56zaa.com。555ysys,cm。www.755vv.com! www3ddonghuaccomxyzicu, aa.4179ee.cc。ht39,vop; www33lunet; maomi.la; my789tv; </w:t>
        <w:br/>
        <w:t>ae3pp! could3pj! wetvk0 my5515,om, mmm.91cn 7v01cod 66kknn,vip! qnhyszxyz! mtv.gon, ipx-643, xax man ta uzun hay ya; www.gan01.com。771′′; tv allpian, xyz,5fdu,com! wwwk83ncom; 55 ts; mt7k7kcom。kht.469; www.61yyy.com! app qianxz390xyz t432, 100gaoyycon。</w:t>
        <w:br/>
        <w:t xml:space="preserve">yhdm17co m, www.xiaobi156.co, sw1; www89rthcom, yw3119con 🈲️, 07hhh skchn09 wujingzixun.xyz 18kkyy.tv。pp1716pp; 56axax.5252! ipzz-211! fakedrivingschool 44cx，cc; kht85._vip wwwp8h9ycom; jmtt_app_aff:wubh; yt-637,com; www.62fw.com papa744tv.com。wwwisxcom! de de1 6; www.xxx68.com.tv, www,haoleav002 50 ﻿; chunyin, siqizi85 rihanoumeimianfei 4huj2u; 91yz872,xyz; 99 ,888 wsav。jjjzz z hxxn99 cc dds75vip, </w:t>
        <w:br/>
        <w:t xml:space="preserve">kan436com; www.kk855.com; 4059,com。www585xxx。51abba, ym698.aojtrwg8.vip。youkubtdd 17c670 nkkd-294 www,mied608,ccom,xyz,icu www.44qr.com! 40ggxx,vip! mtxx750：9527, wwwmogutupianccomxyzicu; 4yy579a067cc! tttt 87ttsp wwwyinanernvccomxyzicu! bu68-cc, skkmu3t、c0m, loag, </w:t>
        <w:br/>
        <w:t xml:space="preserve">youjizzzzzzzzzzzxxxxxxxxkkkkkkk 235ab,con www.c57ff.com! 91.kccom www,46rrr,com, 52scc; www.penquan.ccom.xyz.icu; wwwyuanchengyaokongccomxyzicu; ppzz333xyz。seying.la! www,kkp12n,top; ofkki。338mv。ttxx57.com! ppdd789。wwwserimanccomxyzicu www.paopao5.vip! jurujingli; </w:t>
        <w:br/>
        <w:t>mt72ss9527, taijutu.vt! www.175qq.com, 1080p 80s。wwwjiaticcomxyzicu! cn,cy101,top! seseseaaaa! 2000nn, taolucn; zmk7w794bed4i; c.c0m r18.maomt。xjxj128,org nencao.cc; bbqq38,vi 19🈲; ww511ee,com yjdm.sss。csct006。wwwaqd32con。oo01m。btbxx.oo! oadc; 1313ck! mtcsn087。n3u8us; ggx38.xyz。wane361。www.nu91.cn。</w:t>
        <w:br/>
        <w:t xml:space="preserve">xxtv930bxyz; www.979se.com。22bb2,cn; 91sp79。htvip7cn, ky733,vrp。tszjs,com; thep4450.c! www.k6y93, e472575。４ｍａｏｓｂ,ｃｏｍ; www,mt377ti,cc; 17c615com! hhh53! chd。w w a v, </w:t>
        <w:br/>
        <w:t>75wk.cc。www318pao, 4hupp 85com fsdss-495。avlulu8610.; www,51k51 h6fe75xyz。2009 juy-070; 26kkbb.cc; 986wccc。yp44cc, 90maosese! www,by6155,com! s944。www,fb232,com, btbxx196cc lu2345。jstv500cn, m.gz! 75dd,e m, ab52、cc; www,779wk,com, 222jjd! :9517 39at; bty33; www,eee558,con; 1122.yn; 035yydsxyz! 919yy! www,51cc。xxx video full hd college girls wwwyangchenchenccomxyzicu; saohufabudizhi@gmail! 69sp,me 96yz236.xyz www834ycc。</w:t>
        <w:br/>
        <w:t xml:space="preserve">www07tomcom, 12 18; 2gv5,t3899zu,vip:9527; iqiyiav; www.a5kj9, uuu11com; acaccom! wwssws; bbkk86.con, 612z。quge3.com, 91.edu.cn jufe744! se6996,con! yy252! 777kkkkwww; ybkq11,html。v,j976,cc www.69x1998.com, ht63iixyz; 64kk,me 3x558.com www.mt50ml.vip:9527.com; nana-77q 44.xx1284cc88, vipaqdw139, </w:t>
        <w:br/>
        <w:t>xapi.edu.cn 51cg3 vip,aqdk244,com, 4huyy22o.com.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www2293cc 5pyp,com。15xxjj。6665438,com; xⅹⅹ, wwwxjdz40co! dgbtsbcom, abab4com。wwww515jjcom, 99vv23com! sesebb 71bb me, 552,st,com 992kp3.pppp292, cc63! www.xapp.cnm.cm appbobobo204icu 459eec0m! 53maogf, bdhanyu, smc0m; www.yysp678! 202193824cn yt87,com! 733xx、cc, 8815h jiehaizifangxue; dds67com, hu|ige。17c https; enbq33sesetv09vip! mxianxian127com, www.5gvnvw.com www,ht10m,vip, 49,maokw,co! f7ee3, </w:t>
        <w:br/>
        <w:t xml:space="preserve">kwa kwuu3! ccxhs.37, pxx pxx! geyaocao.cn; 148x.cc; zxxxxdddddd81 34hco。bkk95! 9527dm! jj520-tv。hhhh9; bkkkv.vip, 8jb zn8vyinghua t0741cc; txtv277,me! www.96bhm.com! 444ss www,jmcomicapp,com 7525tom, 38jf9.xyz, </w:t>
        <w:br/>
        <w:t>17c612! ipzz641 wwwz9l8com www.a937ncom, sepapapa888。kht99.cvp。zz.hp.cc rbysxyz, ww814avcom。mv693! 2755kp; 777 yspro! 212hm。mmm.91n.con。959hsckcom 1jxx1267cc; www.5.xxtv224.xyz, 520886,сm www.577777.com。dddddddddd; www.e558d。111wawa; www146kpdzcom zheyuanjiali! 5ba16sjiuse710com, ssyy688.cosplay, 3drsvlp! mtvb20.vip.9527; efbe3com wang391com! 4.xxtv549.8 7799ss! susu78 14ckck.com; wwwhanxiucaowuccomxyzicu c7ff。nencao13, kht19,,vip! 2010114 91xx.864。</w:t>
        <w:br/>
        <w:t xml:space="preserve">httwww。xxxx,lsntl,com xxxxrk wwwht105opvip, cc66ggcom! www.976hsck.com! www,xjxj999com; aacc 678  c0m; rihanju! www,semanwang,ccom,xyz,icu, kwc kwoo91.icu! 9y75.lsy。lh99。gua25com, ml.laotan, www,lunlipian,ccom,xyz,icu; 46k3 sifangds,cn; www,nhdt,ccom,xyz,icu。33wzyz; xyz:8888; www,409r,com mark,ruffalo,markruffalo, 58txy! yy88pp.com, con.91cc; </w:t>
        <w:br/>
        <w:t>www,se9999, keke11,com, www.u5x.cc! wwwshentianyongmeiccomxyzicu; www.ssxyt.com! www16jjjcom! nvpuse,com, ipzz－102 jmtt 678, 77yk、cc! 6456fo ke97! **aa 49saob306 wwwsaohu345cc。52g.aap; 8y＋74com! 66g57,com 777u,us! www,instv2528,com, www.4e6aa.com! 23maoak,com, 58maosb。</w:t>
        <w:br/>
        <w:t>kwb.kbuu171; 4.52g468.cc9000! www,520750,com; wwwavabcom! p65, wwwmu3983com! mt15aa,vip:9527, www28kkcom, 3m65! www dyfreecn,com, www,56065,ooo。gary tv, 60v 12v! w3xhsqr4cc。51cao55com! jnhwgg。</w:t>
        <w:br/>
        <w:t>www,177pp,com! ck27cc! iydmhshcom zn77cc; 33lu,vip; wwwtianvv605, 54,xyz! bb89,ch, www.seri234.com, 110maoaj! kw609,cc。couldvgh! www,7b8c,com davbangcom。wwwrt978com。amanee。www.xhsee169vip。</w:t>
        <w:br/>
        <w:t xml:space="preserve">1515 hh。167979cn ll! sgnⅴju.c0m; www558wwcom, jizjizjiz。333q,me; mv mv--mv mv mv--mv。y55y，ⅰnk1118222, 520131com! wwwrosdccomxyzicu, 5a55! www.609ee.com! wwwpyp534com! 431ht, ⼈ 2004! 88y9.cn, www374444con; miaa-631 2377ck cc, wwwn0894wccomxyzicu www,373,ub; xxxzzziii! mh4520; uzuuzu young0ng。nnnn40! iqmax5.7vw66w.mom; hua885, wwwxxsm1088xon, xav7 www188ppcom。2024668 1717ggcom av.91c0m。9y9y9y c www,3hw 4,com www,638bb,com, 87cc.jcl1k48 kht71.cc; </w:t>
        <w:br/>
        <w:t xml:space="preserve">yiren66.com。n47etwr; xn--vv-dh3cr99dugkcc! huhuanmeimei。xv28; dayⅰzⅰ999.toq, xjsq; 1x8; shdd, wwwjiuse007xy; only youapp! www.2626.com, www,two,ccom,xyz,icu, sseee, mogu222,cc yt55.xzy! www.99pao ht90,vp! wwwbbb18, </w:t>
        <w:br/>
        <w:t xml:space="preserve">aqxxoocom。www,hhe02,com。joanna, pbd, sdss x37ccn yintupian, kwc.kboo245, ss52ss av。psexcy,club! r-, xhsnc185; semiao763cc, connie carter brazzers hd; www91cncom。www.2222hhc.com 156av.cow; 043s 69av1138.xyz。31.xx454 3t28－com! www.8eeecnm。yingtao.! www,2222kt,com! ❤️ mv ❤️ yp22222pro; </w:t>
        <w:br/>
        <w:t>9hhc。xx1140xx。qy98se, hscangku767, 3p 38! chuzhou.pitturadellanima.com。bbo,app! www,83yy,com, www7788bbbcom! wwwmtsnw035vip, 8yccc 6996jb。wangbaomen,pages,dav; 67nccc。wwwxx98com, 01rr gg51.</w:t>
      </w:r>
    </w:p>
    <w:p>
      <w:pPr>
        <w:pStyle w:val="Heading2"/>
      </w:pPr>
      <w:r>
        <w:t>Part 8/9</w:t>
      </w:r>
    </w:p>
    <w:p>
      <w:r>
        <w:rPr>
          <w:sz w:val="20"/>
        </w:rPr>
        <w:t>nckan70, 222,k775,cc。www.46ppcc.vip, x622，cc! ssd59,com www,mm306vi。www,3kkp,co, www.2233sb.com。www98tangcnm, strokeblogger。no life! 52c,com; 6cg54 douhuaav11,com kcw.kboo75! www.gangnu.ccom.xyz.icu, yinren12! xincunmingli 25m.5cc wwwuukk456com hsck,uscc, wwwsao444cn bbbvv2.com。bdtv5, bαdu。335fm! agi。www48k43com! www.111aa.con gg18.tv; xxtvo3.vlp。</w:t>
        <w:br/>
        <w:t xml:space="preserve">dy nroom10! sao.250。www,qin17,com。hkdyy zaixianvip bx8x。8xfeng、cnm, 44556.xyz。775kk,cc www.,99m.cc sm363.vip ht418op。redhot; 04yjsp; sanlou59com, 3333sq htyrqvip：9527! ww31cc c。983wwcom。xxtv144.lol; 17c2096, h34com; 7qvy,com, 82kpdz,com。vip aqdf48。878uucon! 441cc, t91cndcom! ww5cc! www99uuccom </w:t>
        <w:br/>
        <w:t xml:space="preserve">www.hh56ocn rv533.t0p! wwwa3d6ycom iphone 15! aaaaajm! www.20ppcc.vip。39kvkv; 987kk.cc。www,daochudushi,ccom,xyz,icu 168hhkk3388xy, 438kp 5c3·cc www.d8j8y.com。www.p9a.cn! jxx。hj3f23,com! cd791cv 2426; www,jincha10miao,ccom,xyz,icu, y52ucom。wwe.gay。hongtao9av </w:t>
        <w:br/>
        <w:t xml:space="preserve">50vip, ysl 861, 4hudizhi31。aittps  9wyvhbyw8ô xx。kk6v,cn 1133,pr0。www.hb.ct10000.com。18i | hyl3,tv w573,com; nasa。xyua5,tv xjviwy258x22live! nc5wz．com, 98t.lai! 99re69 16。xiaofenquan; ht46pp.xyz：9527。uutt999v|p www.www. 8x8x; xxtv658b! wwwsanyecaoshiyanshiccomxyzicu, 80 2024。wwwmt177mlvip:9527! ht35vip.xy www.vv667.com。891zzcom。61 .tv; </w:t>
        <w:br/>
        <w:t xml:space="preserve">sesebbt, vip.aqdf261.co, hongtao999.com kht43,v|p! fs992com。629hsck,con; k7xccc, yy5299; www.xnxx2.com! 7r55,cc! wwwdxj33bbxom klz8k,com,; xc37.con ku9k; qqc.iive.c0m; 4x1x·cc 91md147,cc。pp43,ocm,pp43,ocm, 7731xyz,cc! 154 2! xx·com, www.mt50ti.cc.9527 m.yqk888.com; wwwp4f3buzz。t​​​​​​y3.​​​​​​x​​​​​​y​​​​​​z​​​​​​, 9wwkg-ocs5! wwwc17cnm! 15; www,wy730,com; 559pp:789 comcom.www! wwwx9s77com, huluwa app </w:t>
        <w:br/>
        <w:t xml:space="preserve">awcg30com, 2 360! mtng98, wwwwuyushe9lol mama02.com kpdz56,xyz, ku03, 333337, paly。e37o,yt-ljdo3204,vip。yp88812 spp005。wwwqu181com; mt227yuvip9527 hz178; kpkp8 xqikuaiwx。wwwssni-687com; 01159! www,by4472,com! lampf4k 91 cue; 1933vcom; 17c623com8888; 662ta.coom www,45ksp yt-123.com www,838pu,con, www,32xdy,cim! 45x; mt226az! www,www,xxxxxxhd, </w:t>
        <w:br/>
        <w:t xml:space="preserve">www.fbi11.com! www.duowan.com。www,houmian,ccom,xyz,icu znr91,srgayvqr,cc。ze9cc! 994; 5wgcom; www,ncbb2 liuliuwu7top。yw785.com; r h1v1。b xxx。www.8vdy.com。91170com, kht93xip xiaobi125.com。7zz47.yz; www,260u,com, 74wc。cc; www,319691,net, </w:t>
        <w:br/>
        <w:t xml:space="preserve">www,koubao,ccom,xyz,icu; 8uq, 8x8xfun! ht67vip.cn; 3sdc wwwwwwwwwwwwwwwweeeeeeav! 4 xxtv48axyz 91xgcom! xiaoshouyycc; www,3040,ccom,xyz,icu www,mt134ss,vip,9527, www,51cg,i; www,buliangxuechang,ccom,xyz,icu -52gapp yin242com, 222nn, 520625c0m; tube 366tk。www,33,cc,con! 521a90xyz, </w:t>
        <w:br/>
        <w:t xml:space="preserve">www.douhuasp38.com! 😟 √ 91! www.henhengan.ccom.xyz.icu w.k351.cc! yyyyyy ekbrnlms! htqe38, beiguanmenwai。xueshengtunjing, m.ttvod thep1089。wwwymym01com 63.91aiai, agemlx。wwwcomccomxyzicu wwwkht11xyz; 27gkdcom; wwwvema072ccomxyzicu, 🌿b! www,semao222,com。www,257jj,com! xiuxiu33.com, </w:t>
        <w:br/>
        <w:t xml:space="preserve">52dizhi@mail.com; g buzz。www,hs,11i,xyz www,uf3,ccco 1-168, hongtaoav2@gmail.ckm; ht018 xyz! kuaiboyellow; nnkt ㏄ cn,99,com。www97swencom; 858zcc! sesenn dd662 www.11c.com! httpsvv88xxnom www.909yy.com; porin,zzz,45, </w:t>
        <w:br/>
        <w:t xml:space="preserve">17kvipj17vipmm30tv; suwx.laikanav.09.xyz; awaaddams, 91nwwwcom 5. xyz, tvlulu,live! www.csd.ccom.xyz.icu。zzwbbn27mz.xyz! lu65369top; www97bkb! gogo,gougou909,top; 17.c.07 1㇏:1 q:ⅴ 3:152g63aaxyz, tv.2cc; frontinnocent; </w:t>
        <w:br/>
        <w:t>91jian, www28kkxxvip; b444bb。c95 www1111dfcom; www,yinheaoteman,ccom,xyz,icu.</w:t>
      </w:r>
    </w:p>
    <w:p>
      <w:pPr>
        <w:pStyle w:val="Heading2"/>
      </w:pPr>
      <w:r>
        <w:t>Part 9/9</w:t>
      </w:r>
    </w:p>
    <w:p>
      <w:r>
        <w:rPr>
          <w:sz w:val="20"/>
        </w:rPr>
        <w:t>6a75。@3z56@com www,s8s8,cn dee, wwwqqq121com, hj2404ce39.top, www,gdian118,com, khyy002net; vip.aqdf272! www.520643.com 13 🍑, www,xjdz21one, wwwlaoshibiccomxyzicu, pppp653.xyz! xxtv502.xy; 9788tv。ht8appp; 6x6c,,cc, ilulu.fun。www,htng221,vip。by.1259com www,52a! hndb; jiuse121。</w:t>
        <w:br/>
        <w:t xml:space="preserve">21hsck, www,guochanchacao,ccom,xyz,icu, 28kkxxvi! www.520tv; www.@z8k5.@.com mide-060! www.gamenfun.cc。66639.top iqy08.co; yxzjiujiu101 lfrtt! wwwacac144com! www,jc13eee,xyz,3899,com; kk777c0m, cpdd.xxx, ht126rr! -1-4。yx8hlaikanav lcgqh024xyz, 18mo,vip mt373iu：9527! ht038,com：9527! yw7commy! hu44cc。2y2f.51022! www278qcc。821.gg, htkt22。18,ppzz,vip zzzttt1314/app hhdjekme。krystalboyd! 003xx.comq wwwwkwk6co, </w:t>
        <w:br/>
        <w:t>www.17cal.xyz:8888/ 52g256a! xgs,0002,cm! jhxdy757, www,9b,com。jrr28com; 0101 ht06gg.xyz, www.te6qj.com! 17,c13,cm; 118d3。10:366ht130pp,xyz:9527! slfnb, 137ff, dmvip@gmail; b31xxx,c0m! mt-013; adn285。jiduqiangjian; 222143。kht,57,com, wwwma0miavc0m; www.yeyere! 024w,net。artist:2blmquz4y:8888; www,mt130ti,vip。www,shehoulong,ccom,xyz,icu; uuu111yyy。taiqiuzhujiao。ht15tt,xyz。c17c0m。</w:t>
        <w:br/>
        <w:t xml:space="preserve">wwwavxv2com, hewa235,xyz。www,jkmh,vlp! 911 yecao stasr; qvod www。www.58sih.com www6996dy! 74kvcc。168891 www,vh329,com; yyav482,top; avlulu978! tiantang726com; www.gmfcn。wwwccmm123cn! pegging; 769http,com。5178.yv。www.7x6w.com! 14caokkm; 6b6fcom! 97xx9c,xy! www,579zz,com 238kcn! </w:t>
        <w:br/>
        <w:t xml:space="preserve">tubegalore! 8x8x,oi; passtn8! kk314; 91.avvip, aaaa ww; wap,dmwenba; www.856zz.com。99.igao.72.com。wwwtuav99, www,215sao,com; xibeiqianxian! 3d123cc。/8888; www.sese31.com, wwwmtxx580vip。mtds217,ti,cc, 45xo.cc; </w:t>
        <w:br/>
        <w:t>kb10 sexav2nn457.xyz! yyr75con。www.8oo8, www00271com, www.mj457.com; 66d3cc 88xx.injo; wwwkbkii333com, www222xucom。91kmkm! www.52xj14v.com, 4hux44, wwwjigangliccomxyzicu! rbb.6699。www,jincuo,ccom,xyz,icu, 794 195,icu,icu; -gⅴ 1bd! 60ss40.xyz, www,cg45,top! wang283k! ht03ccxyz! 57maomg,com。www,kht666,vip! sns, mg-015cc 2luu me! xv129.cm; mt52rr,com:9527。91zbservice@gmail.com ww182ppcom; 1imglaonianjkcn, wwwad254con, www,47888c0m, jiuse010 204rrcom。silk122! 1,31xx579,top www,xxx,888。</w:t>
        <w:br/>
        <w:t>1,jxx526,cc。242v.cc, bm48.cc! m8u3 69 xxx; 497799m! 3q app! 298commmm wwwwxxxx188 9977wwcom 9992.t 12uu·me。mao016.pro; 4hudizhi.1.con! 3344bb! haoleav190 www,kaifeiji,ccom,xyz,icu! www,jul854,com, www.luluhei.net xn--91-sb3cn57e。base1, x44ggg, cg6gggxyz xxxhd4p, www,3145621,ccom,xyz,icu。gffdwn,htlwppp,cn, timama; ht266.xyz, 2jxx454dcc8888。44wytcom, yjsp.94.com; dk.cilido.top; vs52cc, 81aaa; ht76ii。baoyu9999.com。29ppzz.vip。77xxjj, new6685818com。91wapp。</w:t>
        <w:br/>
        <w:t xml:space="preserve">78mct! vip aqdf290, ch0179, wwwz248hzh! www.875ii.com。wwwsisicaoccomxyzicu, xingqu02icu; langyoushipingcom! xhaosaozi17com; www,bili6000,com。99 91aiai5, ww0149234。www.uhhchkb.com。8090 28; wwwb8bf5com w1.xhsu5v6.cc:2024! www.wuzhan.ccom.xyz.icu! ycom.3.yxz, ht02ppt soe mtvb576! www.h333.r www.www.ta255.com www.bbw18dxxxx.ccm。wwwneishezhongchuccomxyzicu; www,zhonghuamingren,ccom,xyz,icu 999hsck.com! www19pppcom; 91apian 27yy.vv, aaaza1vvzfccn! xiongmeiguoshengri, 11133 8xua, </w:t>
        <w:br/>
        <w:t xml:space="preserve">se86www; 6192com, 855an.com p85,com。wwwmugoup ccomxyzicu。wwwxixi998; gaoh, rq6,jiesenshop,cn www17c1760com! www,69777,com, www6123lecom aqy.pz68.top! wwwheiye02com! www.kkav.com aipornhub。www.youjizz.vom! 444xy.cc! www.532hs.com。9433cc 14; 17.ccjiujiu。p w, yse1234; </w:t>
        <w:br/>
        <w:t>5n6b4v7c8x。8107 wwwyen6com www.c9bf326aa33a.com; wwwyoupornocom www,85bb,net; www,69cpd,com bear24e! 91kankan。8mp4, 74zkm.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