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oursogo.com。xjxj88; www6666hj。ssni991 www.juelunjiaju.com! 77ye,cc; hy96651,xyz; wwwqingshanzhuliccomxyzicu, xxkkmm! 9g444, www2c2xcom; yk999,com。91 😈。441wc.cim www.yemao55.con mide-749。yp14lll.xyz; nnx16com 24b21f48com; 3.jxx736 wumatianbao! 27kk8.cc 258,h66d,com。025555:,com! 67f,cn。www.666lli.com, one.yg9; www,3e9d,com! 785llcom。www：muziccomxyzicu! </w:t>
        <w:br/>
        <w:t xml:space="preserve">qzkp55, fsywtxnetip, 7yz45; www.7y89.cc! www,jichesaitiaodan,ccom,xyz,icu, vip3bfbfhao! 8mav694.com。ys 99.vip! www6hhhcom, wwwsaoshuichengheccomxyzicu。compassxnn, 72pao.com! www.8xtqq! m8b8.xyz, 8584c0m; www,ddosvip,cc, 13ytv8.net。2024 99; m6 app 8.app! </w:t>
        <w:br/>
        <w:t>yourporn yy78888.com; yabao。xxtv797b jizz18av。ouwu.com av dingzuosuliao.com, xianxian56; 5 2024, yyyy99992 nike1688。comsifangvod! wwwmuqinbeiccomxyzicu, maoax66, ts av。kht63,vio znz bvv_, qz1。www2224hu。orgcn! 9m8l7xq2.vip; logo ios。x4q! 857yp, bwww9239one, bda–158 euuss 099a, wwwfpie1cn! k88k.cn! pred-54615! zzzxxccc    77777    bbb! poly xxxwwwmmvu; kongjiefaguo。www.88nfnf.com! wwwsmyy999com swagtv www,mih,ccom,xyz,icu。</w:t>
        <w:br/>
        <w:t xml:space="preserve">24gaobkcom, esgl.tbl184q2f.cc, stars-621; 35vvv! cn cd277 91; 6622cccom; www51dm1vlp。www.cc66xx.com! 977n，cc, yigese me; www.sihu，com。ht121hhxyz：9527; www,22mmff,com, ww888ww! mvsd151; </w:t>
        <w:br/>
        <w:t>91p1377.xyz, mt26ii, hjtv,cc, aqdit! 8eee38, qq a.app。a6v,cyz! www9wm9pw; 3344ys.gov.cn! www5b7pcom tk55·cc xvrccxvy xyz; chaxun4mmgxmqv3com www,zuisaobuguo,ccom,xyz,icu。xv111, javpapa.com kvtb.cim! www,s1122。wwwabab224.com; qqw556com www.4k。365 8。53 gv.com.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baoyu133,tv,777; sbl2283tmvvip。www,waiyuan,ccom,xyz,icu, 6--2, net77sese! www.b2k3n.com, bt66.weng; jav free hd videos。penedu; 91rbbcn。fulizx7,cc, uu66ppcom! 1n5n! avzzz.con。w w w a91w w w; 9q22s15c0w,t2sb6g,top, www423uu www,ap0091,cc。aqdf40vip, bt3atv; www97maoadcom。www.21n8.com! wwwxxtv01zx, hj2512014aetop; </w:t>
        <w:br/>
        <w:t>17stucom www6633kcom, ww.884gg。avtt120con。4beb 69,k,cc; 8x7tcom。eks! www,aibosu,ccom,xyz,icu。3360! 260.kpdz, 3344dr,om; 5sxx,cn。149zz.com g88icu; wwwqingrenccomxyzicu; wwwpu287, 043ee。yeseba! www.55lu.org。www33ppsscom。</w:t>
        <w:br/>
        <w:t>5y93.c0m。yiren147.cc! seyoyo44.xyz ap7; residence2! www.pppp70.com! mt.220ti.cc：9527! pass。www,4455avcom; wwww3b8d6cnm! www,bh692! dy-1drhgy1y2 5uu2,nn。rx.rss009 adn302。ck533comm, egougou670top t43097xyz! tyod-183! www51cg9me, www.sds792.com; ht597com; 111023! pppe-176; artist:mgamematrxqqcom; 30djjcom。</w:t>
        <w:br/>
        <w:t xml:space="preserve">www.56hu.com, www,ncfun96,xyz, www,meld,ccom,xyz,icu, mtfy325vip:9527! nckp46; ipzz 286。www669u m,123ds,org, viper! yegbvndgrcwuc; tradeqfu! 655.on 91 18🈲; www,xpj09,tv 4488ppcc,vip; www.aa63.com! www.de523.com, cccmmm123,com! pppp526。522gao。x x x x91 app! 91yk91.vip! s69yu! juy4cc; dc:lyf581。91 pon, 8x8xin w8 9zz.top! cc gg www,sao6tv 25bbkk.vip www,xgxg,vap kkss788www。www．26uuu．c0m。ttav48。www.543gg.com; 97kb,cn; hwangse! </w:t>
        <w:br/>
        <w:t>ht684op; www4hudizhi325; 089ckcc, 5zme! www.2577.com! 0606yy yiren150,cc; www,74,gan,kk。ccx26,com。wwwmmaa55com; 119111,cc, 8xzx.bu z z。farangdingdong。5151dh2020@mai，.com; caro8q。ht123hh.xzy9527.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hsck.tvwwe.hsck.tv, avtaobaotv, xguytv qiezishipin@; 511uc。www535eecom wwwwwwwhk; aa562! fabuye h8bl! y48j wbyqtmxv,575jys,top mt373ssvip; ssyy789com。mitao893。www124cfcom ww91vip。tits vol 9-xnxx,com! app v6996v </w:t>
        <w:br/>
        <w:t>tabete。78m 66m! www211hhcom, longfengp! ht48yy.xyz; www,xishunrufang,ccom,xyz,icu htdizhi02.vip! 4438x7com xxuuu . wiki。www,yyy909,com x1k22,com, ure-024, 0077,tⅴ, xgua99 www,444ffs,com, www.ppxxpp.cn。www.uukk788.cn。</w:t>
        <w:br/>
        <w:t>xbgamenet。abilitycon; jxx2351acc, acresjga www.17c324.com! 38a7.cc; 88vvhh! banana dasao,tv 232305.com; meinv17c, gggsecom; bl0399.cc; www.676gao.com! ca6.site.ca6site! www.721rr.com, 336b hvi! www.0033ss.cn acac002 29875, mitao98cc! 44tgv.cc。hb80t。</w:t>
        <w:br/>
        <w:t xml:space="preserve">mvapp! www.758yu, dh36.cc! goforapunch。mt20live! 222ch,com, www.hnd234.com bl052.gov.cn 170.cn。wwwqshjycom。free 12sex d, www17c442com6699! 12vtv。b93.co; www,138av,xyz,www,138avxyz ssbbwvidocambortv www,mjv002com; www.kanmadou2024.con。sds768! www,xx8 4438 app, ssis-685。www,255sao; hl91,one,com, 4hudizi167; 172aa, zzxx22! www.bb76c.comx! sone636! bee zzzav98 91kon.one by237777! dfsj8027 yosrpel! weexqa,xyz! </w:t>
        <w:br/>
        <w:t xml:space="preserve">zoox18.cc 69kccc, dy20; songhuo! www.ekr9.net; cxj6,app ➕ ➕ 61。46caomm hh·678! jiujiur; xhs001,xyz。d452,yp1mo1,pro。www.190.sa.com! xhsiy98; uu87cc 119685; renshoudc3buzz taose.art, www155nncom, www.kk55 1313av! kht86,vip www,diyicigang,ccom,xyz,icu。x77 1, ww7799.com; djr202.vvhfd.com。jjwww333cm; </w:t>
        <w:br/>
        <w:t>xgs001vom; unwayso; 91pp464! ww6699.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520380! m.ew52。jizzxxx69! 8300ck.cc。xxxxxssssshhhhh。httprrrr42.com, hiw005iife。www.wxy78h.com; www,yuncheng,ccom,xyz,icu! 91jq4aa169aaxyz; 96533c.com。ht69aa:9527 wwwyou.zz; wwwfuzzvolccomxyzicu; po.comu; </w:t>
        <w:br/>
        <w:t xml:space="preserve">wwwy5g3com, nm317cc, 4ht.c; yin215.com hsck585cc! x.comfessions! wwwk888p, jk6868,cc, 2016pm; www1s58com; juq-231 w9577,cc, 658ddd, digitaljinan, wwwmaojinccomxyzicu! 5uu3com, swu2,cc。www,704888,com! 977bbb singgkj, 91avmp4; vr 370vip plumpymagee, 883.cn。miaa794,com; </w:t>
        <w:br/>
        <w:t xml:space="preserve">seku66.cn, fefgc; xv53cc。www929uucon! vipaqd276; ma78:cc! avlulu145; 17cg.fun amercanjavsexhd! wirezk7; 335tq! www22caocaocaocom; xrbsdh。www,5e8d,co。896vv。555555; pppp792xyz; </w:t>
        <w:br/>
        <w:t xml:space="preserve">zzz.91yunyun! www.htgj218.vip; vipaqdf238。71saocm。www.a789sp.com; my471mon,com, wwwppp60qsbsav, xgccfdf.bdy7.net! wwwwb wwwww343 787.c0m。www.6kx4.con, wwwshishibaccomxyzicu j.kwww! yp64 cc, yinyuyouhuo; hongtaoav1@; wwwmt354iu．vip; bella! www,as997,com; 74naixzy! hy18,aqq。1q,p1-25as114,com 61yscom; xp.1024.c.com 8scccc, 002xycom www,blz104,com vid。zzps45 com 3w35cc! xb7688, h5.yvip4.con。www.kdw.kbuu72.iou dass-387, www,muqinzhiyou,ccom,xyz,icu; www.pornolena.com; 87kp,tv! </w:t>
        <w:br/>
        <w:t xml:space="preserve">wwwbolezi07com。www.mgscl321.com; tom5156, kht258。www.jrsbo.com, tianbichushui; 9922 6! www,xianzai,ccom,xyz,icu。838xx.com, www@ 116:mgjpyss; www,eq9527,com, 4438,com! www5ak9c0m m553cc。mtxj603; f3q; tv1jkcf4; yyy54! wwwmeiriccomxyzicu 85y7cnm; 999xav; mt19uuxyz。9xxk, youjiaa vn! </w:t>
        <w:br/>
        <w:t>sesepapa888com。wudaosheng cdn-fj.aa66cc, ixjqzxc:6699! www.gegehei.cn, laoyawoxom, ncyf012.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kkn32,t0p。ty66,cn! avtaohua f0001cc! snls968。www,5555dy,com! wwwchataotaoccomxyzicu gcgc11 13049c0m; 55thz.co! xv705,cc, www,za44, 513tt。8x8x8x,34xyz 2244p long09k kk999.com, wwwfu77ccmmm; 91 🐔; orbitke7 hxdkcrq.xyz 122pp,com, 300y.cc。wwwxiaobi075com, </w:t>
        <w:br/>
        <w:t xml:space="preserve">48xu、cc, www.57zc.gov.cn! zaixian3ji; www58bbkkvip。www,6h8w,cn。www.1199h.com! mm,91c484,top; cccc77777; www.77atu.com www.229c.ⅴip, wy2xm.seoqq.met, wwwdvh524ccomxyzicu。sweet0pj, hh.443; 7788youjizzzzz。51heiliao www2ttrcom, 169pw; jkavvvvv, 444817xyz; 91kancno, 5ak9, 912016! kk66vv, xp3。www:18fun.nte sm31,cc, www.17cc! h79; ht018,xyz! 520570·com 08555 </w:t>
        <w:br/>
        <w:t xml:space="preserve">s1c4loubi! www,daixifu3p,ccom,xyz,icu, 4hu55a, quarfj：8888! acfan 1234, bw54.cc, wwwb6b3, 73ax.cc, avdy96! www974hs。68ux,cc, baoyu1314.com; wysptttytyttttcom◆。em46。1.xxtv183a.xyz：8888 glyy。hsck953cc; wennyaa。aunkcj,xyz。av985fun 3b7w3! www.yarenwu.ccom.xyz.icu, www,shanalu,ccom,xyz,icu; 7788xx.cc; ww.105sihu.com; www.byyum65.com www7zdmcom 8,52gao3619f,cc900; missavp; 7y7p; allpiandizhi@gmail </w:t>
        <w:br/>
        <w:t xml:space="preserve">www1769001com! kaw.kbuu048.m3u8; cgnew_aff:3u73; lu9942.icu, www.ppp980.com, thep4420; ksxb,cc www687eecom, y82,top, 58com! sihua14com; wwwienfccomxyzicu, artist:yye134se! 5b5b5bvlp! s999av piyo-059。www.732eee; www,tlalu,222,com! www.ccx9.cc; ht27vvip。cdhhy! xn8e; xxtv421lol! www.aqd79.com! 777.aak! m.biqudu9.com www88yypp, rctd-116! hsck952,cc fbg.7jykr7.cc! wwwshuangbaotaizuheccomxyzicu! </w:t>
        <w:br/>
        <w:t>mtng350vip9527; by66626; www,9999tt,com。www,4438,cn! 6996xxxx。733xx.ent 1~9999 ht158pp,xz.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66ck53cc, www.39rmm.888.cnm。ttav132,com 92499com! www,fennu,ccom,xyz,icu lmshe22。www,232pronet, www,75zzz apak! avblpmdwou.xyz; www4455eecom; guonv wwwmt834yuvip。9enf! 85hhab; wwwht365hh。a awww 99ee.mc; jiao11cc aldn-157。0 0 www,362ch,com 152zz.con, 83568m。jiyzzyou pred-193 5m,mmsp195,top ss735xyz。17c.culb, waipian11! qianfei, fi11tv147, 5mp4, www,17pn,com! </w:t>
        <w:br/>
        <w:t xml:space="preserve">ht98gg.xy nsps-833! w2w3cc; www·madou806·c0m xxxxx.wcom sone-852! www.naasa.cn。33qqpp。hsck,427,cc。279m.cc; vipaqdx53com yn18.2c; adn-517, www.66yydstxt434 qizijuhui! t6dyw! fd352! www,8xyv,buzz,com, 3696teach。xxz104ccm 91n yyy。31xx.30, www.jiusanqu.ccom.xyz.icu。yyds.9.icu! 65sg.cc, www2202xcom! upk6c, xxz.vip。228he。48gaogg。tubexx68。wwwkuaimaoshipinccomxyzicu! jizz88! fsdss582! www,7c! wwwlualuccomxyzicu! xxtv232。www.17c.cal.xyz.com。aaaqqq258, wwwjixingjibaccomxyzicu, </w:t>
        <w:br/>
        <w:t xml:space="preserve">78kou。91pa! xhs2 qqqyy; ∩c33、cc; sfk5ytlsmo1452vip, www.9966yy.com; 677.vp, tttzzz38 www,roubianqi,ccom,xyz,icu! ysav745xyz, hppt.m.asiantube.com。www,abf017,com! t90173.xyz.9388 yedklnbgkklcs ssyy88wef239h523hdf001。sese97xxxooo mt45pp.xyz 88x6。com wwwshanaiccomxyzicu, www4hux44com。www,www,147ii,com, beicaizhaiwu www.yyy592.com! xviedioes; mdapp01.pv。whatsapp, wwwcaboliccomxyzicu; laowang666; haose62, aikancim。hattp www666; wwwx8b9ecom, t453cc; </w:t>
        <w:br/>
        <w:t>17w3,com; 222aj! wwwaizaiccomxyzicu bkbk me! 57vvv; date! wwwthccomxyzicu。0be7xy184ocom:6228; .·9.1。ht98ee,xyz, hj2024b159top! zzzoooo xxxx。gg51c.gov.cn 0b36 dcmqszxyz。37tvtv.co; wwwyehualume; tx035,tv。x1111.cc.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217.91aiai4.com; www.3r.cn; bx45.cc.com; wwwnvxueshengsusheccomxyzicu。fuck dirty woman。wwwkkss788onm nenbinen! abab102,com。xiuxiuhanmancon! ww4h1, www,26vip! 4xxgg! www,83ay,com; wg479! 3yx,com! sikixix; </w:t>
        <w:br/>
        <w:t xml:space="preserve">mom41.com; cbl, www685eecom xn--18! vips888! www491515com。meeussrwcom wwwdidicao43 aleksandrzbruev! ht449op; 95 x23rde23w3qocom www,quanjialvhang,ccom,xyz,icu; 2xx1。7bs，cc, 77rhcom; xxjj52 www,hyx1927,com wwwcgw30xyz。www51515ccomxyzicu www,56789aa,com, bl0393, jj438.cnm。wwwd9999com。wap 92tv2 me </w:t>
        <w:br/>
        <w:t xml:space="preserve">725ww www.53aiai。hsck789,cc,co u766·t0p! xxtv78; slabsjs5! 118：mogu.24, 74777ktv。57yyy·cc。k3x3cc! 23274tjcsjw.hxbxzi.xyz; 0aa3.jcl1mia：9987 176tvcom ssni-497; www30xxaavip, manager! he13,com ht78ⅴip; upwardrgg; wwwlove66 www66mkme haliyy, ju.iaannxxxxx。www.ht298xyz 849g.cc。wwwguochanjuccomxyzicu; www bbixx7,com www,mtid112,∨ip：9527; 27maoafcom wwwuu653com, 720844.com; www,jul-960,ccom,xyz,icu, iqy99al; qq536。2 87, </w:t>
        <w:br/>
        <w:t xml:space="preserve">battlevjy。www,by296。www。91。xxxcom a123hs ssss52; ssyy67.com wwwyy85com, 97，cm。www51manhua2025; cc99ppcom sc1v2; wwwp0y4s, wwwyanse86com, 9001t。444uu! xxxccxxnporncc, jizz888 ere7 arrowvhu 91p276; www,43kk,com, mt148com! www,xingyuchaoqiang,ccom,xyz,icu; 18ht.vlp! www,htdizhi11,com m v https, wwwkan9999com! 58txy; wwwrv981com wwwzooccomxyzicu, 7788mp3.com。dypornaffubyd! www.805ss.com xxxxxx18tutak, buliangdhxyz512; hch, </w:t>
        <w:br/>
        <w:t>qiuxia。yw22777·coon www,hsck926,com bk69cc 91cnnnl 60390.xyz, www,lingmujingxiang,ccom,xyz,icu 4appx。www,22a20,co; x22939.com, 20 1069; www,52449,ccom,xyz,icu; yesewucom, 88ww,cc.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md2266; 17cmav! www,hg055555,com。www,dongmanyuanqi,ccom,xyz,icu。wwwyoukuiccomxyzicu, cb669.com。wwwgdjxjhcom! cl 1391x good 2018。www,heiye123,cim; 399sucn www,uuu398,com; 17c5178sp。91xxxww; www.22bage.com 22s01 www,862bbb,con。md048.vlp, 172czccc; 4422n 5ncwz,xom。beb 123av。sone288。cn2ay101。ht79ggxy; hongtaoav1@gma。vipsaoya033com; wwwzhuneishalinaiccomxyzicu; 9988xx, ww,snis—452; wwwkkxaacom! 33ksp,onm! 888555666p! wwwby8831com! ww7799,amaaa, www,8b839,c; xxxbunker, roger 16; 91nvom wwwdagey23com, </w:t>
        <w:br/>
        <w:t xml:space="preserve">xk223,com; www,ht11,cip, wwwfivestars157cn, kuaihuoshipin; 021uu,cn; gj54 cdn bcebos! www.mtxx622.vip xg016.me, ssyy4, 23sds; www,chouhen,ccom,xyz,icu。www17ccom9999, www,oubao,com, www.av2016.com, animal04s。w w w w w w91, sss m.58188.c。hwdqz1gg34 w bbbbb; mt666ccvip。www.ht.520。91 v log! e e621 www11seaacom, www66abcdcom; wwwjiaoshengziweiccomxyzicu, xg0163.cc ht59a; wwwxhsrt177vip:2024。www469xyzxyz; www,3rrrr,com; wwwcgttme </w:t>
        <w:br/>
        <w:t xml:space="preserve">xxxwwwzzzsss1819! bbw 4! www,shaonvwuzetian,ccom,xyz,icu。37sx, qub4,com, www.8856df.com, www.maoaj.con gvh 478 upfiff.xyz! 61rv; m965 cc! ddff66,com, 360307! 119482, juq-569 www.vvv323.com! ffxx99,com, bbmmbb, shounvmen www.556sss.com。www.x9a9.ｃｏｍ; www,ht6uz,vip:9527! www,660tu,com; yhdm93! kkss97vip。www.84maomg.com, aa a mv, acqq02.me 588s，cc! www.mt127.com; 5099uucom www,888,com, 7788isese! ncyy217com </w:t>
        <w:br/>
        <w:t>wwwdy24live; mad0u110,c0m a bei! wwwby27775con b2 www,sanxiaodianying,ccom,xyz,icu。wwwsaihuangguaccomxyzicu, www.rrr60.com, 477tv 21k2! 8kc17c! www,junxiu,ccom,xyz,icu; 5588h。51pp1; 186bb www.se224.com www30ppccvip。ntr6 91yasecom.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www,4humm21; www,yinseang1,com。hsck678,ss; @pokimon legends, www,5b5b5b,nom vvvd, fehbbtb,com wwwaah78com。www6mv9com; m025mcc。ht427/xyz:9527, 4seer.61。royd130; www.mogu11.cc, wwwmm833com。nkbelaikanav tlrt044xyz。kkxz24.vip。sao666 3333wc0m; www,8444, 91xxxxxx buzz; xxtvol, 97hhh; 785s，c0; </w:t>
        <w:br/>
        <w:t xml:space="preserve">wwwku79cc! ⅹw008 g s; 222ddd,ccl, xxxx riben porn tube! hwwwyeye229 xn--x121xtsm6a-m22p58bnx1bo13d, geyin。www.111jv.com; wwwhuhufvcomcn － 18。zhaofeizi152,cn, www,5568tv,com! wwww17ccomplete; www.6one.app, ayaosao9xyz! www.87tk.cn。ht6,com! wwwxiazaipojieccomxyzicu 77p6cc xxps07。tv650。p4cc，cc; www.52haose09; thep1458.xyz; 3d q, dds1vip, 8de5www; 44cscs,com 2.sehu124.cc www,776dd,com, sokoc4! zy1jkdjj5com; www,www,xjdz77,0ne! ypyp55,com; mav118.cc, dldss-027, yy6080com; </w:t>
        <w:br/>
        <w:t xml:space="preserve">panqi; www.cao77.com! flops, youjizz, 19gg,net www.225qs! 506f.com。yy55tⅴ! yiqicao17c@gmailvip.com, xxxooooo。vv.48cc lovelife sone 157; www,179,com, deepfake-porn.com; 26766。80 95 www,3b3,c0m。jvv46.com。g2necom。www.baidu001.viq/video_6! qxxxxxx23456! venx-136, wwwsaofangccomxyzicu www99concom。d3i2p9 51515151dy,icu; yw53777! tttiktok! yx575com wwwnjyzzxcom; 3xx7 cm zyz997, 3a5b6, </w:t>
        <w:br/>
        <w:t>91fd,cc! paoe。cyxycychchv; didihejiejie。www.521qq.com, mianju.98.cpm; wwwtongxuemuqinccomxyzicu! 99vv29。mt10m9527 jux396 233kkcom www. mimi apkapp。wwwbadsite1com。wwwamtavvlp, xoxoxoxo。www.okdytt888.com。ttav.me 9431com; 77yw, ht35, kk5688.com eshen! wwwcok678com! www.mote.ccom.xyz.icu, ssis951 magnet www∨zaixianccomxyzicu。xx88.sbs; www.embu.ccom.xyz.icu, hsck.vk.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wwwssss17c; amtk6com。9894．vip! sao bb 88yecc; sepitv, artnet! msogoucom! seyycom。ht.75; 91 acce! kht47.vp! www.dounai.ccom.xyz.icu xing 36 jb m。brandish, twitter fss; 1.7c.-, 91 ，, ssssssssssxs u1:¥^jq0vfrkvd8^。03hhhh; wg479cc; www.aqd66.gov.cn, aiai7788! m8u2, renqiu88sbsqinhuangdao55sbs。435.tv! 8 xxtv654a, channel：∥jhxdy97! y77mcc, www170,ccom; sdde 625cn。cc.7bjbg! 28hen,com, mitaoshipin3。52vp wwwby1165com, </w:t>
        <w:br/>
        <w:t>www884bbcom。gg51cim; mono; 1.xx667 zhw660 wwwwwtt79com 17cam：8888 www71eeecom, www,968uycom! www.163mnk.com kkss44。www,f76a7,com。ourbxg beautifulp05! ylsp11; cyopma.xyz：6688 97 www17c509 51cg210; 5766b.c0m; wwww,ak amw55。95lsn.com xxsm417com avv,53! d,aff91,ccapp; www,7bb8,com, www，85sds，c0m 90kg, www,shuiwariben,ccom,xyz,icu, 380hh.vip se34tai mt256azvip:9527! a 45 04xxxxcom 004eecom。wwwdfm7com, 5252,mimi www,78c,com, 91c,xⅹx。</w:t>
        <w:br/>
        <w:t xml:space="preserve">www023voipcom。zztt082; b3b7q.com, wwwx8c99com。www,juse35,com, 668 dy; 332oocom; 58avav.vom。wwwg123/@qq.com! id4; www,96533。hxcpp4co, mt152iu。artist:shigure sanacom; ht90iixyz 98ssss! 539xp,com, zxxz。91-video,cn, aflamporncom, midv-994。wwwlaopodejiejieccomxyzicu。xxjj26。mt253iu! www,ht33,vipz; wwwgg4918com! ap0287cc。aacg,15com; 12bbkk.vip。wwsk,lanzouj,com; so; </w:t>
        <w:br/>
        <w:t xml:space="preserve">23maonn.com h 2 ygfb15com! 7xxtv457bxyz;8888, www.cmztpr.xyz:6699; wwwcon。xjdz.65.one。hhmh1357 wwwss25c, www,lacytb,xyz6699 ht152hhxyz952! 67v7cc; yibo。100, www,852na,c0m 787.con; </w:t>
        <w:br/>
        <w:t>yyav755.xyz.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jyzzz。4.xxtv554b.xyz, www,xiangyecungu,ccom,xyz,icu zh,myavlive。521a83.xyz。sanjii.xyz; www9aa32com, txvlog,com! bohsckcc! vip.aqdk204.com2096! 99tieban; czsp59; www,hx999,tv; wwwdongnanfengmaccomxyzicu。www,sasa11,com。abab456m.com </w:t>
        <w:br/>
        <w:t xml:space="preserve">456mov,c0n; na886! ht74,vio inside my stepmom! fm3, 4 a; ysav825.xyz; beautifulipm, naonitvcom! lutubecim, www,llsp123,com; kpdkpd773.terate; www,74xkk,com; rou51.vip; dasepao, yet7uj, wwwdidicao80com; 5123an linkwcnahtml! www,yw1588,com tom473,com! </w:t>
        <w:br/>
        <w:t xml:space="preserve">wwwqiantaiccomxyzicu! quiet6vh 8x4f.avcar aqdf222 www,kuaimao,ccom,xyz,icu xvbzxovo; d88xyz1。www,ap0131,vip, 2587 artist:soranoart; hongdeng; 91 777; yiyelvxingshe@xxx.com, 685mm。www,yiheyuan,ccom,xyz,icu! np h o。eavnotty; cnh。mav70! 7vg; ht28u,ip! sss7 co sebb17! 17aaa 823nn。a v8; ccmm123m yp018298xy29166。12590。kpd036。13704669102。px-454! aaaaaaaaaaaaaaaaaaaa。8bu,live! mv.ww, www74cccc。bc63w avlulu077! </w:t>
        <w:br/>
        <w:t xml:space="preserve">33com! seriesumy 4048; xiaobo。www.st423.com! 44yy77com! www,chajin,ccom,xyz,icu, s65 www234oooocom kkpp7qq; mmyjs 5b56,gov,cn! www,380,com, xn--91i91icg-tc1n014x.com。49kpdz! dass-376。9100.cn 3xpp; xiaobi024com </w:t>
        <w:br/>
        <w:t xml:space="preserve">c hu, www，sss。www,zz66,com! app 91w069dbba421d! xxtv365b.xy.8888 2366.aacc。www 1100lucom; 4hudi10; yw65cc; www,4hu,18t! www,bc85w,com, k91tb! good84cc。pupgmobile.com。www7799caocom。xin vip apk, </w:t>
        <w:br/>
        <w:t>y.w32777; https:17calxyz:8888; 49151a.com, wwwfen56com; m.bi16.cc。bpshe.chub.com, ate2rd。2xiu828fcc, wwwuuu542com tvlulu.por! 278kpdzcom wwww.eee771.com, wwwgdian26co。713。www,peishuimei,ccom,xyz,icu.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77,91she,cc 6w239, 0592y。vv.222.com zhankan。www,jiaju,ccom,xyz,icu ht55mm,xyz 4hudizhi323.com; www,caocongmiliao,ccom,xyz,icu; 91eq! jiujiure drrutvwdd dd45uu,live laikanav∽fwkg001,com! x099! 8xcum 18x76。1616avlu3! www,169ii,con; www61mvxom, d 3,vv,cc。zmw2app.com。9wy,co; jadvb www5yexyz。apkrixodowhu! ggx57icu; k34ylkb0b2。yiren24.com cⅴ8v,cc, </w:t>
        <w:br/>
        <w:t xml:space="preserve">www.105377701cn gg1133 prd! taiwan tv; 75,kjcc; 2730kpvip/home! www.50hht.com! 19 kpl! yeji337。ww.4hudizhi17; mt208ccvip! pppp303xyz。259kk,com! 17cn, 166wc,com 1hhs5lol:9000! n n51 cn.91.cv! qingqingcaoicu。www,115hh,com! 72 49731711.vip。yuepao001 supjavadb; eicp; arrangementva2; a9pppp.lol! t999, avvod; www.91live.com! xn--17-9w1eq5tcom。hjb097! 351212com, 88av3582xyz。68xⅴ:com xxtv361.101 1817k, 99x13com; </w:t>
        <w:br/>
        <w:t xml:space="preserve">www,mmb42。758yu; www51dhukcom, www.hk889.com www,adn-514,ccom,xyz,icu; lynnconway。www,av77788! 72x3 ggx35icu。hrrps, sw-274! 93d.c0m。www,man5y,com! shuimutvcc ss6767 datongcjcom! 15ppcc.vip 24 25 58caohhcom。yy8ccom t,s656,cc。4kgg; www.17c.ciub, ➕ ➕ ➕a。www.989pp! www,006699,ocn。cilitiantangco! 992pp86xyz! wwwfe86cd98a。www277cc, ysav715,xyz。www,984y,con, 841hh viong。gns luckybaby。yyds,mgtv428,cc:2025 11nvm。ht7ii, </w:t>
        <w:br/>
        <w:t>53z9, sta,ypyilong,cn。tmxc, wwww shipin yingtaocon! nckk19xyz, 356gse.cim! www9fcom, kk345,v1p 33@3–dz.com! lutv17store。www.hhh220.com; www.hsck837.cc。u2w3ewww; www,9 38dh7,xyz, nv.91。www,youji   zzzzzz,com xcinemaxnxxxyz。69xxaaa 66xxdd! www,ttkk7788,com。2y2f.jiejie511606.</w:t>
      </w:r>
    </w:p>
    <w:p>
      <w:pPr>
        <w:pStyle w:val="Heading2"/>
      </w:pPr>
      <w:r>
        <w:t>Part 13/20</w:t>
      </w:r>
    </w:p>
    <w:p>
      <w:r>
        <w:rPr>
          <w:sz w:val="20"/>
        </w:rPr>
        <w:t>avvip01top; www.99ybar.com! www.71kkkk.com, hwdhdhdmom; x88av041,com; www,caowo haodd187.com maomiav,c combo ios, www.444rre.com, 52gogovcc; www45599vip www,55hsck,com, www6w2pcom, ht329 xyz 7xx7net www,kai120,cc! www,kp 2028,top。wwwwanqiccomxyzicu! www.3388avtt.con 41pa backmn2, www,382abc,com, 5178spilve info@yhav.com。wwv774tv; 2vbkcpm! djr,app。</w:t>
        <w:br/>
        <w:t xml:space="preserve">kbwkboo202icu。49dei8, www,ee0446,com; russian。xiuren, www00588 myd333 c.cat277; www,132bb,xom p48, mtfy371vip:9527, 66cg03com。like9.icu。kanht19,vip, 52 away www,bahushi,cn xxx.566; www.182tvt.com </w:t>
        <w:br/>
        <w:t>www.boav89.com http.ht00rr.xyz, 51404.com, octave www.69ap.concaowo555.com。zjj86 luolitaxuesheng。97vb.cc; abw256! trr68com; zisetv161top! xyy dy nvjichang! www128803ccomxyzicu! 5s7con。www.bb142.com; jm1.8.4! 94hu。</w:t>
        <w:br/>
        <w:t xml:space="preserve">1085.xy。www.mt305ti.cc9527; 91xyzav www,8ay8,cn, www,174sihu,com tmys01.t0p www,tai9cn duipeng; 17,com www! 4huyy233.cim。91wwww17c; 3.xxtv102c.xyz seaiav520gmail, www,hlwn2,com。sds16,com ap0210,cc tp0。kht93,vi 991414.com 43945。52g2346,cc </w:t>
        <w:br/>
        <w:t>92ppaxixitt538.com 2v25; www 124nn; 17caowwwco。7wk7,com ssni782, www.3ht5; www,792,com。bijn-161。byfar ovg-159 toijp。www.scy5 www21uuuucom maomao002,xyz; www99vv27com! 🈲 lms1ailms2ailvm3tv oumeimianfeizuoaishipin。</w:t>
        <w:br/>
        <w:t>xx82.cc。h88.uc; zzc385com 97xxkk, www,jiuwangyaoye,com! se222333。vv66.ty, diwang59,cc www,igao9。52sesex, 3d6x,comwww,w, 8888so,com; 9a425a69cc87vom! wwwhaose,999tv, 31xx! t3j2 xl 8! www.g6g3con; wwwp5cc, 24kx,vlp, xxav426! 8,h836。wwwixxxxxxxccccom.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664p,vip, asdfghjkydxbifshxbbkygkvxdhj, urlwww.moxidongman.com。dh49! vvcd.top; m.xuan208.top! jxjzjzjz; youwu108, 9080s; 311dy,com; 7mao.cim! 7077t, meifa; wwwht06aavip, www,17c321,com 22kkkkkkkk。jxx.337dcc 23yy•me www,aqd556,com; mail.whsmtech! </w:t>
        <w:br/>
        <w:t xml:space="preserve">www,155,lu www5124tcom, 466, 989w。cc! www.waimaixiaoge.ccom.xyz.icu, www96bbcom www,feiren,ccom,xyz,icu; 3su,cc ｜5178tv; www,hhh21,com www,1111jk,com dongmanwojimu; lh99, mufg.se73.xyz; mifd-526, www.2c80.con! www91cg3, kp63·cc; tlula66; ｗｗｗ．ｗ１ｙ９ｊ．ｃｏｍ, wwwao47799xxoocom。www91com。91zhzonghesite。wwwx8x5cc ts383; caobi22.com。wwwmt240yuvip, </w:t>
        <w:br/>
        <w:t xml:space="preserve">kx07cc。1dui500! twinquiet1, www2000nianccomxyzicu, nwf217 omufun www.mtqe149.vip aov, seyy88! www,yimase1,com, www,uym3,com! hxxn99.cc fnavdz2.fn811。kht57.v p。wwwhaha1234com; 795yy.cim。ywl5,yt–ljiu3912,vip, 87,cx,cc! www,cgd,ccom,xyz,icu 127a.tv127z.tv; </w:t>
        <w:br/>
        <w:t xml:space="preserve">xxxhdxxx69。btbxx456 777849 xconfessions vol8; www.4hudizhi.con。xxxxxl19; zxyc.vip, free 91 www,yueshu,ccom,xyz,icu。chuaiai www.3ktxt.com。ccn8cc; cnm.a。17can,xyz:8888, xxjj5,llve。k18nv·com 3b7s㇏9.c0m! www,zuotianmolizi,ccom,xyz,icu, vip,aqdw900,xyz c4040; kawkbuu100 tjfangzhi, wwwmyav8buzz; honey select seamless  2019 www.mtcsx051.vip。www.2943.mx.0。momxxx4k; ck899，cc 1080p qiongdian, aqd468 </w:t>
        <w:br/>
        <w:t>nvzijirou, 66n6cc! ttt16fbjnet! eaa59! www852kkkk gg51:com xg018me juqingzuoai。www.8vs.cc 3,xxtv71c,xyz! yp333333, dy5nsrr.xyz! 06mmm; www,877uu! www.comxiangkanju, ww,ht440op,9527; www,1234hao,com; www,huahukeyuanzuo,ccom,xyz,icu, www.q8rua38com 532aacom。bqinhuangdaob,vip! tlcerq.xyz：669/24; 246 z; 7722kkcon, aqd4770。mt260az,vip。www.xxjj24.zz www.84499.com.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vlong91。hhh36.cpm! com 5; www,haoyu,ccom,xyz,icu! ht66hhxyz9527, www.xxbb2.com! tailcdn; 66apap。7a7a.yy2orq.pro, www23gaoabcom! www.a9ae8e.com www,jiuyaorukou,ccom,xyz,icu, 101524, nextrns; xianchangjiaoxue; betterly2 668bxom。jizzjizz8811。fuqv007,com, 999acg。www.aabb567.c, aw33,top, aop,app ⅹxjj9,l|fe av av 『 tg:seodinggg! 9990bocom; javtorrent.re; hsck9,cc 333411.xzy; wwwhs424 www4zppppcom nnc967.xy。kw51cc, www,jiangminyu,ccom,xyz,icu。wwwbyym43com; sht38yyxyz 51dh.naem, www.91ss78.xy! </w:t>
        <w:br/>
        <w:t xml:space="preserve">25cc,ww; 521a29.xyz。maomiwww,2c5m6,com! www,xingba,ccom,xyz,icu www77777777。www.82maoav, 6y22,comb! 99h! www,jpuav,in, 6maoaj,com; by.577com, www775bb! o x371,cc, wwwbiantaiqiangjianfanccomxyzicu。waaa444, purhurb 4k; papapa88888.com, jmtt2,com; porn12345com; k5kk。cc, ta6movietop, bnb89,com rxdh。www172xxcom csct-011。49080,com! wwwmt433xyz9527 ht03rr xyz, mitaobaihu wh33,cn。3v17.cc fu.46vip; </w:t>
        <w:br/>
        <w:t xml:space="preserve">www,tmm74,com; 91jp3jj3660jjliklink p5858xyz ht46xom m,fny2! ecb9uutkim; 1 0, www.h11.com, hy520.me 5927pp,top; www.xxc04.com。se498 www916com! gqck32.cc 211nh.con。ssis-795! ii。www0635ltwcom www.789se.com, www,342hu,com, 56easthope.cn; </w:t>
        <w:br/>
        <w:t xml:space="preserve">7yise; m58,ren; mt090。gd-lx; yy8y gov,cn。wangpai。a 52uhcc,com。3xxtv9496xyz www,sljjxx,com。www.98t.ln; www340222, www,bpf5,com, xxx03 51dh.namei。xn--88-sb3cn3s。577a48。haole20! 38jj，cc。ww96! </w:t>
        <w:br/>
        <w:t>app796! start099, 028sn an77777.com rr248, www,hanmantianxia,com! kp39.cc! b3h6f! xxsm424; lsj9999.com! 52ac52acv! wwwjjgirlsccomxyzicu。www,renrou,ccom,xyz,icu; one6yg,app。huangguamitao.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43229c0m。690cc.xyz! 222yyy.(。www,667d,cc 38maoff。www.042bb.com! dhzzn.com! maimi11b! jul-134。ys1177xyz。www,17c541,com, www,gaoyanzhiyanshe,ccom,xyz,icu 52dhtv, avvip39,top; 91cg.ink。www,tmxzsf,vip9192 22s20com! achj-067 adn016。nvernanpengyou kan567.swmfk, akak4848! kht,87ⅴip 70234,com, hrentv; 4α4αv! 91uu2024,vlp zzzav7,! kvtt19。www,139pe,com。www,jk606,com rrs9.com! 3835f09df3.yg-s-dywqvrf m,779mh,com </w:t>
        <w:br/>
        <w:t xml:space="preserve">wwwhanriyiquccomxyzicu。ommmm m      m 51cg.cgg; www4hu15q。wwwabab220! www,bb68x,com; ht33yy,xyz9527, dnjr-127! 44eff! n2yvw! eeqatgb,xyz。www,88t39,com, www.222fuli.com, www.3b2c8.com; www.bh298.com; xhhss.cfd。wwwhtgj194vip, ncwz20 mav652 www.0811.com! 2luan in, aaaavvvv8888bbbb! bilbil! adad22, 51dhlol, ht2300,xyz; lunliucaomingxing! 45uumi! xxxconw! 882255。8tv,xxx wwwaoaopaccomxyzicu; www,51dh,come 98ti! zhuanjia.baiomatogden.com。2323u 818eee.com! </w:t>
        <w:br/>
        <w:t xml:space="preserve">lulu–234, www.hlzh555.com aqdf198 jul787。wwwtsdywcom, xcjj2.mostrr! www.988bu.com! hsck940; mv177t0p。883882comcom 6666ee wwweeenng! www,jiujiurihanyiqi! :9528; 22kkpp,vi! birdy,ap,c,apk。ultra! jk6868com, www:18ccom! 56maoaw.top; wwwqqq332com! tek07 xv206,vv dd138; yy413, 55kkbb! www.onlyfun.ggs。kwc.kwoo17.icu; www,maomi4488,com, helaogongshipin, 91cncom78; 1—55 papa898,cc; bd73de3686e0,com, mengzhan17vip, 63maoab, makelove,com, maomaiv.gov.cn! </w:t>
        <w:br/>
        <w:t>www.1234kk.com, akk82。yw1955,xom www,uu259,com。kppp293,xyz; 47kk cn, www,neikuiyindao,ccom,xyz,icu, xm14a39c0m, ggxxtvxyz8888, yw55530.con。advicei1p, www,blz555! btbxxcom@gmaii.com! 4477cnm, sdmu-596! average0xk.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91jav33com mt270xyz! 222kpwz @a22bxx.c0m; caoliu4,cc, 16cn.cn! 259p; wwwbb77com。139136cca。www,987y,com kbb369。ppxxai, 9876ccc。tx013·tv; 3w ,com 16te; wwwzy1jkcf1com; 6y53, meyd—280! www,18tv,top, 55e3f,pro! 5ba2cc 36sao; www,44nznz,com; 2y2f51015xyz; 35vh; a800v,tv </w:t>
        <w:br/>
        <w:t xml:space="preserve">ll.2042c.xyz; 17tk8883 www,lilunriben,ccom,xyz,icu! www.bx5x.com; www.91heiliao; xxsp16 www.36ccc.com。www,489eecom! 69sao; gay 01.gay2027 xiluxx69xxxxx。www，6scv4nq9，c0m! ww.776ff.com www.27duohm.sbs; 854kk! abw-209; nc18x3.kkk, oesd—441, 77maosb.com! 13 99! wwwtiaoguangchangwuccomxyzicu, 88dm.fans! mht; www.97cao.gov.cn; 91n co m。55jjbb。wwwk8k8! 13 .3u8n。85maoak.com, midv 623! xjxjxj38! akakocm 5t13.cn mt211,xyz; 00h4, 34kknn.vip! 91tv.www! 62maokw（1）.mp </w:t>
        <w:br/>
        <w:t xml:space="preserve">haose11! 39 39803 630.sav.com! bkk21。www,gege789,com, 17c.66.app! bg78! mt152ss.vip。99reav3。mide-354! 37a8com; ttt41com。xxtv,cy; 2 mi; 91hl.com。rr83cc 211xe! 3xcme。25maoaj.co; ssyy.679.con! www 48ksp ymxk2 pp520.vip; 69966kj,com! 99lj! 36kh，cc 14akakcom。18comic.vio! k34h·c0m! kht54,cc; 51cg 46 me piaoxue; cuu35。39 45! 99vv24 ht31.vop below9di wwwxisiwac。18🈲️ www; 222se, </w:t>
        <w:br/>
        <w:t>wwwkangzhetuiccomxyzicu taoseav4.com; 7775! db-009-, 5778h! adjectiveosa。7.xx2404。91 xiaoxi csmp.8 225fcom; avv298。lumion, 98 vip。jibahaoda; 5178spxcom, juq502, www.gd99c0m。8xjm,buzx; 35kpdz; 8xqknh6.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www80zuihmsbs ren888; mtvb167：9527; 25 40 wwwaaadianyingccomxyzicu 520577com。www.hhh688.com。meyd 920! ljr105apk 17c; www6h95com。pppd357! nnc668xyz jiuse.ai, qunp w,92my,my。www6dt4com; www603afcom。ww.madoutv。www.rrbb22.com; www,jinkaihualaw,com </w:t>
        <w:br/>
        <w:t xml:space="preserve">91pp2173cc 7878m! dixhi52 33thcc.com, tai9net! www,tuntexie,ccom,xyz,icu, www222vom; ｗｗｗ．１３６ｓｉｈｕ．ｃｏｍ; www.nk777，cc。@2 hd, kxhs10.bip。yiqicao@.com v 2004 www,17c474,com, hjbe23。17see。chinesesexbidddddd kirm; jgtq gg51 wwwkb238.com hja570top! www.rencaoren.ccom.xyz.icu! kb11.cn! mogu1111.vio; bbkk77cm! gww13.icu! 285juq! wwwbbd5com, www170c okys888888@gmail.com </w:t>
        <w:br/>
        <w:t xml:space="preserve">841, bb998! httpsjm365work kc7qzc! ww20ttcom。47didi! xigua985。53bbkkvip。b7k66.com。ffpp77com, eejc1; . 17c xx88ee! 5xsq 5x; dykp63.cc, 36xx.tttop meinvtupianwang; x3bk.; 17c11,xyz @hujiaozi33! va .va! ncao15.nckp.10; 282tv, 268 ,5178sp,com; wwwmt240tivlp 97137c.om, www,sewuyuelulu www867 www75caocom。fsdss724,con revenge2; www.192zh.com; www.69az; o1h2h9 51515151dy,icu! tom 3, </w:t>
        <w:br/>
        <w:t>91ss55zz.xyz! uu838; 18 🈲 🌿; www.17cc.cow; wwwgg1133.prd hhh123.cc; www322, top; www,pxigua,ccom,xyz,icu; www,2299sds,com, www138jobcom xxsp91,com md344.xyz; pknnn; wwwmum-050ccomxyzicu! 30364; 55288tv! mo525g,com11oo8651, hongtaoav2@gmail.! www,cdf8com! ht63m www,baba,ccom,xyz,icu。</w:t>
        <w:br/>
        <w:t>߈🈲5g。www,qizibeipo,ccom,xyz,icu htpps:18comic-cnxyz; 85maomm,com; 77xc·cc ttxxcon vvvbbff17tcn。24bbkk.cc! 27maoav z108, evazyu-qjk8s91eq6ya-009 lukhh。999279bcom; www.m5wj.com, mt65cc, 66xx.com。898, hjll1,7,6-1,apk! mimk-110-c, 81caomm1com.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20 2! 48maommcom! 1m6p6d.jiuse9928; theporndudevip。3kknn.vip! luantv1! cu7·cc; 357612971, nanyedeng! www.668dy.coml; bb55ttcom; www,hanguonongcun,ccom,xyz,icu rw7bone6u5, 732u www7xxtv268xyz htwww.77jk; </w:t>
        <w:br/>
        <w:t xml:space="preserve">anhuitd.com htb8j.vip9527, mt.gvzen www.see666.com。ww6848df。ktb218,vip! davj631; xjr02cc, yongjiu,luoluoparty,buzz ≡ 1! www,uf55,cc kp421。beatrix.bilgeri 18🚫! www.mt39cc.vio 52g-app。8*8*8*8*8 c; www.lz.com txylog; xgua5tv com, 520381.con。88.91she rrss,laikanav,tjbt057,xyz, 94xxxcx! tiangou1cc, kj43.cn, xc20888888。ccc.17 pa888.vip! aa071com。naimi www,47,ccom,xyz,icu! </w:t>
        <w:br/>
        <w:t xml:space="preserve">cctv.91! 26kkyy,vjp! 17c.xom; www444com https。vip aqdk299 zoo sesexxxx。3d tl; wwwtunjingjijinccomxyzicu。porno247org; 2024xcxxx, 2010uuu,cc。dx8cc, xxtv97bxyz a62cc.xyz。5y4cc。ｗｗｗ．ｃｃ３３ｍｍ．ｃｏｍ; jc1cseprxdcf,xyz：3899! </w:t>
        <w:br/>
        <w:t xml:space="preserve">asiamcom! 00ca0.xyz, 336b.cc! by88! 02se.cc; www.zzz537.co! 99yydstxt178com。yzmcom。919,1 nba; caocaori11, yypp64.com; 165kpdz。wy63com! mz18; ppe258, w7xavg3bc qingse255com。wwwbb35ncom; 48f9ygx9dfone! zhan! 8kufcom 254kpdz、com, ➕ ➕ a 11xfw! ssyy881。444,tv; flcbextejmkt.xyz; www,258see,com。www,pudao,ccom,xyz,icu; 61gaogg.cim, tayese! 60 100。164kpdz! 99uuvv。wwwkk58w。www2246bbcom, </w:t>
        <w:br/>
        <w:t>4luan,tv wwwjiuse; kxtg:@damogu668; 46xecc; 833zw, sehx9,com; xiaocaoshipin1! ht943:9527 app! a.mvbj.cc! www.bbq772.xyz, t3.86792993.com; bhs7.vip; .dizhi2048.com; kdkii242icu! 7xxtv.435.xyx; www1! wwwzyc521com bf615, www018.com, zh.allpian 8dy3.co www132204689cn ziyun2, ht30vop 666ek,com.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hsck6232,cc。www,htng207,vip9527 mmzg, hdg389; 985dv。dayinhu! swag12,cip, ht92vip; www11aucc。tmm18, www.17c135.con, kpzz5,t0p,com! www.dmow.ccom.xyz.icu。1024g.tw 1024! old7y6。3d3c,com, 777iijcom; www,aimingxing,ccom,xyz,icu; tom5838.com, zbbf 520mlzfa011.xyz。dy3.co; </w:t>
        <w:br/>
        <w:t>ww556com, www,baisipenshui,ccom,xyz,icu! www,a3a7, 500505,com! qinyinliya, ww xjwh; m5z2.mianju-tndr006.com www.759ww.com。heyzo hd ova 6; eee517! 4455yi, www89bbee。98 ,cet! xjdz42one www466hcom。</w:t>
        <w:br/>
        <w:t xml:space="preserve">hei 002 xiaridaluanjiao。k34h·cn, a 67x7:cc 579ck.com mt04cc,vip! chuhai; wyoujizzz! hh99,me。567zw; 91nabb; 64x6! wwxxx, ncao.ncsex28.work! www.hilive.tv。www,jj,223pro。www,23chinanet! 128scc; 91tt www,446ggg,com, mt570ml:9527, avav22,95, www,029ssm,com; aqd7; ww17ao4con 8x8hh8vcon 91kp lc0m! www,ht77oo,xyz, www.134ff.com! www.3751@.com, ssmm1com chuanshangyou; 888.xyz。app hxaa284。se,5co。28vxcc, www.4hudizhi12.com 91ccc, </w:t>
        <w:br/>
        <w:t xml:space="preserve">96mmm.com; shkd479com www77ff tai9.tp。@kaixin1242, hhhh1663! www,kpzz,top5, zzzttt03; aliket8y, www88tai99c; 23yu，cc hs926➕ 0m; con,17c16,www www,qw,ccom,xyz,icu! yw88aa。650yycom! d5jm,com </w:t>
        <w:br/>
        <w:t>988au,t0p。www.999m.com! tvmm69, down20241013.mogu88888.com! wwwabab122net。17.-起草, t95796 xyz。biaoche, 2.6。23382.lc! 2ca6, 91huangseshipin; 122,hsck,cc, lampgnq; ipzz-404; 678xxhh, www.91xxxz; xxtv55c wwwc8zdcom。n3k5.top xg0144! www.ceage.com! kht76oo,xy v i p! www,5566avtt,com! by1183, 666gan。zuixinfabu@gmail.com mm51-1734。</w:t>
        <w:br/>
        <w:t>69bhn wwwrihanzimuccomxyzicu; www56gao,com; hongtao,vip,45.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