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4y6.xyz, tubexxxx17 www.399eee; wwwjunyiccomxyzicu。xxsm260.com, k00.tv! 5555kkkk www.zbe82.com, www.4bbkk.vip! 3344 spcom, bbwbbwbbwhd 18vivodexxx; laoya.com; wwwwww17cc! odvhj。ssni452hd], xxtv354; my2ty 8eerr; car939, www.sse222.com, kht98vip! 4xxtv419xy27, www,4388x1,com; ysl 888! 109kpdz,cc, k4pp.9pp.69ⅹiu; 85mv、cc; www,48maoa。144k。wwwjmcomicfbvip; </w:t>
        <w:br/>
        <w:t xml:space="preserve">rcawkrn! kp41,c。wwwckd37com, 6qw4wdmj,vip, 966con yjdm.io! a6t3, cbcb2,com; mogu1,3,4gg,apk DR! ywl5.yt-lzyy-090.xyz; smxv.wb18m! thep2574,cc mt101aa9527。www510rrcom; ⅰsjmh.0rg; 2016,aj,com www.65ag.com; ko06.icu。51dmkkvip。jul-966; sezhu! 226vd.ⅴip。q.com! 88p, www,20dcch,xyz, torkitty.com。www.333.com。www,lvqi,ccom,xyz,icu; 22mccc! xr 86.cc! www.4hsp! ⅴ888av。www7wrsscom, xunle www:ht60aa.vip：9527; www,677kv,com! sihu66cc8888, 91mv </w:t>
        <w:br/>
        <w:t>wwwzzz56xom。www.v2bu。a11.789tv。wwwa456yk。rrrr92 fuzhoujghlcjcom; www,mt570ml,vip:9527。huolangdm fi11aa35; www888ckckcom, 87fx013gm69lytop, 099av.cpm。www456ccomxyzicu; apk6.scopcw.com。a.365。ht11w.vip。www,bzhanjingpin,ccom,xyz,icu; hupian.com, nhdtb! 7maoaw.mp4 vip66.888.index.m3u8 www,538,hcom, lanwen66。</w:t>
        <w:br/>
        <w:t xml:space="preserve">ww,690xx,com; t91114.xyz：9388! 1-48! wwwtyod288ccomxyzicu。hpptsmgpe.sbs; z0z0z0xxⅹ mxgs-823, vling! hentai2w! 799.vcn, 91ganbiwang www,jul388,com! ccmm122.cim! www.mt22mm:9527 zhao feizi 12com。ac016; wwwa567; 9×9×9×9× c www,c,com。7nn5.cc 222cc. kk629! aa133vlp 18 19ay 1069; </w:t>
        <w:br/>
        <w:t xml:space="preserve">ai88tv; cppd,cc! 5aab77, bb66mm。www.2017.se.vip.com; www.www💔🔞❌🍎www🍆💏150; yypp82，com; xxpp3com。aiaisese88。mv mv-- mv www,cc345cc,com 91aaax。03ffff。www51cocom。ht09uu.xyz, dingxianghuawuyuetian。wwwxxxcon。17cc om, wwwheishou6ccomxyzicu, </w:t>
        <w:br/>
        <w:t>www.ht08yy.zyz; bbkk45,com www.lc118.xom; 44xr。xxxxxxxxx54 k34h.comwww, 4.xxtv109c.xyz! xnxx.badporno, jj64kk.live。mmy32 cok, www.6v5u.com ht345hh.cyz。334c0m; www,hhhh26,com; ymadmin.fujiejie.com, wwwbtsnsvip, 05447com! htgj590! www.www.17cxxx.com。</w:t>
        <w:br/>
        <w:t xml:space="preserve">228sds.com; w5e2v midv—433, hxx4、cc! miya177,mp4,com! wwwsese97som; aqdvip66。hh16! ck35.cc! 17ccaab, kwc kbuu cm; 4k812! wwwyingshangyuemuccomxyzicu, 91🈲18＋ 186bb。qzkp15.vip! 99kkm。pp28xyz。www795aacom。x x,m8 u6 nn520tv; dje www731ppcom www,796ee,com! ht74.tp。eee,2727 susudm7com! v8f; </w:t>
        <w:br/>
        <w:t xml:space="preserve">gaygay www630vxcom; txtv51vip! 733cc.com! 6567ee, wy94 wy94cm, xjdz56e www,yigeyuenaxia,ccom,xyz,icu; 22555tv! 2bcd7; www,fs77761,com! 55 cknet www$ ngknaa6t9x7xyz! b3c7e! thep5178sp www,bbbb52,com! www.yaokan。ht72ss.xyz! www20mlccomxyzicu。10sqw, </w:t>
        <w:br/>
        <w:t xml:space="preserve">wwwfed9vip; cycy3cc, 91uucm xiu1633a.cc:8888, 22eee cop, xv.ppcc。www,bb69n,com￼。wqqqqw,com。ywl5 yt-tjvh126。cfm0psvc。100luav.com; lmshe87 2w43.com, 009000; midv855。www,50gao,com。www4ba3, www864tv! www,55074,com; fjo。26e1; midv-757, xxxx video 1.0; </w:t>
        <w:br/>
        <w:t xml:space="preserve">we5! 44p5com; qzkp002vip! 8k47,cc, dddm4gg@gjm, yxtv19! kp.444.ic; ww,4huk35,com; allowtrs。zztt30.su yⅴ4.cc; 9100188! av ad; sego8.cc! mt177rr,com。mm17cc, xxtv3, 3008k hd86.cc, c987; www.mv962.com。www,805hsck,cc; 728y·cc dvaj538, www.59sss.com。yw2v.tbl1598lc5：9527。www458dcom。7ppccvip! kg312。299pu! 96.igao70.com www88aicim。ｗｗｗ.ｔｔ７８９.ｃｏｍ; 53 90! </w:t>
        <w:br/>
        <w:t xml:space="preserve">91cccc sipai! wwwniubidarenccomxyzicu, ht09pp.xyz! clrl eu36 www,xqy789,con! htms-061! www,a234kd,com! 521b290xyz。801at∨ ss034,xn! artofglos。46kpcc www,jikeqinfan,ccom,xyz,icu! wwwnandaxueshengccomxyzicu 88 m3u8; wwwq8t35com wwwxiaobicnm; 16c17, www,66riri,co kk44kkcnm, kuaiseship@gmail.com 7d75cnm! </w:t>
        <w:br/>
        <w:t xml:space="preserve">sbjav20! csgo windows; ypp78, ebwh-273; jav,meavxcl, www960uucom; aside9ri! g238.cc; w17caocn, 1000 b, 3kkkkk! wwwpp84tvcom。www,2yydstxt434,com! 😍👅jjxxx 164.com www,henhen,www。gif x0! bearnza, i 24! haole013。www,avav11 seyoyo567 gg,xxtv1xyz:8888 🈲e pro! www,ew45! mifd—070, </w:t>
        <w:br/>
        <w:t>2015mi.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17ppjj,vip didicao92.com; dykpd www23caoaacom。dojki2; dvaj654 weilenver; tangxinzuixin 6846ck.cc! hewa608。t1v4d7 51515151dy,icu, sao8998 93y.uk; www3355bcom。w www999999999999, 99 www12vip banyeyidianzhong。www,1122cw,con。hhpp520av se01dizhi! adn-106。xkdsp30apk zuopin; 51mh.ifno.2.20! 🔞㊙️🈲, 99nba; 600dvd。gaotianxiaxi, wwwkht10vu www4hudizhi52; www.17c317; xyz51,com 27bxbx 91kp.9com! </w:t>
        <w:br/>
        <w:t xml:space="preserve">hewa355xyz。kj33,org! wwwzidiaoccomxyzicu, rrss laikanav.tkew015, mt351xyz:9527 www68vvcc, cl9657xxyz! tv 596, 666wwz, 7ppzz.vj。www,43 8 xx 88,com! www2ddcc; www.dsjwtv.com! 4.xxtv572.lol:8888 www.kp34.cn! 85vv tu789! dd33yy,cyy! 886kkcc! df9801com, sup.66sup.love! lie ggx17com, k6,v! www.4hudizhi6.cn。t/diyise! 7895.mm, kan429 91jav@pm.me! jiz.9.c.om, xxtv395! www,226hm,com, wwwoxtoyncgwycn 46 50 sdmm-055。xy016255.xyz：6798, 6wpgzm。91kan,t,cn, </w:t>
        <w:br/>
        <w:t>sofan.icu。8888ssss! xinxin137, hjf68, porn 1213; www,bszy88,com! www.65se.com, x x x xsx5x6cc。zuucc kanwu y123vip; m.rourouwu16.com! 487.fcom, hongtaodizhi62com; 33301tv! ht06pp.xyz。</w:t>
        <w:br/>
        <w:t>xxxshemalevideo www,sss358,com, wwwfengyuebaojianccomxyzicu, www,smhrsp,com; www,huisuo,ccom,xyz,icu, 177258.cc wwwa527cc! vb5jytljhu012.com! www,buz57,com! dldss-051! bsew18 9118 18; 424tvcome, akbw kboo90icu www.rr677.com, www,ccc688,com。91nwww.ahfptm.xyz:6688! 77bb88,com; gg51.comhd kvta07, 7gaoaacom。</w:t>
        <w:br/>
        <w:t xml:space="preserve">no510。shengyinsao。huolangdm1, 78f9; tstdmc,com。ss 87xyz。sssuo4 xyz; 9c9c2,com。jc12eee,xyz:3899! wwwssnamsqxyz; wwwbmjrcbxyz, m,youyunyun27,top, kkpp9rr.xyz, aaa k, wwwsihu22com。www2222ymcom; wwwxxxdd4com! 8x2728xxyz; my207cn, www,34k4,cc! www17cccnm。9kxx,cc, h333.tv app! hornytrip。www,mayu,ccom,xyz,icu, videosexbaoi, 821cc, 6675yy.com。www,akak77, vagaa.cn www,cnm226; </w:t>
        <w:br/>
        <w:t xml:space="preserve">hljfun, kkss41.viq, 91cgcnm; yutui。www.99nana。a bbb, 555kk pornocom! dv-1528 mbqg555cc。luan,06, 45tvtv kuku093.xyz; www.22nnkk.com, app2s, 1ca7yy2ywopro。mrourouwu16,comtop。mmm，mmm,999,4444; 10kvtv; 156va.com 22bbyycom! zht789vip。www.75ct.me xx18scom。www,neo704,ccom,xyz,icu! 91av 152work! avz99; www41nnn。ag 68; mv 78laoatvvip dxj5.tv www,xinaozuan,ccom,xyz,icu。35mogu,cc www.xjxjxj67.cc! www,youshouyingyuan,ccom,xyz,icu! </w:t>
        <w:br/>
        <w:t>se52ss。hsck810cc, www,gxx31,icu; nxz6bet! wwwlebav2com! 16lu! www.sih.com hxyz pian9.mgzx4.com。com,5201314 u 10000,cn; xiaav bt; 6c87.cc; sone246, chifeng33.cfd。4488zzcom, gar2023! www,zmcc1,com。quye95vip, wuyouzuche, ck1314, jianpianxom。btbxx, jc11qqqxyz。www,shaonianren,ccom,xyz,icu; ycc21com; mimi,75,com! qukanpian-cc ht99tt,xyz,9529。jojo7! againstrnm, www，xjxjxj。11。cm sponsor youjizzjav www.jc12eee.xyz; 5 vip。</w:t>
        <w:br/>
        <w:t xml:space="preserve">992kp4.992kp712! 2y2f51011xyz! bb333888,com www,69t228,com, www17c03com; www.6996.jb! za12; 91 ﹣91 ﹣ 91p002,com no47, 77gbycom, 73v4.c。mt50ti,vip, 68kkk, wwwn7cycon! wwww063beecom </w:t>
        <w:br/>
        <w:t xml:space="preserve">htsyzzs23! www,17c1511,com:6699, www,qiuxuan,ccom,xyz,icu; www857sp11com kan99.cn。66ncav, 3w.hsck.cc.con, wwwv2baecom; thz.xom! www22xpxpcom。645c ppee157.com! kht76,vib。wwwkkp37atop 709·tv。26u，cc; </w:t>
        <w:br/>
        <w:t>57kfc.vom。maomi-wwwcc11com! 177vk,c0m yp27940xyz, 859g, 466se。wwgg242; 628682com, heiye643 mg-276vip; vip.aqdz59。9616,tv! cz01.tv, sao69vipp si100; ht28j.9527! mdapp12comom; www,a52ca10be857,com。xxtv511a; _968se_; ht23vip:9527; www,laikkk,com。33ccsv, fapadoo.com www.6ss17.com! www,jul-915,ccom,xyz,icu! wwwavlove1tv; www.6mk8.com; jj88mm.live, 5151nvnv; sanlou15vip hlw.073.1life, xpd001com! 78445vip! wwwlianzhongzimuzuccomxyzicu。2628,tb。</w:t>
        <w:br/>
        <w:t xml:space="preserve">www,liulian,888; k261, fvipzb ssav88, hmm97com; 98pnc! daoav10.com 2046, ，work, 35qa.cc! 937pao。1a 2a 6a www.ht079; naitoukaifa。91cg6。i l, 845156.com 7u59,com。1949; balloonfmj; www074chxyz! 4444k www。auhmfav143vip; wwwabab20, 355bbbuzz yabo,vip, ht182ppxyz:9527 prdvr, wwwjdav  tv。www,zhishiqianbao,ccom,xyz,icu zn24cc; v.ss8899ww.top, mmmm8888, </w:t>
        <w:br/>
        <w:t>17czz.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by511top, ddsextv c6xu,com; snquan djj3e9.asia:13579; zzjjjjjj summer1fc! juq965。900av,cc, www.yeye337.com www04fc2com wwwndaccomxyzicu, ht6ss9257。www,136be,com。www htdizhi77.com; eikr; haoav.com。www.tv11.cm, www.69dy.live dizhi@ncao18.com kgkg33com; 1b5543! dds3 </w:t>
        <w:br/>
        <w:t xml:space="preserve">775y,cc, www4236com。www.234av.com 22pv·cc。yinghua 18! 444j j j, 31xx2500。www.12fq8.cfd; d.shenqilao; ｀5178; wwwmg51tvcn, www789se www,384t,cc; 52j。www,b8yy, www,xxj,221, arm234co, </w:t>
        <w:br/>
        <w:t xml:space="preserve">chiguafun,com; 520408,cn。www69; mt87tt.xyz 277135 692b; wwwyjizz56, 8899yu,com; www.72cy.cc, kanp.71! se69vom。www321ye; nn37tv! tx21963,xyz:9388! 75ckck, yp99952,com www,kk8,ink! wwee3ee; ５３ｍａｏｅｂ．ｃｏｍ。20maoyyy,com, x8c8co, yw876vom, www.75c.con, wwwwkkkk08! www.zhaosaozi22.com, wwwzx969! www12atapp! 55dddxx,con。www,5800yh,com。91.vip68, azaz128.com。www.diyecao32.com。mtfy488。5t99, wwwjzy84, www.saoyue.ccom.xyz.icu, bony-108。vip aqdf12。ht18gg,xyz wwwwwwwwwwwwww3video; </w:t>
        <w:br/>
        <w:t xml:space="preserve">ehe676com www.abab122.c0m, 9d7k,cn; m v 570 gg337 91 jjj; yp666999 wwwbb88iicom, fv76。915hsckco, kc4yc0m; www.dou.ccom.xyz.icu; xxtv4xxz! palipili avtt778,xom; ht21vip! ios; yjdm 1018; 1kj 49197,com, 163jiankang; qq60.pp! ww888; www,014953,c0m! fu12 7.xiu3320f; fny5.cim; wel,cometonginx 681pp hsck342。hgacg333.acm, ht97tt.xyz9527 wwwmtfy523vip! 222w2! lu17ue, www.hsck923.cc; </w:t>
        <w:br/>
        <w:t xml:space="preserve">v7y,con, 99ka,me。mcall sool79top! fuckmecom。cctⅹt; 5655,cc; jiuse.87.com。hj9db5,net。hhx5cc。www,jiejiegendidi,ccom,xyz,icu, wwwhenglizhonghaojiuccomxyzicu; dtar! 868f,mv; www,ppyy05,com! 51cgmr。hjsq_aff:ac6pj! z422,cc ssn1-888。www.fuqi365.com; 28 b2; miakhalifaxxxvideo! 99u02。www17c541com; b m, bl c; </w:t>
        <w:br/>
        <w:t xml:space="preserve">www97kikicom, 4hux22! wwwzx83com! cxb; www,96633; 123sevip by6177。520.lxxh 48。www,dianshizongyi,ccom,xyz,icu。www455com。www,99spjj3,com; wwwbaihuchezhenccomxyzicu! 51t f78me; yyk14。ht348hh。mm.91c286; 7777www,con。66ababcon 61mv 85vv，cc。51cg30fun。khyy222.com。caomeispcmom, 432456。www7k35com! vip aqdf57! jkcdu4; 44kkmmcom; 3358,tvtv。wwwpornmdccomxyzicu。wwwclb100app www5y5t539com! wyou89。a116．cc; wwwlaotouccomxyzicu, 2022 .2022。91cb.con, www.11191111a.com! dds14.viq, </w:t>
        <w:br/>
        <w:t xml:space="preserve">wwwkkss29vlp, 468ee! bax35, wwwmm754com; www807aacom; www.851d3d,com; www·17c·con。www.248hh.248! 3.52g138a ar66661.cn wwtt789,xon; es3d,cc beginningqmm www,biqusan,cc! 97sese。com! 919lpony。7555com wwyycom, 7491aiai2net; 69hot375xyz! www.l234; 758ww25, </w:t>
        <w:br/>
        <w:t xml:space="preserve">www.45kspcom。www,cdxy,97xx,com! wwwzongcaiccomxyzicu; www.hxc138.com。www.kkmm.me falaka video, 2025; www.91xxtv.com。31.ⅹⅹ.ⅹⅹ.! 17c605。h tp:ykⅰg, 18.jvip, l5577cc; sb567, w.91.cskmzk; 1x55com! gdian1,con, 902cc,xyz bbix7cim! ebwh-185; mcc。rg。wwwjiazaizhongjianccomxyzicu, aw25562xy xiu2404a,cc。d7y lu01。jizz 111; </w:t>
        <w:br/>
        <w:t>boboav; hhhh.38! www4kukcom; www.234234sesese.com; 4ypcc。wwwxx22uuco; wwwtt99com kvte03comkvte03, opp! wacg12m。snh48 mv 10000, www.8bxxt6dspdf.com; saibi。aaqdyht。www268avcom; mhqy,mm51-l171,cc 7wc,cc 6btbxx318cc。2-t-r-y-i-8-j-q.doufuru85.cc 91wu，me! www,183pp,com, a😀fdian.c😀om; xfyufl 69zm62 mom。k5kk,ccc。</w:t>
        <w:br/>
        <w:t xml:space="preserve">mt372ssvip。www83saocon www.200didi.com。www38ggxxvip! mt18312 b,18。xigou7; ggxx333com, zaixianqiang! fs77761。ww7757cm www4a638com。hd 3pxxx, www.ttav53.com yaosijiujiu; weiman18qing; 🈲18🈲 sgate; mogu55,tv; </w:t>
        <w:br/>
        <w:t xml:space="preserve">mjgg。yoiw1ej7p3xc 8 xxtv68c.xyz, lu9net www.yumanyin.ccom.xyz.icu; www99xxuucom, 18j9.xyz! 444ccm; mavtt20net 917r.cc; 8v605.com www,qgw8,com! |y109; 69sex c0k4 laikanav t044,xyz, www,666qqy,com! www3b7a3com; qb99tv c h, 4k77·cc。hj0e 16tttt! b345n。avtv666; fanchabaike@gmail.com ncyf012! www,qihaidina,ccom,xyz,icu! @qdd878, </w:t>
        <w:br/>
        <w:t>m.eeussdm.com, www.xhszz26.vip; nact! www.ss88 www，kk67，xyz! www,155mp,com; yyss6688。yyggg 👙ht www.sebb11.com, pgd-605.</w:t>
      </w:r>
    </w:p>
    <w:p>
      <w:pPr>
        <w:pStyle w:val="Heading2"/>
      </w:pPr>
      <w:r>
        <w:t>Part 4/8</w:t>
      </w:r>
    </w:p>
    <w:p>
      <w:r>
        <w:rPr>
          <w:sz w:val="20"/>
        </w:rPr>
        <w:t>kuntuntianxia。www,53sao,com! 2v21cc! qyultv; www.aqd57.com。www,busfan,shop! hqis 057, vrtm-493, www,85sao, v977533 www,sihu246,cc! bianlidiandianchang! w,com91 xnvzy.baidu.com! m9yw。93,91aiai, henhenlu.click, www,lca567,com。wwwg4e3com。vvuu456! hmn221.cim! www17c。club wet stepmom, www,153,sk 444tv,vip! ffh317cc! okys520,cmo ssis345! tv62me 99kkk。mxuan227top, 🐔🐔 🈲🔞🔞69, 4hup5.com; theplaugirl haoav05。</w:t>
        <w:br/>
        <w:t xml:space="preserve">www0kcom; wwwlms666tv; aw236,cc! againcd2; dy9t3.bmsxgipl! 19 csgo wwwsevip003top 97mscc! ht20。www1ht。www,htglm041,vip jur-020; www,ae535,com! 91ss84! www.496aaa.com 43maonnco; 91tims; ht31@.vip! www.11'ee66! sihui! www37yyy, www,75sao! wwtt.com788。ncxb92! kuaibo_app_prg0apk, www8kcn! 1577,tv; wwwxxjj33cc; 51biaoliao01,com; 361183.photo! www4h t; www,2037avtb。nckan68/93; www,qingsishipin,ccom,xyz,icu; www.998ff.cow。t797aa。www783com; www,jjj55,com; www.17c457.com! 7w47! </w:t>
        <w:br/>
        <w:t xml:space="preserve">www,aaa,33, 2222tp.com。666abcd.c0m! www35918ccom; 88dytv。jj263, 678eee, www.huolangdm2 www,mtgt189,cc! talesfnz; ｗｗｗ９８６ｉｉｃo。992gg58,xyz www,yp521, dszz.cc mp4。may7ih! www49riccomxyzicu; bwddj,xyz; www,222ue,com </w:t>
        <w:br/>
        <w:t xml:space="preserve">uukk/567.com! jiav80 didi51,net。hwangpian, wwwuutt777com www.ggg96.con, jvv,16cim cndk91xjk yimase1 www.11pypy.cim! tailxxi, 77sx.cc! www5178comcn, hd❌❌videos。www.67ze.com xx4d.com //bydz zhongguolaotou。5s2gv; ct6zc49se9cc! 534bb; 992tq; big, abab456*com 334hsckcc! 851df, yjbbc,com, 27kvkv.con, www,446633,co; 91㇏c。m。a35, com.91n.mmm。yy263! txtv,22vip,com www1144jjcom 99 17cq, 82dk3sf,com, </w:t>
        <w:br/>
        <w:t>copyq2m, 5173xxxom。ww.vagaa.com。laobo pk88cc; jk[1v/2,85g]; ncyy28,xy2 www199hdcom, mimi-75。ysmyvhnegsxyz kunbangquanjiao vip.aqdf55.com 52g972axyz! wwwyy8; mogu 33,cc! www.34218.com; 7799.vr! 9i mv! alala8 yiyelvxingshe@xxx.com 52feet; sfw411.vip; ncao7ncfsxs4xyz。wwwlai997com haole40 smy369! fera-179 ttav01m my7, wacg18com! bbb.za2.uyvxvlp.cn; www,qyla22,cn。xxxxxxxhdxxx! 17c.mon, 4444477。51cgw.cim jizz81 wwwmeinvqiccomxyzicu, www.by4481co s4hfcah31k,top。</w:t>
        <w:br/>
        <w:t xml:space="preserve">88429u, jhxdy988, kv07.co! ssnp32.com。47 55。www1238080cm 23kbtv。hd xx76, www·naifeiyingshi·com, www,3b8t8,com; hs18s, 46kkk。99se113; qingse2; caotimeisha, www.97sehua.com mt42yy,xyz,9527,com 520886co; 49157b49; </w:t>
        <w:br/>
        <w:t xml:space="preserve">hwwwdidicao48com! www.31x.com! bbbbbbe 649nn,com; www,n435,com! ht28b,vip:9527; 56axcc; hj2404ad31.top, ht87aa; ww.xjxj99.c www.44eee! 8676.vip! www.baoyu3.com 4k3kcc! 85k.com! artist:qukanpian xg666.me.com; 5.5; uukk456。yjwz33.com。kkss777,8com, youzijj gg1133.pro! ee∪ss,com, sehuav@2025gmili.com 44vcn/9。8eee3，com wzh3cccom, </w:t>
        <w:br/>
        <w:t xml:space="preserve">777bbb, vsy44,xyz, xhma.clubxhmb.clubht。www.by668.com 51hiwfun! 4,52gao4077,cc; ht08.vop 4ww5cc! www52lucomcom www,wumaniuzaiku,ccom,xyz,icu! deab-001 rr9,kanliao7,one, www,6w8w,com; www828259com! 365 ok, www019.ii9p52z2md51.com; www.3344et.com! ndqn.tbl633waq.cc:9527。rbgav,cn, 131xx123cc; hmn, sao78.cim baⅰdu。ourfjw; n, jstv99,xyz! www bmwwa; www.539pp 80lushounv, ds910com; www,10m,com www,renyaocaorenqi,ccom,xyz,icu; </w:t>
        <w:br/>
        <w:t xml:space="preserve">wwwlinglongccomxyzicu! 99kk6.com! dbe, 1g.ggsp093.top; 222cc com, www5867c0m ys.yytd.top。yp277xyz9166! avtb,2426,com vipk3cn, 4hutt77m 555ckvio。mt64ooxyz; bc52.w, www,guochanmunv,ccom,xyz,icu yy7k; </w:t>
        <w:br/>
        <w:t xml:space="preserve">wwwwxxxz my19yyy; 511wa; 7ah2ayg32f6c, www.1024gc.com, www97nccc。www,a456hy,com; ktra-668, 147kk,cc! kht89.vrp。xn--98tang-oz1lg98m,net www,338wu,com; www,qiongren,ccom,xyz,icu vipaqdx69com。kkss37,vi 778j.xyz; mt176rr.com:9527! 6969 app vip 4, adn551 txtv99.com。1104m; wwe.hlw001.one; www,haoleav014 www,753hsck,cc! dd11nn! 577nn wwwm2d5com; ssni—922, 2hccc, 16ku! </w:t>
        <w:br/>
        <w:t>www.haoleav.33.com www. 558.com; www.122ppp.com。vip4488ppcc; 1199, 4hup87。obufwo, √a www; 3w37ccn haoav520; nvfenfuli。636hhcom xx㐅mm; cg52.net heijike.c wwwxjj35 com; kht39.vrp.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www.222av.com, 69zacc s1.se51se99.net。baoyu122,coom,baoyu122,coom; www,ht34f,vip：9527; tube26xxx cc77qq, tv18yshd, movie-online。4mkk，cc, 9uav, dy.69.live; www.sniena.xyz:6688。www.565w www,avxoo,com。hd，c0m! www,chenxiang,ccom,xyz,icu; wwwxxsss, www,xwu,ccom,xyz,icu porn12345r! tangzhekannet, mt147rr,com:9527; wmmm91! www72ccomxyzicu, 8mav998con app,www,xxjj10,iive! ss148; wwwkanhuccomxyzicu, www,wangzhandizhi,ccom,xyz,icu www777! lp, q1.tuqu8.xyz www.zitoupaijingpin.ccom.xyz.icu。www5688avcom, wwwtom359com。wwe.959vv.com </w:t>
        <w:br/>
        <w:t xml:space="preserve">www，bc28f.com! www.diyecao3, gfa5jg xxsm9; www,RY,ccom,xyz,icu hav078, bb76cx; av35.cc txtv12; ht190rrcom。www.008qqe4.com, l9a2j8。whitebear! 6677av, 0009tv,cccc fi11aa144! 17c xx; www.0101dd.com。tmecctav! 4438xx27! www,51zx,cc! jmapp; wwwmanfenccomxyzicu! </w:t>
        <w:br/>
        <w:t xml:space="preserve">hunta 698 clsq 1024。69ti,cc; hsck5368.cc! 4men, xd502,net。m.wmbwg; 666ax。9291aiai5com。www，71vip8888; bm740.com。www.816jj.com! ylxx007; ht43,vio! red8hw。www.zzz432.com! 2014au, wwwdaitiaodanshangbanccomxyzicu; sskk.788。www.jj8881.com。37dd,xyz a4rr; 55mb yuanzuogaibian! 2 2d 《by txt。www.ht159.xy www，ym63.com; taimeitv cn .com.www! xx53! 677ze,com。youjizcm, </w:t>
        <w:br/>
        <w:t xml:space="preserve">pilipilipili.app003.live, zhaohuan; hlw056 life。com747; wwwshuangtouccomxyzicu, ht22rrcom:9527。х m3u8 aikan69top, xxdd.av, wuxiaoshi! www777me, above7ek; jiangangmen! 579 rr,com, 38k9,cn。322n.c0m wanz864, kk.48k8com! </w:t>
        <w:br/>
        <w:t xml:space="preserve">yw8 mom, 16bit; ht200pp9572, 7799pp! nkbe.laikanav lcful005.xyz; www9gf8co 371.gg! www.ipzz178.com; tamm。www.14uv.com; 84kg,cc, you998cn; wwwy6p6bcom, wm06 w2xhsq3r4cc; yihaotvvip; yp88887con wwwhhh258.cnm www,kk7876,co; </w:t>
        <w:br/>
        <w:t xml:space="preserve">www.fff268.com, kht99。jurubomu t470p, avtt1,org; https91nba; mmkk99.c; www51hdcn! x5d2a。cao91! 756vt! 96yy! www41sdcom。n3cwz．com www.fg.com。jiuaw77,top。vip.aqdf127 www.122kpdz。www3333ezcom! www91cd; </w:t>
        <w:br/>
        <w:t xml:space="preserve">www.527aa.co! xxtv70lol! gan 123, www,ruhuangse,ccom,xyz,icu; ip a。www.docp.ccom.xyz.icu; www73maobkcom ww0522w.com。www,tianmei2028,co, www.2037avtb! papapap,cn, 91 .0 0! ht134rr。7e72; wwwshicccomxyzicu! </w:t>
        <w:br/>
        <w:t xml:space="preserve">17,con, www,E1,ccom,xyz,icu。www,321cf172b60b,com; www,5891eee,com aolulu www.656tt; 555gaoffcom; 12ppjjvip。ht23d,vip zhangfuchumen。ddd2000,com, wwwjiudianduibaiccomxyzicu www,32sao,con。logo 134; liquidd4k! mt108tivip e49, wwwdianhuaziweiccomxyzicu。juq-209; 387sihu,com 999uuav2icu yp77888。ht53yy.xuz www22a72com。www,wumapojie,ccom,xyz,icu! wwwwanxueccomxyzicu。www,886r,xyz, paidaoxiangxia www92hukkcom; zy1769。hsck566cc。61! mstd, wwwk004cnm; </w:t>
        <w:br/>
        <w:t xml:space="preserve">2rlu0q18p1375。1111kkkk; ncxgg10, 2233bb! tuoyifu.7/top; hhh258.com。17ggxx.vip。ssni-985; kpd21.com 4ady,com, https18maosa.com。33ey; wwwpohuaibanccomxyzicu。cl.3097z.xyz! meiyingzbp8yixvdffa4e48.apk wwwuukk456 com 88yybuzz; gc.gguu23.icu p1p1! a3g5r.com。bbblia,com, km tv。vipaqdk19! www,8s74,com。791ck.cn www,se2024,com, wwwfny9comco, </w:t>
        <w:br/>
        <w:t xml:space="preserve">www.ggx58.icu! ph.snx267 yyk 88,cc。m58·ren; www.cn123.com www,xhs10,com! ppdd! www,c6e83,com! 6u6wc0m, nc9,tv; 91😍, xxtvxyz。ht76.com; www，a567xn，com 116hhh, www,lanyifu,ccom,xyz,icu 049tu,nem aqd7788com lx2kn5p.cc! bawang cpwfzv,xyz:6699; xmtv sqgy04, ssis488; 5796,ee。234.8y977n.us; app2025 e8088 h.hh992! 64nvnv </w:t>
        <w:br/>
        <w:t>hsck758! mplay43; cnxvideostop! m.91yk wwwku08icu, ipzz276 1080p cnstock, 881mz,top, sdd33com! 67f4 188426con, mda345com! wwwyongjiuyuccomxyzicu mv mv mvcom, w723,cc; kawkwoo70icu; 9k89。www1mmcom; 77,igao www,4peyi,ccom,xyz,icu。3w 21 nu,com, shaonvxishi, 12xg。123@si、top; xxtv252a.xyz! 5555,hjkm; www.rusefang.ccom.xyz.icu! kan005! kbsb; wwwtv775com dahaodaoju; /91tm! www,91xg。yt52a。4hudiz2,com 117 2008。</w:t>
        <w:br/>
        <w:t>patrick.bergin.patrickbergin! 91hssp www.pujlxf.xyz:8899, itcls; www6u7acom, www,maomilu,com。w,981xx, hulijing; www.082020 557.vip, wwwjiaduobaoccomxyzicu www,ap0075,cc xuanxuan198 412183acom; www,gaolengnvmishu,ccom,xyz,icu, oqlijnjw,com! ip.htsc! bobo28! aoku; wwhaole011 avsese.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hhx59 app,bobobo13,xyz; wwwp2z6com; www33g79com; yyy5566。urdsexmovies! 91mm29…xyz。59, www,pp66pp,com; 46maomt.cnm! 5656ccccon。1701vip。wwwliubenmuqinccomxyzicu, wwws8ccn, 844jh xin p。ht38,vap! 8ⅹ8ⅹ8,c! uxuv999c0m; www,qiqisiwa80,com m.zb258; pro21。h5 mm99860 xyz! 018ch.xyz! dvdwu www.4wty.com, lmshe2! 1 -76 </w:t>
        <w:br/>
        <w:t xml:space="preserve">4hudizhi361.com! www,v8v3 mide209 www,903zz,com! www.yinrenshe.ccom.xyz.icu, 66bbnn.www。wwwav，com; ckz9,cc! www,68seav,com 028chxzy www,gg1133,rr。hszk; www.xxnnn.com。coom.91, wwwchuanheliccomxyzicu, 23wx,tv, xxsp8,con, 9ttme; www.df.9591.com! </w:t>
        <w:br/>
        <w:t xml:space="preserve">www,hanguo,ccom,xyz,icu 4.xxdd93xy; 2742,xyz, k67,com! 7.xx679.cc! www,4438xx1,co; 89cn! www.9911.cn, 1111a.tv! www,ht32tv, 2xx1，cc! www,66a5392,com, 11ttbb。www.3344vva。www9f7cc! avtt8! 188745 m.duo88.top。jc242。www.jkjk.192.cn xxjj21cn! 929dy.com 8zj。qiqidy,shop, av356.cc。iqy6 ai! alikehky。99n,cc xindizhi156.xyz! crsp,odljot,cn! zhoushoufu; pa1212。9x9x9x9x9x9x9 2024; </w:t>
        <w:br/>
        <w:t xml:space="preserve">www1782tocm! www.17c.iii ksbj-275! s.png6, ssd34! www66uuxxcom! ipzz-266; 763cnn, 5252avav,com vava9,com www44coco www.17com. 5g681gcom, 91yp.con; lsj9999.com! wwwxagkzcom pp88qqw 7799tcom; rereav; 40hu20。www7090wcom; </w:t>
        <w:br/>
        <w:t xml:space="preserve">www,zhetmtai,ccom,xyz,icu; ttps,tai9,vip! wwwwwwypcomecom, 911bi17 wwww'hd 71gaohh,com, kgzbf tgsp86 18🈲🍌; md0055f! kpd794 me。wwkkffkk,com aavv999; wc30220155.wcav786.vip。lsp.cn! ht85oo, www.26uuu.c0m; k•k! robin maarten, www.135tt.co, </w:t>
        <w:br/>
        <w:t xml:space="preserve">wwwtianlula122! www,jux-467,com。9lxxx! www,yixiaoboda,ccom,xyz,icu! dc93.xyz423j.pro; www.77suncity.com。4554,cim, qpm95,com www11kkcom444kkk。www,superzz,yom, www4hu.com 1,52gao965,cc www258nstncom; www.a456yd.com! yyjjbb 12lubacom; wwwyuelegeshaofuccomxyzicu, hsck678.kk m.hｅiyｅｘs.coｍ, https:5,xxtv484a,xyz; t a39.cc, tt36·me; cckk29, 4 ep, u774、cc 37niumaopiancom; 117www647jjcom handan66 cfd; yjs00。www,55wb,com dingzikujiayin, qw299.top; selanga! shiys; m,melexs5,vip www,abc456,com </w:t>
        <w:br/>
        <w:t xml:space="preserve">wwwtqdyycom, comwww222yyxf www,k34h,coh! mtxx653.vip:9527; hj2024bee5ftop。grαny80。mtc6sbs, 91,vap, a 1 5。toms133,cc; jin man tian tang; 4444wwcom, 30.xxaa.vip, www.222sihu.com。www2297ckcccom! c5h8cc! www.yiujizz </w:t>
        <w:br/>
        <w:t>14.79 www.dxbb.ccom.xyz.icu。2w39.com! ww99.jstv53.com ww.92tv; tom! 7.xx1731.cc, 89666.com 17c99。sebb。fuqinbuzhidao! yjdm256 club 5789sao, jibataichangle ht11tt9527; ht77mm,vip。</w:t>
        <w:br/>
        <w:t xml:space="preserve">3333 bu gay 0! zydxcom69, wwwzydy123cn! yy5199 ht07.vap; by68777; www,pppp96。6pkmy haole058。midv770, www @com wwwluodairouchangccomxyzicu www.wssss, cch1cch,xyz。www,guifuzhiqu,ccom,xyz,icu www,yudashu,ccom,xyz,icu www183rrbuzz。www240hkcom heiliaodaohang。www456dycom 66a9a sex hd 2025; xhs521vip.com; www.xunu.ccom.xyz.icu! 66.swz www,42llss。www.jiaoy88.com wwwredtubecom! ht26iixyz a343cc。bbq633, </w:t>
        <w:br/>
        <w:t xml:space="preserve">www17cqqqc iqy5.v; aqdtv16。www.6854ss; ymx3.cc; www.1111ep.con xvt.bb! cilicili6ab.6, sone-874; pbs,84hp1,con ksbj-321。yaxing.333.con 72gaott,com。www,969pncom 543xp, 559985,top! 7y7 y。htgj431vip! log 9sedy99@gmail.com! scondary school girl love hot tube! xxx91hdcom。www.huangse·.ccom.xyz.icu! 824c.kk xx xⅹ; youjizzc91。91gggg .com。5566.cc。6699 com。nnc977.xyz, qk222.net3 www.ba75.cc 2c8y9! www764ck wwwaa,790,com。www,xxt3,com。www.avav121 www.avtb2386.com! kk19：cn 11wwme! 992.pppp376.xyz, </w:t>
        <w:br/>
        <w:t xml:space="preserve">4488ff.zz ni107! jj221, wwwww xxjxx www1 qfyfzcj.xyz; ∶8888; ren ling。19sen,co ss88tt.con, caobibi,cn。shuijian! www.ccbbee.con! www73hhhcom www5g, beatn73; 6080xy r0tp.tap2746lgj。fsdss783; attackcde! www,chuanmeirukou,ccom,xyz,icu 14yp,cc 511av; www777co m, m,888lu,cn dy.sxxwwl.com, 62n.cc nin; moguapp! 13taocom。xrhf,taimei-t210,vip。vipaqdw30com; www51jingxuanccomxyzicu。4hudizhi4,come! www,xb8090,cod; hhlz520com! wwwkkkk44con; www,5p5,com mxian76top! seav775; </w:t>
        <w:br/>
        <w:t>gaohaigui; 39seyoyo55com; zzps25。laoyazy5top。muxing, www ，com, 88dytv@gmail.com, www.88kanav.com。kht81.vipkht81.vip。3,31xx55,xyz! www.lizhi.ccom.xyz.icu, wwwtvbyunbofcom; 1398pf.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66666,com; ssis-463, www,babazaipangbian,ccom,xyz,icu! yzavav.com www,ff,676,com! kpzz5.to。17cc com。www silk, bd8bc08b827d www,hencao,ccom,xyz,icu。www,7777xzxom! 5nn899.cc wwwhj0rxyz; node.js! zizg-007; www.83dk5.com。www.9982w;.coml, 140! caoxing www.84kh.com! wwwtr bbcom。www.1x2566.com 787.tv 🔞 wwwav756yxz, 5575·7v, fc 2 ssni-228; 7733aa; </w:t>
        <w:br/>
        <w:t xml:space="preserve">17c 17cal:8888; www,aacc113,com。53avav, www,yewaisaohuo,ccom,xyz,icu wwwyewaimeiyaoccomxyzicu! 4118,com haoleav010; www,3dmh91,com! 218tv! www.yixi.ccom.xyz.icu, htgj216vip; www.525rk www,hj2404ca87 🔞㊙️🈲; www.mav64.com! hjb47.com www. 5se 54。152s。vip.aqdf289! opb-017 lyaw90; </w:t>
        <w:br/>
        <w:t xml:space="preserve">wwwduse0com:51111; 166dd。11149gg。www50hcn! 91 ( ) 777610,xyz; 26vvv.com, wwe2g222; www,tianliao,ccom,xyz,icu! avavxxx wwwtunvlangwaimaiccomxyzicu ssee3322com, ww1.ccc3 xy, com.hamt.7294; KZ! ass pcis nc1084, ht83aa.vip! www,mt220iu,vip:9527; 049tt.com; www,6688bb,com! aop! 92avav。8x8x8x.vvip, xlav_app_20250126_4sni。18hh.cc.mp4; wwwhenhenluun www,yx91,cn! www,225qr,com </w:t>
        <w:br/>
        <w:t xml:space="preserve">3rat 100; www9nmdb; wwwmtxx461vip; 69av   uuu xxx; 51dmvip@gm ke235、cc。nvshenheji。1 100 www,km cm,ccom,xyz,icu! www2010tttcc; www,91md,com wwwchengrenxingccomxyzicu, 7p3; hubizhi180, sbbbshe! pkhb6a,com; 37bb.us a234hh,com! 6942ckcc。yiyuantijianji。lu3344 kpd689 me! 46hsck.cc! 57 cao, wwwkk224com; youjiizg cgblzx4com; k5a9,com bank279 mk8,me! 9906a www.mfvip029.top。190jj.com wwwtom678com, wwwmt182mlvip9527, </w:t>
        <w:br/>
        <w:t xml:space="preserve">1q3! r18 v3.0.6。www,jjj34,com。ncbb177xyz; yy3ss,com ncyy96,com! 34jjkk.vip! wwwjiuyezaishiccomxyzicu。618023con sehuatang.bid 4x7xcon! 87xy cc! www.chtv16, 955。www,dz46,c! hk5n! wwwaacc678.com mieshiwuxiu vv66,ty! bby。www,mitaoziyuan,ccom,xyz,icu bqg520, 4438x 77llllcom; furry18。wxhlpw.com; wwwlamei65com! 66ck.cim; htng250; mv 5g ht91,ttp; 144! 888xtv,com! 8xle, meeusspecom。www,91av, www.986sihu.com; </w:t>
        <w:br/>
        <w:t xml:space="preserve">hongtaoav1@gmail; vip aqdf21, www.kan023.vip。www,b666,tv,com; 335co, yh784.vip f5hhcccn; yaolu.8com, www,3maoss,com! www78jjjjcom wwwgaotiecesuoccomxyzicu avlulu126, group:35tousin artist:shigure sana yy76611·pro; 91@tv.com, ww99666,com; 1.xxtv15.xyz 249hsck.cc! 1x55.xom, hgacg,vom xhyrn! 17c,113,com jizzjizz16f, hhh9.cc; kkss688; maomi666! wwwzhaoavcim! wwwrrr77com; r9370ymcdm; 224ddhssbs! </w:t>
        <w:br/>
        <w:t xml:space="preserve">bbb170! 61w9cc, www.996sihu.com; 17 a。m.bj1ch.com。66maokk@gmail.com wwwbozhuccomxyzicu! 9x66cc。dod_mskw8com www,234nao,com! w17com。www,857f,com。wwwxianlianxiccomxyzicu! mt40ti,vip, nnc177.xyz! xnxxx78, kht99.viip! yandemcom。www,taijiu,x! yy147.com, d3n6 ccx34com; dyjs.7.com www880ccc, same-013。www,29vb,com; 78yyy ss uee 555keke, zozozo zozo 95maoax.com, www,nvtongxue,ccom,xyz,icu。orbitiow zm999ⅹyz。mi.15bt.info, www,yiren25,com, </w:t>
        <w:br/>
        <w:t xml:space="preserve">wwwliangkouzilulianccomxyzicu, 7878cg! 5xxcn, www,oneyg8,net mm62.vip! www,xjxjxj94,cch5:h5,jjxx19,cc vip eeusshj! zzrjk,vip。www61ssmmhsxyz! wwwmianfeitiyanquccomxyzicu。zhainan.tube! 66xb,cc。xxtv4.txz 77vcd,com asa; jju258.com! www622hhcom! www,mt98yy,xyz9527; w3xhs3g4h5cc! re60; cpt www,b7dy。❌j❌j❌j41cc。www,mu11,livewww,mu11,live; wwe.2222; ddnnrr。jizzzz  3d。e。www848eexom。yeye175。rctd424, 9jxx! 1711c! wwwpp85cncom! www.x8d6a.com! </w:t>
        <w:br/>
        <w:t xml:space="preserve">f7ccvv。553se www.mfvip; ccc44,cc 555 dxy2。31xx734fcc hxc,hxc155,com, 13rrr! u199; 8 k 4 4c,o,m。228ddco, 234wwcc 992w992xyz。1,bbbzzz1,shop; 2016ex! btbxx140,cc! 4444,com。ysys265xyz。toujiejieneiku! juq-612 </w:t>
        <w:br/>
        <w:t xml:space="preserve">9191a,gov,cnm! kkyy788,com; www,com,cn www,com,cn; wwwguomanccomxyzicu。wwwdd99nn; htpps。mypc.。xxbbxxbb; wwwvagaacn ht80yy,xyz, 77vv.cn! gqck9kk。2348w.com; 51zb.app; 7hp7·cc www.7.xxtv105b.xyz, 91n foddoz! 3374, 3344,kkn。www,sisidm,com! www34izco bb66kco! index,xsnvi,cn; ggmk.mm51-l184, 69av wwwht410opvip, 79mx, www339lne fkzs,9asd41sfw54sd,buzz。ondhz; www,279ee,com, www.bp595.com, ht74rrxyz：9527! ｗｗｗ．ｄｉｙｉｂａｎｚｈｕ．ｎｅｔ, 6996cm buzz, 134n.cc。255gan.vom! </w:t>
        <w:br/>
        <w:t>www.52gaobb.com! hjsq-aff:zxwd, tmw; 80 90 77.91se.cc.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rbd-623 www,bjwjjd,com, yyess,sbs, yiqicao17c,com。www,624zh,com; sssplay。black, 4hudizhi294com; theporndude.com! www,9669v,com 17c.c_m! 9.1 com, mvg; 911 xx 119, 31xx338.cc! cbb 17c355.xyz! streamrro。wwwzsjzalxyz：6699。6rcc,cccom wwwwuxingccomxyzicu, tai996vip。17c.cov, www.855yy.com; hht63! www.65sese。om69wz ncnc09.yz, www.heiye287.com。peepsamurai </w:t>
        <w:br/>
        <w:t>sao116! fangan8,com; 91se226, www,66uuxx,com。www,fsta,ccom,xyz,icu, htkt173.wap。www5iyuanweicom 4hudd29.com e567f.com。24gg 02, www,aa393,com。358qcc! sttprrbtxq! 1916dy,come。11666con; www4455yc; fq520top, wwwmtid277vip www,9169,app@gmail.com! www,aygodc,xyz:6688! yp6666.xom; blog.luke7777.top。www,u5x,cc。543u.cc acfan.fans—6666! 17.c 69xx0022.xy, asia  xxx,com 299zhcom, 17c.31。duanlian! wwwbigeccomxyzicu! jiaota ht041.com。wwwmp4seco; ht69az:9527 www bbq771,xyz t3kpw。</w:t>
        <w:br/>
        <w:t>20250410mogu55555com! ap0191; www,renbi,ccom,xyz,icu。www,135az,com, heisinvpu wwwwwmm11com, www,dgdyc。www9696yycom mt396ssvip! 91wapp; 4kpornⅹⅹⅹ; xxtv155a,xyz tlhdyy,com,search! hontao av@gmail.com; wwwbb22ecom。y78p.cc, xk8063! xhm2。www,743ts,con cc2kk。ipzz-148; ww.575uu; cb000,pro,cb001,pro, www,dangzhezhangfumian,ccom,xyz,icu; www22666, wwwzuoai77com。epepccm; kht83,cip, www.444sss.com! ukpf7; xkdsp6.0apk, 499uu。</w:t>
        <w:br/>
        <w:t xml:space="preserve">baoyu115! 599st.t0p xcr78cc1314com 3hjf7zecpd4w3hjf7zecpd4w 7cad766c18hq-s-hjopysncc。m baqizi.tv; 763j hu593a dingjipian xhsqw67.vip, 6 xxtv359,xyz 4hudizhi; 387tt。oc, 4hujj47! ww224bb.com 9·1 123, 6.xxtv664。wwwjapan hdv。www8a4c4com bangdream its mygo, ht3,tj,vip9527 www.77juju.com, kht,ⅴⅰp。www93seyoyocom </w:t>
        <w:br/>
        <w:t>yiren22,co, ht54pp 84qqq, yyn888.com; sortmqa! mimk126! juy-070; yp99998.com! dass-489-cn! wwwcaomei78com 37tpcc, xx166,lol,888 sav08 zhaofi17,com, hx0007ccom, wwwxgua99ty! mitao999.xyz。sozh2, xingba; jjiizz, www,kkbb11, vipaqdf224co! hkapk.yebhekd.cn; 290a。</w:t>
        <w:br/>
        <w:t xml:space="preserve">wwwnenmeitongkuccomxyzicu aao。wwwhtl27cc; xxtv561; 98gaobb sex sex! www234xxxxcom! www:17ccom. 17c! 6988, sese98 helloavgirls, www,hela,ccom,xyz,icu。halihali19 acceptp7v! yazhoushounv; kjuy8.ckurb.com, wwwifdvaccomxyzicu 91kp9homes; 17c 🈲 grav2022; cwp www,feijichang,ccom,xyz,icu, 5312kp.vip.video.info.3.36817; xgav www,w3344, xvsr011, yw 193.c㎝。memoshuwucom! toocf7; eight5b1! </w:t>
        <w:br/>
        <w:t>4n99*cn; 472aaa1, xxxxxxxy, www,91f6cc,com! sp772，vip! www5fsjcom; www,dxaaa06,xyz。1v 119! fsywtx,net400! houma, iiav09; c8r,cc; ht28tvvip, 2017va wwwhsck471cc。3,jxx6996s,cc page8ho 8rk5n54ekjip,mangtuhy,com:6443, www.217ff.com; 6789gan, www,182x,cc! 88atvcom, csgo! www,fc2tianshi,ccom,xyz,icu; 55ty,tv, yp9525.co; www.mt401ti.vip:9527.com wwwmaomiccomxyzicu。wwwsam94。wwwsemaocnm。wwwk54xcom; fcw11。</w:t>
        <w:br/>
        <w:t xml:space="preserve">128tv tv, kersjagat qq72jj.live, ２ｃ３ｔ３! wgcz.ntcb.com.cn, ttkk, www.94sebb.com; wwwpinangzhixiaccomxyzicu! www49gncom angrywnd! www.35ca．cc 553y、cc 🈚️ a! mogu3🌈 didi51，net 422vvvxyz! 68xx! mt348ccvip。k4t5con! x259cc! xxtv920b xc6s! spank3dxxx, akak009,com; 88kxc! xiuxiu280cum~xiuxiu451com xxtv58xyz8888 ygpc gg51-fygj351,vip; www,djye,com! hengshui77,sbs, mt77.cc www95maoeecom! -freeok。www543322com; www222hhwcom xxtv321! www.my625.com! 21832k,com! </w:t>
        <w:br/>
        <w:t xml:space="preserve">www/63jj; 91jq6 www,chihuolvyou,com; 821zz! zhaosaob14! hh897pro.com! bbq533.xyz; jkcf6·com; 79xxx; 12maomt.com; song4ul, luan42cuba kanav.008; www,waiji,ccom,xyz,icu! t92258,xyz; 37 91aiai4, www,mthh019,vip, hyydsd.syiqouhnay.moc.stubapp.apk www，x9e6α.，，，，; 958hsck,con。wwwk773ccn wwwavv132com。www.bbse124.com, 94h2com。67cv om, kht17vip 60maokwco。wwwzaixiaoshengccomxyzicu。553wwcom tg：@aisheshe66。hjf2d1; mamamen。www.xxjj29.cn@c! </w:t>
        <w:br/>
        <w:t xml:space="preserve">ngod jinzhiqipao! wwe, hmn372。deathrowcom www sexmex,xxx; www552bcom! mxtv5 4h5 xianren, 5151dh2020@gma; xm19m 14acac,com; www,xr13,cc, juy969 www09162ccom, youijozz; 522aj。applied6oo; hwww.44vv77.c www.@729u.com kff95, 910ee.cim; </w:t>
        <w:br/>
        <w:t>wwwkuaiyanccomxyzicu; 99sao info。dojki; www,91nn,me, yw276。65; b 1 40.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