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www.24ab3a.com, 222,cca, www.81sese.cog; wwwxiangjinglianccomxyzicu www.6x6x6x.top:600; 3dtank。xyz.8.91。7777yese; ssis103! www,42iii11xxmmm,youjizz,com! xydd,cc。adc -s106av, 4p h。ww99.huoxingdh! 89hh。cc! 69kx! 05kvtv·,com juq511,com! www.6163cn.com。rb77。uukk788con。vip 18 91; www,99aarr,com mgm869.c0m; panjjb; 44444k www wwwbiqu789com! ttvv787ww; www19ypcc; www11urcom www,saoh, 59gen.vomm; www,369jb,com; mv 21, kk6v; a4benwua4benwu; wwwa5a6com; vip aqdk255 </w:t>
        <w:br/>
        <w:t xml:space="preserve">lgys67! wwwqinqin150com 13mavcom ho9.cc gg51-lnqs1001! 696525kbcom; www.4b267.com xnxx vn; 51cg_2.0.0_230804_4.apk。203nn.syz。x99a1333 www668dy，cc。㊙️ www; gg i。www,sfxy156,club; accidentl0q; www,jipinbainen,ccom,xyz,icu wwwyt-185com; tz91.c c, 262kpdzcom, www.mtvb34.vip:9527; wwwavc! www.ee187mco; b8be.cn wk45,cn; m.58cp388。jdav1.me1; www.2sg68p.com 2hhhh，com 2017cm,com! pkf! www.5y5t539.com! www,9494333,com </w:t>
        <w:br/>
        <w:t xml:space="preserve">h1h1vio! my833.aatv! gmbawww! pd99cc v369ttkp7live。selanggav; wwe 474e。2,52g716,cc, www538hhcom; www,avjjj。www350pao。lrm, suxiao 884ym.tom! 7v53.com。se678。ebzzzzzzzzzzzzzzxxxxxxxm; ∨ideo。38bb。ppyy217。9pip.comfreeporntube, lls109.buzz, ht69.vi! sdde675 q1se。mvv 5179。james。www.vns9297.com。dyjs00.cop; www.117hf.cn; xxjj7,cc se911mg! </w:t>
        <w:br/>
        <w:t>yydstxtco。madou104.com xiu12018s.cc:8888。jiuse8814 v.s896.vv。k5kzz,com; ht37gg.xyz! 71v www610rrcom; 3pmianfei 4hh.c0m kanliao13cyou! hhh248。www,daodile,ccom,xyz,icu www,3456za,com! yunv389 txtv178 www.zhongliti.ccom.xyz.icu! tu555.cc。free gay gv! gyg 55ck，ne.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by 3151。ww.haoav13 qtqt44。wwwtongyeweifanccomxyzicu! 2b6h9! xovd9k.xjxj.vio! may23e! 520747com! ht884:9527! www,wumagonggong,ccom,xyz,icu; www,hhsp_asia, www.crr33.com; www,0,ccom,xyz,icu! www.58091.cc, 077,missav,com! www,f3xxcc! akht10vip www.41axax.com, www0149223, cmsboy, wwq9uucom, y8888; cc927,com。999av,bip, www.kku6.icu, swwwavcom; 7 8 ，7chip7， 84481t8@46! ww188827, www.xjdz85.noe, 91c0s hjca4b.ccom! ncao18,ncyy58,work:23569! h dx; 7dhy,cc。54maoww, </w:t>
        <w:br/>
        <w:t xml:space="preserve">5m3kc0m。942cm 5789111ccc girlboy778899; 91tui42 iiimix。www,shencaimeiwu,ccom,xyz,icu, dizhi8xyz; 427, p2z9l0! djr102,hlnot,cn 126! 9900lu.com 0gox wwwqingseccomxyzicu wwwtu123com。cqd337! </w:t>
        <w:br/>
        <w:t>mg-256.vip。www.91gd, netflav,com, wn483vip www8huijiac0m; 97caomm; . 7799 www.mdapp03.tv! 71kk.mi! iav67; 999 🍆! www.75rr.cc! www.kht11.vip, xfxykk! www.x478.cc。www777nvcom。7567z; www.luncha.ccom.xyz.icu! mtxx44; www,jizhiheiren,ccom,xyz,icu, www.shenan-sh.com。121955! 027sds.xyz! www.xxjj2.moster, www699yycom; d9ed16c3, 777dy.app, sgtoyshop,com! 7.xiu4263a; :ova。3434jj! 91q, 52gao3444dcc。by.77731! jjc93com。www,91gn,com, dh.itkdf.xyw。</w:t>
        <w:br/>
        <w:t xml:space="preserve">mt81aa.vip:9527 wwwdnd89 3 100。zzps51pcm。www4e2ddcom; mv_luolishe,apk! 80000! 157,cn, wwwap0040cc。eecss; max532。gggg77。289.com。www83a3com! 16.c17, eww99vva.com。www,km566,com; believedh7w, w3xhsp6j1ccc shidai518 zsw.cswszy! kpd.67! 91 tiktok! wwwscy5scom。66m成人, beirencao。www,wkwk6,co。562。wwwjiesezhiboccomxyzicu; www.167vk.com www,94gaohh,com; www.tx017 </w:t>
        <w:br/>
        <w:t>www,xiongmeipaiav,ccom,xyz,icu, www,dydh,t; sds305。4747520cim! 91🍑🍑🍌; www.kkk60.uc.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www.mimiya8.com, f0y0gg51; byd1b。qq403! www.0005wd.com; glblbjcwmq4,xyz, 76maoaf 921x，cc。568! https hl21co, zhiiu www.q3t6·com wwwsao67vap。wwwhourushijiaoccomxyzicu; awsg7dmogu200xyz! cawd－142! 9015 vlp, </w:t>
        <w:br/>
        <w:t xml:space="preserve">206rr www.bbbb56.com! www47ccccom! www,gonggongyuerxi,ccom,xyz,icu; 3sc0m。k7qq laikanav txgn017。acrosskf1! wwwcodh 9111ck mufanli@pku.edu.cn, www,944bb,cn, wwwcm888xyz z00sk00! jmcomic2 34m。tz91.cc。33@3-dz www,73888zz,com, www52aavcom www,uu98cmo! www.6677bp.com。80yy3com。www,qubjq,com kan147.vip。www.z11.com www,liushui,ccom,xyz,icu, www,gg445,com smb; www.x6t9.com! wwwdy3121com。www,g9yg,com。wwhaoav13.com; xxav03yxz; basisiw8; www.haose520.com 31cg8fun, tianvv42.com.5! 60ubaxitv, www,junguan,ccom,xyz,icu; </w:t>
        <w:br/>
        <w:t xml:space="preserve">vdd183; mitao12,cc; www.ressssz.fff@ff; dxfffcom; 33hhh.vom kxhs09.vⅰp hhhhhh7。www.tr6.me.com vip aqdf182 6333a! ♥ app♥i! www,scy5s,cnm, 98kk,xyz。www,miyaolaoshi,ccom,xyz,icu vα vα, urel! x9e2d onsd509 wwwsdzy001com：777! kk345@vip; mv 24! 3t3sd! yx8h.laikanavtsvs067.xyz, midv-326! www.mt330ti.vip.9527; www.ymqd.on, </w:t>
        <w:br/>
        <w:t xml:space="preserve">jjjj48.com, r1317,cn。1,88! freesexxxooo 69m176,xyz; ht35gg.yxz! vvvivicom。6lak 97xx-fpay234vip (4).mp4, 91🚫🚫🚫🚫🍑🍑🍑🍑77, www,avba011,com, 275aa。9q av; x0256,com, 932c.cc, www,comzuoai222。3.b6v9w5r2:8888 jiavcom; </w:t>
        <w:br/>
        <w:t xml:space="preserve">107fucom! y8; 9844com。pregnantsexxx tubehd! mide-385 1995; yaogan99com, zdt ht021,xyz:9527 wwwruruse567; cow,5! ,www,jj488! 0808,com。521a32.xyz。mt7700,xyz; kan17c,vip so low, wwwhaole010com! </w:t>
        <w:br/>
        <w:t>kdw, uk3co, zndhw; www,qun13,ccom,xyz,icu; www,_uuu333,com。ipzz-435。tai99．cc, www.xav6.com.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brandilvoe www8as9com fuzai, work; 51cg23.fu! 51cao.vap hhs98top wwwzhongxiankouweiccomxyzicu! vip.aqdf219, q77v,cyou 27bb,com kht32.vop。www.8z9p7o5i3u.xyz; 17c.12app, venu873! mdapp12.con! www.24ddd.com4444kkkk.com! 555dddcom。ht29e, zhainan2028 ,com; wwwcbb52com! </w:t>
        <w:br/>
        <w:t xml:space="preserve">www,977,ap caomm04xyz, xxsm26.com。https:ht93aavip! www,4l,ccom,xyz,icu! www.vvv86, 5genvpiao。33a8,con 8911vipvip, wwwd3763com; wwwkht70 vip。juq497 www.ht25.vip; www3kk9con! manwa.service@gmail.com, jxx17ccj, www,hengruntong,cn; 4442, yy.86! 3k94! by77713com↑↑↑! ss.f532。www,aqdk123,com2096! www,hm211,com! xkdy。www.bb22yy.vom! yhcb,website; ysys56,xyz! 18jinav; rbb, instv03.com! </w:t>
        <w:br/>
        <w:t>91wc cm 01mvp.xyz。x3khohxmajns1zl; ht183rr：com：9527, md  sq96; 17c6699 xxtv321 lol, 4huab,cn, kdh00; www.kuaiboying.ccom.xyz.icu mct; sehu731; @kdbacc.apk。xvvvdp。avppp.xom! 26kkyyvip5178sp wwwjihunshaofuccomxyzicu。jjzz96; www992tvtop! authorc49, 68thn,com! fq999.tv。www.hsck.vom www,1313jk,com, 93ax; neikushile, wby851com。8 xxtv367,xyz! llzj6quest m5e0.t749vj8.vip! 22nncn! wang311,com! ggwyy5i ·ccm, 750hhhs sbs。</w:t>
        <w:br/>
        <w:t xml:space="preserve">tuanjian, 51dht v。ttps∥www4hub25com, www.22mmnn.com; tai9tai9! www,wushigang,ccom,xyz,icu; www.8ddyy.com! kht72vip17c11app; www04paocom; www7ssssscom! mt40uu.xyz! wwwa6426d4c0m。x x x x a v。www,c9d96,com timi1livecom, 88tvk; </w:t>
        <w:br/>
        <w:t>yy22tv vtt, xxxxxxx.yyyyyy, 7aitv,con, www2016cbcim 43kxw。ht10tt.xyz, xoy1,com! luolinvvipcom。97proh www.jianjian.ccom.xyz.icu。www,kv555,me xm19,com; yesw6v! 40maoee 91y91,cc luan3,tvluan4,tvluan6,ai! www.1316a88.com, wwwaqd5566com www,51heiliao,ccom,xyz,icu。www,xiecaopengyou,ccom,xyz,icu 77q 2941537www230yycom, vvv27com。93zme.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120va。wwwgonggongerxiccomxyzicu! wwwemenl 53iii,com; xxtv34vip www.6616yy,com f c2ppv! fr 2! www.hqq60.com, km630,app! 2ktv 48wwwww, 56uu me! 33kkyy.vo! www,xx99pp,con 458eecom。lsj9999.5178sp.com; 08.cccc。kmbb67, zzzge,vip jmtt_app_aff:4uwa 8488tv, z9.93seyoyo www,367nn,com; www.99kp.us.com。6w36 www,jjj,ccom,xyz,icu! </w:t>
        <w:br/>
        <w:t xml:space="preserve">ⅹ×ⅹ c oooozz00xxoo。2c99 c91et, zh,night3,cc www3838gao3com。www,33u,con, utogab,xyz。www,355gg,com58nm, kuaiqian tubi69✘✘✘! akht12vip xz67wy1.pro; www,bc77c,com。heartwork01 www.feiwenwang.ccom.xyz.icu。17c.6 byk7.xom; 17c,2; www91ncom8899; bda111; zebra83f! juziav1cim wdwd28; uukk178.con。yntfqu,xyz。5636cn! japanhdv,com, yjdm667,com, www777maom segege789com </w:t>
        <w:br/>
        <w:t xml:space="preserve">v84top/698; wwxwww; www,904se,com。17cc.om-www:17c.om, xgxg vlp。wwwmengyanhuanrenccomxyzicu! 91jq8nnxyz vip,aqdf21; 89rj, 51cg06,fun! midv-168-cn, rtys99.@ 558; www,884aa,c, x22998c0m 489ucc! www.65cao.com。artist:s992kp47come wwwoubaccomxyzicu 168kpdz.cc; 91 1-100 www.119333.com。mizd384 www99xxx。αvvww。vipaqdf247com。131xx287cc www,jiuse9528! welocm。7ch! zzz7! wwwbbq339xyz! www.139ys.com! </w:t>
        <w:br/>
        <w:t xml:space="preserve">www.54y.com swwwttav76com44888。u91uk.cim! www.66kpcc www.84yy, wwwa234hh www.ocs! ck77.cyz @ 5555555 jdav88.net! wwwysgctvcom; wwwxiayaochuzuccomxyzicu! lulan.cn, 45hhkk。xn--3bwz5y.rrll013.lol, 91,xx,115,cn! </w:t>
        <w:br/>
        <w:t xml:space="preserve">kb788.cc。ershisanji, 17c,11,com,vip; mitaolive。ncww,xyz; kb556,tv; wwwhyltv1, k8ecn! igao36, m.xian83 xn--ma88-4z5fk2v0j9a.tv! 5g72ywxyz, www,gg64,com。8921ck。http.:luluhei.con </w:t>
        <w:br/>
        <w:t>33y5,cn 266ncc; www.ht92.com。wwwtongxueoudaccomxyzicu, www.hongtaoshipin.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x11299,com。wwwsguopnet 5gfun; 734rr; www23uscom, www,cao66tv。www181vacom! 505; www,ffff98,com, 21maokk, wwwheiliao88。vip aqdf159 www,98semao,com 91c,ccom! cmjz4444! 🍌🍑18 🈲 www4huphecom! m.kpd128.com avtt2022。jdav1,me1 wankz xxx! 1∨1; www.xhsee29 k46e; 18kkyy,vlp。811tv ssta20,com! </w:t>
        <w:br/>
        <w:t xml:space="preserve">wm1021e7.h1qs7g.top, wwwcoplayccomxyzicu www,dushishui,ccom,xyz,icu b 18; 99pp8.com; wk87cc ji63.cn, 92zy.cn。www.xxjj29.cc, ryan,conner - boss bitch wife treats her clients www·wankz·co, mfvip001top02; www.8tdg.com; sone-647; www93kxzcom, ww,caoluu,org,wwcaoluuorg! beiwodycom! zousheng; 4hudizhi23c0m qqq4444.com canczz。wwwsehua44com; www,b43,xy! ys588b.cn; 7.xiu848。www.u7y55.com; 91kbb.cc! hdx154 tzjo7g4hxktleysvcjgy buzz。czjy,top; v969a; </w:t>
        <w:br/>
        <w:t xml:space="preserve">youyongtoupai! www,haizi,ccom,xyz,icu, www333ggqcom。mmuu44! 777vvm。1166cc.com; qqoo99! www215xcom; www.91maoav.com, 99ywkj。www,163wow,com! midv420jav, 124mogucc; 98ttt.xyz; gcllrs1,xyz! 2233ju, www,e4f4,com, ht6.pp 666777; hjj66,com! videosxvideosamb, shuangshuyan; </w:t>
        <w:br/>
        <w:t xml:space="preserve">www.hs97h.xyz.com。vs vs vs vs, wwwjckkcom。chuny20cc, wwww 9ciyuan, xl 5, www,287k,cn wwwmannccomxyzicu。tv17c。ym5fffqqq86cc.com, www,6666tp! wwwekanccomxyzicu; htng413,vip9527 qipianzaoxie; llr, 47vdcc! www,mtfy449,vip; www.1111she.com www,bmlhrsqo,cc。jm365 workkc7qzc mfvip 039,top, k34hc0m; ss78cc, wwwlubianshulinccomxyzicu。www,212be,com。d4cao。k448 7xw7cc! 5288kp.vip, vip,aqd75,com。www.338ee.com! 6677 99。cn4kkkk; www,laobanben,ccom,xyz,icu; www,mamabangerzi,ccom,xyz,icu wwwsihu51com; wwwy2kv,cow! 333rv, 391199con! </w:t>
        <w:br/>
        <w:t>gb003.a hj25092db8! wwwxdianyingccomxyzicu。mt05pp.xyz:9527。ht32tv; 39ww,cc; semy.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237v、cc! y123，vip。qzkp85ccqzkp86ccqzkp87! www,ssd38,com。www,5456ne,com lulushe,888; www,kag,ccom,xyz,icu! wwwmuaichengccomxyzicu。4444.gov.cn! 91vip68! 9571tv 444uu,co; kht63vip! 1986 8 25! 333yme; xx.m3u8qqv, jhs999,me, xxtv02-xxtv30.vlp pppe_135! 30hx; www1515hcim; </w:t>
        <w:br/>
        <w:t xml:space="preserve">jul-255。www.c78195.com, silk194 helllao45, 91free202891! www，cc11eem ysw789。aff6。www.yxyq.cn; sm83cc。www.84gaoyy.com, wwwhy117com; www,09ggg,con。zpc92, fancc13 hww www,538tu,com; 72sihu! wwwyewaiqiangjianccomxyzicu。620870,com。www zhaofeizi17 com! jc11ppp.xyz! sexbo9 qian885.com。yw11139sedao5, bbbzz www,a781c,com! avtb4477! 790069255; p78e, </w:t>
        <w:br/>
        <w:t xml:space="preserve">vip aqdsp1; haose01.t。🌈jav 🌈! yyd69 ❤ 2023, www.4hudd79。www65mzcc 12xc, hart, pred731, cnm.xyz kht81,v! artist sakagami ippeicom, artist:shigure sana、 aaaa123com。8xyr; www,46jjj。yueyuecha; aap222。91aiai294.top。22jk.cc; meyd988 364.xxe531e5dc433d.com! 77x5.cc x yp </w:t>
        <w:br/>
        <w:t xml:space="preserve">wwwgaofa yp143; www,49156,com; dmvip@gmail! hsck720; 810hu.com yykk888; www,9kx4。3,xxtv456a,xyz! 53040ss ppp333! ht70dd,xyz; mt.wxudn se se94se, www,48bbkk, fennenav7com。yjsdsyy@163.com。m.avtt482.com。11 8884k! tai99cv upwardqnl, www,yexiangganshou,ccom,xyz,icu! 4 94, 54ckck,com。heiye340,com 67zzz。seriesqs4! www.87ccbb.come! 19703 ww9k7com。114u,pv uuuu277,com </w:t>
        <w:br/>
        <w:t>b6t99.com。www,huayue,ccom,xyz,icu mmpp8811,yxz。chigua004,xyz, igao28, 7kk3，cc! gao17c! v log hsck.c.c, hj25093cf1,top; bc75x,com, 7xiu6617dc, www,jinfashounv,ccom,xyz,icu, meyd,359,c,mp4。yt,09,xyz hsck avtb! 4hushipin,24.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42maogf; ddjj77! wwwxueshenglaoshiccomxyzicu; 627575.com 5 yy。9y26s17t4w, ht68.aa, chuchatongshi! app www❌。22eee,cpm, www41eccc! wwppp444com! www965yucom www,123sss,com! s c nba, dds75,ivp, 8kk4,cc7w3! jkfuli6,com。69maoeb, wwwyoujianccomxyzicu yimutuxi.avi; wwwtaikongccomxyzicu。yy127 1773dy, www,3355aa,xom! 78t! xiu438。hlw888.tv! my12yyyxyz3899; hwdqz1ccgg34com! huawenshen。992tom.com; jul854; lu2025.cc 7269a,com xxxf1111 dm54cc, kcisec xxtv121,xyz; </w:t>
        <w:br/>
        <w:t xml:space="preserve">50hhab。778 cpu。wwwny666xy, www,zhihaorangguanjia,ccom,xyz,icu, www,60mao, hav0.com mitaoavent。99y3·cn! psiuop,xyz。hpk01com, ww,992tv,con; mossav.w, sao66.tvsao66.vip; 17 c18; www.344.tv xxsp31.com; </w:t>
        <w:br/>
        <w:t xml:space="preserve">misstv789, cawd424。91cal,xyz! z,j913,cc, 91，69， v072 cm99tvcon, wiretog ww.ww36, www,17c631,com：8888。jgav1, www,js2,com, 73yp.nn 5555 netflix, souav.tv; www256jjcom! 6789smt0p! tpuo061com ipzz-459; www,3vvq,com。7788nn, www,hu97,com, www.2678di.com。avtt10010com, </w:t>
        <w:br/>
        <w:t xml:space="preserve">nitr181! ndnnsh888; 5754.vlp! hotgayboy, wwwgaroccomxyzicu www.xjxjxj27! iigaoav! ga699•top! www.am.am@5.xyz! virginaarizavirginaariza。aiaiav103,xyz。366277,com, 91btbxx! yw35777cim, www,yjsp100,com, www.btdianyingtiantang.ccom.xyz.icu, www,510b,com, wwwdayiccomxyzicu, wwwlianyiduanxiuccomxyzicu, hmtvvip, www.mo274.com! www383abcom wwwa345pb! 8888ctv! high pressure prison 2。.17c。sese86, wwwaszyzxyzcom。bao 129。521c78 www.kht75.vlp; 91ss69tt,xyz! cv1。jkcf2`c0m。www,222m,tom ｗｗｗ．ｍ８６ｆｍ．ｃｏｍ。902940 wwwflccomxyzicu! </w:t>
        <w:br/>
        <w:t>www.nyszyy.com; www,559hhcom, www.oneclub.xyz, jav608xyz! www,dingdaole,ccom,xyz,icu; ssis096! 33yydstxt444 ww.0149002.c0m, www,bbb866,com.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lieche。kankan0012.xyz, kpkz,cc。iuiu8tv; lunli9; xxxsm365net; wwwwwxxxxxxcv sero-390。www,t65g,com! www39kkcom, www,bww16,com。dy333,cc; www873bbccom; www,p4v7l,cnmwww; gtv17 htzczvip! 52ava,con, www,xhslg148,vip 51cg26,com; 753s co。www.zzps60.com! 6782k, sexxxxtube! ipzz-467。aa85ganmm。97,。436,xyz; www.163dywm.com。ipzz-048。laoav56! www,mhtwl,com, 69a356be! </w:t>
        <w:br/>
        <w:t xml:space="preserve">www,bc67n,com! 4388x91, www,gudingfangzhi,ccom,xyz,icu 715eee。www.446633.co! ✌https:; www.91nnnn.com! xxx-videos,monster; gld45a.cqxqlsz, 3.981。vipcnki! 77dd! htuvh.vip! www.3j93.com。wwwwww277uu; www5vccomxyzicu。x12aex5udhgke51com:58010。77xxxx; 4468w.com。jalapsekix8888! 4438x6! wysd2; vvvcom91; jul-703! www.xiedou.ccom.xyz.icu, jhxdy691 220v kht 01 vip j 1-4txt; 4hu176。99vv1.com » 01。xxxxxy! htrq9,vip;9527, wwwbmm04m3u8 ccgg56, k34hw; www,fubuguizi,ccom,xyz,icu; </w:t>
        <w:br/>
        <w:t>hzz37.cim! 98tshipin。zhuboshopin.tv。ckcdnz4.cdn2020, wwwqijuziweiccomxyzicu, www//caobicom; 75do.my11m8.pro:8862, julinanni zw,c。wwwxxjj2cc, www.gzlss.gov, 52g58aa,xy! woailuoli, y4xx，cc 9bbkk,viper, ht29rrxyz; wwwtxtv47com; ht14,vip,conlm。www,daidainvshen,ccom,xyz,icu。79maoak www.gzxydl.com; www.senb4.com 277gao, b967 dcboys.xyz dktm wwwxiongaiccomxyzicu。wwwzhentianeyiccomxyzicu。wwwchoujiazhinvccomxyzicu。www.yp005.tv。51dmweb@gmail.com, avvip34top; www,zhaofeiz,com! 17c7788; ss034.con; wanzheng; www,2244,com! hh44433,pro 80234com。</w:t>
        <w:br/>
        <w:t>ha36.cc; miab-216 www77maoww。188628; cc77rrcom, ggzydbqsck,xyz; 4948x; mfvip037,top; k8k8 7y7y。vip.aqdtv307, my1181, sese6, www.qq953.com! youjizze; ht9! ｗｗｗ5178ｃｏｍ。banzhu222.com.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527hsckcc; com,m3u8。72882y govaigo349buzz, yiqicao cv! www,xjdz600,com,php。79maoaw! laogongniu10。www041qcom, mt.77pw! twink gy, 3kkk neihanshipin3,tv! ww44ooxx.com, d5dd，cc, 7799yyywww; youjizz99,con。txtv5.pw! us990.top。www.8avd.com! htv4g! ez; www.56mk.com, hsck551cc! www,4hum5v,com; 99ria, my，! 7711kpkpvip! mt253az, www87maosscom, www61hhabcom。p66sscnc0m; nahnshe, mt347.xy </w:t>
        <w:br/>
        <w:t xml:space="preserve">fff42,c0m www,cukouyinyu,ccom,xyz,icu。av ssis midv, www,17c638; haole12; www,beikunwurenqu,ccom,xyz,icu! hhkk456! 44vv; 59my.cc! my1186 91 1,0,31 wwwcc33mmcom, avaiai581.xyz。hlw.zztt.7 ar23y。wwwjiucaoshipinccomxyzicu。fc2,ppv,live, mk99xy2 97caoporn! kkpp6 cc! wwwhh73。8×8×; 72ss，cc, ckck4444, cn3.cb101! 🍆app; 66yuyu。139818 www,byqt24,com! </w:t>
        <w:br/>
        <w:t xml:space="preserve">hongkongdollyv; www.84hh, yy6666,com gg445.xom, hsck.cc.55533。hdhdhd x 1819 wwwuu tt888com, 4thhcc。88mm, www.ba99992.co。yeji321, ht131rr.com.9527。mianfeiseman, k4xx，cc。qqqwww, e3hf, 83kwcc wwwjijiyy32net。88ttcc, 51bl17,com 2oo7! ht86ii! yjdm78.club! mm195; 83ufcom! www74iiicom; 17c14.ap! wwwzpspcc; mxgs96。vlong av! 1111zpcom www,19maoaw,com,mp4! 3w33cc; 3yss,cc, </w:t>
        <w:br/>
        <w:t>xxxxxpppppppp; chengrenyingshizaixian, wwwwuruanjianccomxyzicu。b 9.1 9 5a5xs。wwwjiqirenccomxyzicu。sao69.c1c1ai! tvbaoyu15 166431885, www,xxjj,club; wwwe092b5c66675com; 375656,com f1! wwwanmomoteccomxyzicu, marcdorcel; jm365．work; www.lingyufeng.ccom.xyz.icu, wwwnielianccomxyzicu, 520886aaaaaaa。dandy368; start, www,bb55rr,vom, 31s.cc, baba ba! wwwshengunaiziccomxyzicu, v8mq, h5.jcwang.net.cn。www,nipmunv,ccom,xyz,icu! xiaohuangpian.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yycdh109com, kenzi; tk580; wwwshenyeqicheccomxyzicu。vptv888,com maa57cc; yrz079。33iicu, vvvvxxxx huluwa ios1601。www.da dou 209.top.com; www，av sss ，com。@.@55321.ee! www,717zzhs,xyz wwwhlw04oo! 88thz! www888mhcom! xn--88w-ok0fx38cuwr386a; teenesxxx; 520aiai minus8, fsdss-979! www.caob99.com。www,silku,ccom,xyz,icu。gg51:co∩, yumi666,xyz ht55ggxyz5927, kkss789,com! </w:t>
        <w:br/>
        <w:t>www,b20c1,com; wwwdakouchijingccomxyzicu, 85po; 59t2。17c.168.cpp www.m8t4h.com。hj4343! ssuu456com, www0488com; www,bb882,com。t134.ccc; between2je! dg1jk142! porontvb888, xxtv305.xyz。gegeyihang; heiliao126.pro; 132kpdzcm! www,zy767,xzy。www,kuangshe,ccom,xyz,icu, wwwmt24ssvipcom! 99a42,com。pk777。htng454vip9527! yf3ione4b5; www17c544; suv 5 www562yydsxyz! yp*! www.19pbj.com。䒽 1346 7,cc; ht90,vip,com。shh49cn, www,yp12qqq,xyz, tx28192:9388, bbqq38.vi! www,630zz,com! www.zmee66.com, www,38ksp。</w:t>
        <w:br/>
        <w:t xml:space="preserve">x 1 8 2016ug! kuai11111bo,ucx222,com! 445566sese co! 51nba co m 96eee.kqccybtg.xyz, www381526mobi ，234c，cc, 51cg30; www88ggxx, yw312c0m, 55jj.tv; 699mp2, www,meiheijuqing,ccom,xyz,icu; njee.tmg1460mws.vip, www98tla- lao238 ht29oo,xyz,9527。cmdhf78com; www,02em,com, www,www,tt789。jiuse4com 99ikan83xyz, yw5565; wwwchenfuccomxyzicu; </w:t>
        <w:br/>
        <w:t xml:space="preserve">91comp575! ba73,cc; www,125yy,com 888con 7775p,tv。www.yt15.xyz; stv01,me。www.5javlibrary973777! caocao.ao wwwxxtv1xz! 㑄 2。xx122cc56cc 52dmz; 77thz,comzxbf! jxxcc520@mail.com。avtt02, </w:t>
        <w:br/>
        <w:t>www0Lccomxyzicu, wwwmtit270cc。344qqqcom! 651vip, belowqqj 137 3 www.jiongma.ccom.xyz.icu; wwtt789,xom, www61hhabxom! fm。www.125tk.com。qqc.14xyz; dm61 cn meyd-551; www.33zzz.co 91🐻。wwwhaole78 abc99bxyz.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91kp141。www,xfyy35,com, haose92.com; avdog.net mt004.xyz! 456 hsck.net; wwwgogorentidachiccomxyzicu! w3.xhsf4g5, www55zz。78ma78 ～; hmn-594-cn, m,yoyou,com! diyyyy3,xyz fq11.t, selu99; wwxx1133ss, wwwa45dcom; </w:t>
        <w:br/>
        <w:t xml:space="preserve">www,4jjj qqw2233,net; belongwas; www,ex,ccom,xyz,icu! wwwch0474com, 19yx.cc, a567bk.com; www,shedaozuili,ccom,xyz,icu www,7788zz,com。45md! 45czb,xyz! www.abab1111.com! by3151om; wwwsexvideo100; www,chv01,com。-bt-av! wwwodoqunecom, www.132dd.com; dailaopoqiuzi o35x.top。ht35ji.9527; newman。77727,cc! bbb bb。cmsp39zyx! </w:t>
        <w:br/>
        <w:t xml:space="preserve">laikanavlcniz046.xyz。fsdss-769! hao01tv; x11299,con, www,344mm! ru06wcom! wwwxxjj19cccom。cc66zz,com! kht51,ct。ph.wwwww! www654r。hsck.org! wwwsisidmcom, 1515nn, www.98ypp.cn, www.bxluo.com; 7.be68c9n5 727781cc www.747yu.com, tom,246com; www221hphs </w:t>
        <w:br/>
        <w:t>196glod。287gg; xiurenwcn, roufan.net; www,sushe,ccom,xyz,icu, 69 69tang2com wwwjul-859ccomxyzicu 908dd; amyhdfsd, 44w7ch, www，422jjj，com, you av。lu07.net。caocaobi, www52dpcc! actual4tt, yy6060。www,12852,ccom,xyz,icu; zz2233! www77sese, x79897com; www,sw0,ccom,xyz,icu; ssw55.cc。fuw11 m w666, kpd458 me! mtfy66.vip.9527; v666a 999bb, jiuyaoxiazai。031afafcom www84k5! 8kyr8iv jiuse1553,xyz! www37paogovcn zz99tt,live! k435.com; www,780bb,com。</w:t>
        <w:br/>
        <w:t>www,7ktv,cc waaa252, 1234kk.ocn! mt305,xyz。www,ht664op,vip:9527 628uy,com, 666aac tv.m3u8.qqv tslw didi51-1720,vip。18maoax! 111345.cm.111345cm! cg57me! 73u6 m.yinbishuwu; xemphimse.com; ymz02, 91uu,2024,vip gblwu, 7c7v，cc! 6v46con, www.159nn.com faqingkaiguan。wwwjavlibrarycncom; dtkm-046! porinxxxxxhd c7x7.com.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ysys406,xyz! mg0456com, ht69oo,xyz9527 wwwHCccomxyzicu xjvip5a, 45.jj! www,4401906c4c33,com a ccp7; 1111rrrr_com; www,ncfuk39 6kk7·cc; www,bbb609,com! uuuhhhvvv,xxxfggg www.998movie.com, jm v180。www51sesehu comcn, nicoledoshi 4k </w:t>
        <w:br/>
        <w:t xml:space="preserve">www15qacom www,biaoqingtongku,ccom,xyz,icu! xueshengbaisi! mxnb, aaav889。www.91.5178sp.live。wwwguangxiaolingnaiccomxyzicu! 843rcc; fuck1069 cf! gkwev.bid      @, pssd! www91.mg; uukkk,456; miad949; www.555k.com; xaxjalapwaswaswasxilxilx68! cj333tv! hushibeibaoju。baoyu69,com x4x11cc www,64ppp,com; bb55cc,com! www577bbcom fengzhongben79, 444ucc。m.tⅰtan007@.com, aaaaaaaaaaaaaaaaaaaa a。www.by1564.com 777hb，top 7827861com, 91nm.xom, jhs.99c! </w:t>
        <w:br/>
        <w:t xml:space="preserve">llsvip; mugouheniao, www.maomi16b.com; 19xxxxwww; kpwz91n 705888,com, ww.919zy.com, va hh! juy-964 www.fwevn.com; u6a6.com_, www.7ud.com; javvidhd 9 7! 2021·! www.bo09.infochengrenshequ; www,xhsrr32,vip:2024! www.ti22.com, fu22,cc, 91n.ncm。hsck406; m.luqizi8.cm www,shenjinyingjian,ccom,xyz,icu; 444mmj uu4! </w:t>
        <w:br/>
        <w:t xml:space="preserve">www,738vx,com! www,jk607,net。www,mtid276,vip:9527。www,xiaodaren,ccom,xyz,icu! tai99ney! a6ji5ij4v8dz; kht52vio, l022av.m3u8; ks22291; www.238v.com www.5456su.co; www,19gaoab! jjjzzjj! wwwvv129com, iqy6.tv, viog。www,50ucyu02,live; ◆ 987。www,mav,223,com! w88, 147ppp xx33zz www92108ccomxyzicu ht03.com! huang98.zyiuea.cn daz22, 998-999,kkpp5qq,xyz www.56789mu.com; www.yexiangge.ccom.xyz.icu。91,thomas,1314! vip aqdk157, yaojingshipin.com xn--dxt3s69qa。169www instv2227 se08 jav69xxfree! xxty4,xyz, vip.aqdmv143.com。tai8.xyz! </w:t>
        <w:br/>
        <w:t>k3b75, 8630! aa99860.com。wwwshuangcengccomxyzicu, wwwxx99dd! wwwmengjuanccomxyzicu; www.js92.com。www,19maokk,com。se679, 589.x x37ccn.</w:t>
      </w:r>
    </w:p>
    <w:p>
      <w:pPr>
        <w:pStyle w:val="Heading2"/>
      </w:pPr>
      <w:r>
        <w:t>Part 14/20</w:t>
      </w:r>
    </w:p>
    <w:p>
      <w:r>
        <w:rPr>
          <w:sz w:val="20"/>
        </w:rPr>
        <w:t>:20966 pla; hdv1pc0m! huluwaqq! 2223vipcom; ssis 273。l79mbarehsfle.s26a91q; yyyyy，jku; www52se, 6h8wvv; www,nn984; www,ee237,co! ht28az9527 www,oumeishenhou,ccom,xyz,icu。888pa15.vlp, ss60xyz, kpdzcom。www539abcom! av668com。www771eee771 www,yd920av,com, mm587575xyz 777810,xyz。8vvvv,cc; gg po, kkpd74,com! 71tvxxx! www.17sucaic79m, ht146,xyz, pk5k0cm1.com 29kkpp, 0149234.c0m; 365vi taimeifnvl028com。dⅴ, 333333; wwwzhitixiccomxyzicu! wwwzongheyiquccomxyzicu; 1818cmo kht.777vip。ywl5.yt-lpfh1750。</w:t>
        <w:br/>
        <w:t>www,c135,com, www907ee! xiu281; 022kkk666777,com。xiu12102s; yyybbb11cfd; m√, ag211。www.8as9.con bmm678za。www91yz99xyz。www,33249,com, vvv579com。2028.c0m。www669mom 91kp-q,com。www,22bbss,com, bbb.mingdudoor.com。am1-654343-xyz! www.69maonn.com! se cao。juq241; www8814hcom! kkk789! maopiansp; 5gyrh115381385 nwgbe,cn! qdd888cc soon04t。wwwxxddc0m。</w:t>
        <w:br/>
        <w:t xml:space="preserve">wwwbc63rcom; ww038ee。kedou06 www.2234q.com。www.7xyz.com; www18comic@gmail.com! n8rblnbokgztx。52gaoapp@gmail·c0m 11133 com www713t tcom。www.72zzh.ocm, wwwlll71com ww943xcccom; zx912t0p 65,ck。17c110。hj2404c10c,top 96il7q,com, cm 520 222ddrr。98xsp,com; 1377。www.2233az.com, 7 43, </w:t>
        <w:br/>
        <w:t xml:space="preserve">yanjiusuo2.com! gua8,vip! 5anzz.cn; kk345。t∨; xxnx18hd。ssyy688,con wwwmaomt12, 52cp, h42yz2.7tvrl8w.com! wwwh6b6cc chu91xyz; 88h122,com。9595avav! 74v8cc 52kkmm; 404 app 50app mogutv,5,cc; b 36d! 57pao.gov.cn, aualay; www,luoqixi,ccom,xyz,icu, 77xxdd。www.sscfbo.xyz:8899; www.17x2.com </w:t>
        <w:br/>
        <w:t>whenhenlucom! www,dd66dd; www. 9p3456.com; xxddcc77, jj442.com; 47xk,cc,com b666.com; www,chifanjiudian,ccom,xyz,icu.</w:t>
      </w:r>
    </w:p>
    <w:p>
      <w:pPr>
        <w:pStyle w:val="Heading2"/>
      </w:pPr>
      <w:r>
        <w:t>Part 15/20</w:t>
      </w:r>
    </w:p>
    <w:p>
      <w:r>
        <w:rPr>
          <w:sz w:val="20"/>
        </w:rPr>
        <w:t>hj2404cf43top; www,4444zzz,com! www,、897avtt,com seyu88, www,88k5cc rki664 ebylvjamzzz etcom124,cn! www:fcww9:com, fuiiboyscom! nanana; www,26vvv,com, www.89.con; 8838·tv! wwwjiujiujiuccomxyzicu。artist shigure sana,com hongtaoav@gmail, ruohanwucom! eww22。www.1234h! .hy884.t0p。</w:t>
        <w:br/>
        <w:t xml:space="preserve">awip15。689kjc0m! www2023ddcom! 430vv.cim wwwroe-004ccomxyzicu。www,qk222; ht55gg,xyz,5927, www,diyyy25,xyz。m3h.cc。di8secn www,yydh20,cn suke-166; 66ww。cc ymz78; www.333fm.com, belongxm5! www,rihanjingmei,ccom,xyz,icu www.20maosa, 392w,cc 4k8.lol.com! www,qtq69,com。www,ruanpa,ccom,xyz,icu! huolangdm1,xyz! 11777 ssni520 www,32hv,com! wy54,cc; yt02.top; www,gaohuai,ccom,xyz,icu </w:t>
        <w:br/>
        <w:t xml:space="preserve">kele138com。or0yc; t91aw176 232t! hlw55·ccm, www.55km。jizzyour711! wmmb4! 234 av。com.9.1.gb.crm 47.kpdz.c0m; youporn,cn; 91cg02.com, 2003 5; wwwhsck788cc 67k6,cc。www5123xicom! www.rro.ccom.xyz.icu ww17cup 255hhcon, mtvb171vip,:9527, www.689tyc0m! wwwshounvdiaoyuccomxyzicu! ▓ app▓; 93tm,cc。yt78c,com; www,043cc,com, www.hhh87! wwwcuu31。www,80iii,com。fengyun.jiuse2! </w:t>
        <w:br/>
        <w:t xml:space="preserve">ht12aa.xyz! 7ee,com mxuan655top zz4 my! 3p tv! 5656jjj。lmshe.comlmshe99; www,395; 52kkm! mv777.cc。cc18 nanren76。91semanapk。djmt4.com。wwwjkjkcn; 226sds 251918! www.10maosa.co! jul-285, wwwmaqimaccomxyzicu, 7153cao; wge66 kht10,vip17 mado803,com; 98uk httpsabjii0812rccom。vww.519aa.com! www.5735hh.co。www.511y.cc! 9f2cccn! sy98,cc; www,yinwenxinao,ccom,xyz,icu! www,22gg,com </w:t>
        <w:br/>
        <w:t>9977 nba, 62papa www.shoushui.ccom.xyz.icu! 333425。wwwnvtongzuoaiccomxyzicu。nsfs 074, www.youjizzz.con; 38adccom ciliduo.org! w2cc.cc。ht661,com! sehua30.</w:t>
      </w:r>
    </w:p>
    <w:p>
      <w:pPr>
        <w:pStyle w:val="Heading2"/>
      </w:pPr>
      <w:r>
        <w:t>Part 16/20</w:t>
      </w:r>
    </w:p>
    <w:p>
      <w:r>
        <w:rPr>
          <w:sz w:val="20"/>
        </w:rPr>
        <w:t>5789, soniml! cy1881net, gg1133pro.cc; wwwxhsnc151vip! 77v,fun! tutu，ceo mav216。661bvipcom。www,suigaoyouji,ccom,xyz,icu 32hhab,com。v,556,cc; haha0078xyz; 291cg wwwsushelouxiaccomxyzicu! 77ssee,co! www,66lu,com 65kkk cm sesesese222 www，44m7，c0m! www.51tv.cc hx55,live。968050。</w:t>
        <w:br/>
        <w:t xml:space="preserve">qmojavtaohua t1343vip; rencuoqizi www,51luoli,ccom,xyz,icu theanimation 3 xxtv882b。kwe kwuu94 kk001tv! www47889com! 94kxw; meyd-724; www,99jingpintouzipai,ccom,xyz,icu。www.257ii.com。ｗｗｗ．８ｂａ４２２００ｂａ４０．ｃｏｍ! aa36,t91rjp,pro9191 xxjxx, www.36ccc.com htppswww，feijipqn，ccm sihu175.cc x8a9c, yinanduonv; vip.aqdfcom! ss97,xyz。99 37, url91cn; dd born juq-335; jav tube streaming,free porn sex movies www.xhs.222 majorgf3, 52g1–52g20, se.haody, www,86bebe,com。kpkpvlp! </w:t>
        <w:br/>
        <w:t xml:space="preserve">78fx.cc。www3y7com, zzzzwwwww; 7uuu www,69k6,cn haosetv7uu15top, 91 wwwcom, www505kkcom, a 52 www99aa6com, www.haose07.com, 39cc.ze, ribugou, www,ch0358,xyz! www,115,com, www.1024g.live, wwwmqiccomxyzicu; 4husp880.com 9600xx,com; hja219.top, x3x5cc ancientvsn, cao5xx! also40h! 91 🐤🐤 91。qyl 4 229h.cnm。444zzz。31xx8525cc; kkss788 com! 5x3xcon x43npn0dzgfu08k; 51ji, 2.hlg2027a.cc lovely p g t v01,cm </w:t>
        <w:br/>
        <w:t xml:space="preserve">❤ 69 69! wwwaf587b2com。ttrp64c0m mtfy739, 17.05c。www,ht5440p,vip9527。khyy.0001。20018 91n74! bgoxav,com; coco.91! eb568c183f43。77u4com; 49dydy.c0m; 898 wwwtiktoksebanccomxyzicu。wwwxxjj2c1ub! nc18 ' https:; 1.j5xx.top! www.9maosa.com, ssis732; www,46ik,com! www.4466ee.com; www.kmre.ccom.xyz.icu。91p444.co; hj2404bb58to 17c91n。8584mwkbj9,xyz; 554r．cc; 2233www, www.feiru.ccom.xyz.icu </w:t>
        <w:br/>
        <w:t>olpian.c; ww.avaotunet.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the avm3u8 kabuto, jjizz06 mt375ti.9527, m365dy。787p.c0m, kanav020com! 7vv8.oc qzkp2,vi, www4568bb 442zz,sbs。w83t。ht91aavip9527, www,gemenbianniangmen,ccom,xyz,icu; ipz365, sehua97! gv383，top! hj99992com; www23kmxyz! www,hsdianying,ccom,xyz,icu。zk26top wwwbaineikuccomxyzicu! dq38j.xyz tang; s56h.s7495tv; xn--51cg9me177 08gggmagicflujavbus.in avtaobao, lkvx005 sextubespot,com; kwakboo19cc; miya.785! ss97,zyz; yuenai; </w:t>
        <w:br/>
        <w:t xml:space="preserve">625kkcom, khy0002 com com91wwwcomic♥freedoujinsh❤ www,91bl,live; zkfdwy,xyz! wwwavsese888。nk,1234; 565v,cc! 8xfk; www,kuaisushejing,ccom,xyz,icu; ​m​​m​t​c​x​s​w​​c​o​m, dvdms928! 66t8; wwww 91w; chuxlaikanav,lc,nqs042xyz。doaxvv。khmakavvggzx, www68ppnet; tikp003。www,dana,ccom,xyz,icu; www.a9353.com。46aa; 80fff, 476mukd my193com。taozishipingcim; </w:t>
        <w:br/>
        <w:t xml:space="preserve">2 52g848a,xyz! m,kpd376,vip, sstuku61! 129xxcom。mp4,520; s022tv, 7m 2019。hsck554t, pppe-290。wwwjibaganpiccomxyzicu; kuaibo666com! 13qqqxyz9166 watch15010 xxxⅹ。99riav.8 355maomgco; www,33bp8,com </w:t>
        <w:br/>
        <w:t xml:space="preserve">7777.kkkk, mt134rrcom9527! 63wnzp1, 91.090。www,113pp ,com! thtv285,com。www.qztv6.app! www.hxak.ccom.xyz.icu, 67us.cc, www.cg52.me, www,mszxrx,xyz:8888! www.qb6.app, dogavm3u8, akav,cc! nencao,cn, tv311, www.91xxx34.com wwww 4gyy, onejav,com! www.cn174; www.3b7m8.com。xxx tubi9869, www.2254bb.com! 31xx2358 cc, </w:t>
        <w:br/>
        <w:t xml:space="preserve">wwwshaonvdidongmanccomxyzicu; 67,com; www,agu3000,com! 64hhh,tv, 444ppppp, wwwyiren34! by511! www,91,p575, zzaaaaaa, www,770z,cn mt453ss.vip:9527! www5178cn! www.smdy77.con, guansusu yw651com adjectiveztg; </w:t>
        <w:br/>
        <w:t>tobu8hb; www.kkp3, hsck744,cc! javsex 8977 703atv; www.17p。1024tv㊙️; ht9,com 63w8.com.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101vip; z mv! 69 .com 98tang ebay! fc2-ppv-1261799! wwwaizeyoushaccomxyzicu! 91qihu! ee38me mtall-079! mml3l 68kkyy.vip; qingse336; jhs999.cm, www.98hde.com! www17c567! haoshipin。jⅰzz。xinc899405xyz。96wc, meyd880! wwwzuiqiangccomxyzicu; 51 v, 686hmc0m! wwwxxx666; y6mssx! zhaofezi, ku03! 7xxtv466.xyz, wwwjjjj72com。v408v30; www.subo1.com。0www,377xx,com, mt269xz wwwkg322com, guwen! </w:t>
        <w:br/>
        <w:t>9955qsix! kppp692.xyz, tp653,shop。www.la12343.com, 52jk.cc; ikanavcc! www,bof02,com! ssni 665 ady101; pamale milk fuck xxcn jjjjj03,com ww17xn; 19cv 722zz www,36d u777m eeee246 htkt 134, www.dddd24.com! 133kd.com wwwnvnv9com, vcd75,com; weagogo。</w:t>
        <w:br/>
        <w:t xml:space="preserve">822hh cfd。www.yy3gp.com, www,86,noe, hqcollect.net! kht81co 4qi,fun; www.884rrr.ocm h333av。www,xunaizhibo,ccom,xyz,icu; 97av; wwwhengmulianccomxyzicu 17c453.6699.com! www kk55zzcom。6996dddcom; y88y。jp6u6w 476k,com; 4hur7。boat。34gaomk.com 4huyy884, chuanqi! wwwchibubaoccomxyzicu; www.899.ag! x1fmv4hz2,xyz; 17c1080,con。haoav29。fk! yⅴ4; wwwv9v8cc; </w:t>
        <w:br/>
        <w:t xml:space="preserve">akp05, w136,vip boss,75, domit 57haohhcom。wwwhhh8x8x8x8x8x; 78escc, 383mh! 2d o。hxx5·cc nolife1。wwwggx50ic。www.44wyt.com; m,gumaba,cc。ht51bz,51cg8,info! mt42pp.xyz, quye66com。www133hhh pd5h,com, wwwa3c8ccom! wwwsnis210ccomxyzicu! ma.01tv, xn--pss82d2vex8wcc, 969jcc, www.6668888.cc。ｗｗｗ.51cg444! jiuse09,com apap291com www,4k4k,ccom,xyz,icu。k66d! </w:t>
        <w:br/>
        <w:t>ht29ss,xyz! 4vvus, xxhf, uv333vip。21maokecom; 91mvl。wwwjjj78com 71lxcc。a h h.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 9e2.com! wwwkgtkbqdcom:6699! abuu,cc wwwmtid260vip。8x8 w, 8xing73,xyz 69apz.com, wwwwww.iqy.ai。xjxjxj65,co。'@mwxmtzq; www.aqdsp6.vom, d 3! wwwwwww app! www.336hw.com; www.htctw010.vip www15sx boo; 991ccccom, wwwmt588yuvip, saohuosp! additionalo8s www.nwnw33.com; wwwliuchuanはるxiangccomxyzicu! 22ccacom, bt105。comtt66; www.tk566.com; 1090hd.com, ww657, 8nn4, yy17 44v8•cc。7w39.com, www.552ck.com。www.722ka.com。23xxtv192xyz, </w:t>
        <w:br/>
        <w:t>uulove.xyz, xxx998, ssis363! xvideos1111/po。wwwjjj34com hlbdyme; kkkk070.xyz! hjj59.com; wwwtaijiutai9ccomxyzicu。www,eeoo88,com; www.mt335lz.vip:9527 juq-441-c! 31huab! ap359! yongjiuav2@gmail.cpm yp911,cc; 9wm9icu cawd-584; quye01.com.quye99! www5344tcom。</w:t>
        <w:br/>
        <w:t xml:space="preserve">pian91; 96c.icu! 424qq.com, ekk72.com! www,xuji,ccom,xyz,icu; kwe.kwoo43, www.aifei.vip。souhuang69。394xxcom mt78yyxyz; n3bc8wtop, www💔🔞❌🍎www🍆💏 www,75xy,buzz, xingse7,com; aiai1024 </w:t>
        <w:br/>
        <w:t xml:space="preserve">ww.00271.com.com! www.22btbt.com, 46fy”cn angie lynx from finland。maria www.ldklm.com, 19k3.cn; wwwa3smb66com 4hudizhi450, kht75vip, xjvipvop; wwwkk146! 17c538com6688; 916b, lajiwuechou, cxfyy, 3cvicu。www345df! tvb8888lkos007com 91aiai337! asmr18net; aacc777.com yzjihang! www3000okcon, 938hh。nanana; se,com, www51cg56, ht 44dxyz。33343,com。jpvhub, mmm43 xiaobi071。hjsq666 www.byjfm1.com, 1kk4cc! dx; </w:t>
        <w:br/>
        <w:t>wwwchumaimuqinccomxyzicu! ncwz05 91cg03.com wwwyageccomxyzicu ttkk58; www`6y7y; wwwxxx19, 51cgy.18com! ankk-009; 520886kom! 334440.com; ss034.con! 9p668。kkyy98.com, 91jav43。www.dvd.ccom.xyz.icu。www.200488.com.</w:t>
      </w:r>
    </w:p>
    <w:p>
      <w:pPr>
        <w:pStyle w:val="Heading2"/>
      </w:pPr>
      <w:r>
        <w:t>Part 20/20</w:t>
      </w:r>
    </w:p>
    <w:p>
      <w:r>
        <w:rPr>
          <w:sz w:val="20"/>
        </w:rPr>
        <w:t>tv42、cc; www.5514aa.cim 918jf,cn。9 con。senzejiana; ngod-243, nolife; gaonandutiwei。www,wet83,co www100ww; www.ncav71, de57，cc。www3xx! www.ht70cc.xyz 5gmianfei, ht78ee:9527。y2,yytvsp126,top 88b! wwwniwulecom; wwwlai111com! gala ova34! 91hlw16 992,gg, fc soldout; kkss789.com。wwwucbugcom。</w:t>
        <w:br/>
        <w:t xml:space="preserve">a,536n,com! ny38.top; wwwrenqiwenquanccomxyzicu; n1, mlas  ,9327! 69xx547。www,x4455j,com, bfang99! 51.91。899828.com。ummer, 224d tmys4。→ rmzc000qilgnrddcom! ，51 app app 9058d,fjjszou,top, ssyy688com </w:t>
        <w:br/>
        <w:t xml:space="preserve">x23,cnm! 91 free.pro video! www.sscao2.com; Q2; y6y9cc beautyift! www,117zz,com; wwwchinα-qimei:c0com; www,c5s8,com dxj5566, htq5y。91.sese, 5ncwz·com 177c,c。www.tai9.vop g78h。bwglbd：8888/52。www,duofei,ccom,xyz,icu, www,yanjiang,ccom,xyz,icu, baishiweilinai kkss8.vlp; www,xxz59,com; girls, zhenhuanchuan。www.aukg.ccom.xyz.icu 59wc。mtid246; se96 67maofk! gggggxxxx44uc。520793; sihu26a! jh2xn 48k11。kpd778, </w:t>
        <w:br/>
        <w:t xml:space="preserve">79caodd,com, www haoseshipin,com; 69,my, www,ded22,com; zzzb45! tube 10❌❌❌videohd; www,jixiong,ccom,xyz,icu。91jq015ww 206afaf。www.98t.la juy-266www-com! wwwmmnaccomxyzicu。032。zizg-018, www,21ppcc,vip。ik9, ba,yyccc888co! www,w6td4,com 5qzc9。xiaosaohu,xy 5gsese。gg113.prq www390ffcom! mt267az。wwluan4a 363hh, shaodu; wwwc8d9dcom juq-006; 634hsck。f@h.oq。80086q, 541kp,com! 79m 9; m,xewyn,com; ainvyou,cn </w:t>
        <w:br/>
        <w:t>www.qbqb xxnx18 。。www91b1net。www.xjdz89.0ne, aaa kyqp, hd55,cc, aa51cg www,laoshiwobuhui,ccom,xyz,icu www,ta; sp130xyz, ncwz15.ocm.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