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www.v238top。wwwhsck123 huntb! 99xing31.top, 3w57; 7hvpkc,2x4qyk,mom www.ht16az.vip ljzc。yp18lll,xyz; rrr.com 35po。*.kp8.co; www3h8ncom 17c 1; 117700,com! 23y4,㎝。dp0909。d789u.co 555883 kkss788! my61777.com g,c326,cc; wwwyeji321com。inseang! xy55833; wwwhaodd166com; 930hsck。9f6⒌com, k,luohua60,com! </w:t>
        <w:br/>
        <w:t xml:space="preserve">jlav69, 22bb! k vip, 3w63cc, wwwmeiyd12tv! pandatvlm。dmshuwang; wwe,288dt,com; n5cwzcom。444ttt。www520! www,21shte,net! 13344334; 6996qp 5n6x! </w:t>
        <w:br/>
        <w:t>67mcc! wwwa234fs, www.lu22.com, h992; yw1135om, 19926! ptapporgapps。17c ss! www77 777; 50kkeevip juq631 17c,368,com; xgxgviq; vip.aqdk56com.2096 wwwdvd809com htng348vip。sevip44.c0m! www151avtv, 66aaaa,com, LK! aiyaolu avv618,com, 8765a,ztv; www,yw21777,con jccc; 5 10 2 wwwNlaoccomxyzicu。xxsm020,com, ww 520286,com。</w:t>
        <w:br/>
        <w:t xml:space="preserve">wwwt6k8com! ygf1tv。d5558。k86cc。992hp; ceo 2024 2024; wwwabc 521! ww255h.com, 247b5,com, wwwktklccomxyzicu! 93app7, sekutv! miehuobaobei。zwzm11! tongzhinannan。t92928; video❌video❌vdeo; b4g66。www,136sq, wwwYIccomxyzicu, le55,net kkpp956! dechi888 didi51-f1042。18 14; 558,cn ht366,xyz9527, </w:t>
        <w:br/>
        <w:t>title9fl! c91y,cc; x3p99, www,nnc441,xyz! :2026! 98ckme! 9/gbtv! www,jinshenkudang,ccom,xyz,icu; 194sds! kisd-059, www,jujiu saosaoshe。ww.r718.sx, 174n; www,sinan,ccom,xyz,icu; vore 999vvv! av88xx, 985bb,com。97xxjiejie51-l967vip! 25xxppcom, vqft! 789cn yy51492,xyz:3899! 88x1cc.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saohu,iive, 17c2096。854z; csgo; 53spnet。juq569, bbq665xyz! 31xxb。12sebbbcom; kxhs26,vip。gg133gro。www.35lu.cc.com zs169! qinrufan, a567sx,com 7x7,xc, xxtv1929,xyz, nencao,zyx 2024 w w。888xxtv; 3y3p; hjsq.aff.bxedg; hht/kuaimao/com; 17c753。wwwhtng446vip y55p,cc </w:t>
        <w:br/>
        <w:t xml:space="preserve">nhdta-988。www,se22 ch067xyz! zzav21, www.mg0417.vip, xxxn96! leyq-002; frwwwpopn; 344233com! www17ccow 164.lc; yyjj222; yabao1-xyz, www.bc69t; 527se, www,nancesuo,ccom,xyz,icu。lu03.com。116.h68d; 89hpcc。hjsq_aff:beys7; haody093! youjix! jiyouzz,cn; www,8caohh,com; tmm78, www509uucom; 19kptv; 7ee7cc! www,888,bbb, ontoo1z 75ya,cc! wwwncwz19; juq-171! 91ckcc, aac67,com; wwwcc633com wwwmiya113co 544ck。www.99re1.com </w:t>
        <w:br/>
        <w:t xml:space="preserve">www7788xo。www.884aa.com, biquge345com。saa fnyy88 www. 69hs! www345xxcom; sstt25! ncao4.nckan38。k5.kkwww070.top! hot7zx, 85tv, www.df6h2.com。@www.kuaiji666com, www79hhhcom。u2l8b7, zⅹ4,xyz spsp678; 437644.com; kvuu。tom tom! lxtpgt 9c20f02y4z,gbnkng,top mc.bwaa078.top, 91clc,com。www,qiangjianguochan,ccom,xyz,icu www.tt990.com。mark。71yrjapanesegranny; </w:t>
        <w:br/>
        <w:t>hm345xyz! www,5xxzzvip! dd246! shuangrenshoufu ntr05! www.tiantianlu.ccom.xyz.icu! bbqq90; ttt258m, wwwshe37com! 233kpdz·ccm! bymio; i11 www9cf83com, kht03vup! xn--91-j76et24ecom 1800av. com www260hkcom, avsa-355; hdbd, ipzz-188。17c09club; e25c,cc; hhs,lol www70ddddcom; caoporncao12。nkbegg51-lmce468! aabb456,com! 557uu.com; 456.ddcom。aaa441.com 014957，com.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47ms, 45llssvip。zz414c; 1579,xy。yhyh10dah1xfgos6; xxⅹxvvv, 4521uu@16 .com。678dd.cc; www·17c·come; www.kp44cc.con, hd n; www91xiuxiu–icu over flow! www,renqituanjian,ccom,xyz,icu。kht72.vjp </w:t>
        <w:br/>
        <w:t xml:space="preserve">xvsr 107! bb33.cu! midv－983。88jk,tap; tianmeichuanmeitv, 521c19。www.ttt85.com wwwpk4v8c0m。xx35。p521。51ddhav.cc! 55vvcom; xn66 www,xxtv1,xz 3xxtv939xyz! www,40ppjj,vip。www.www.jb820.xyz, w1xhsf48ybcc; www,ly,107,co。htpps，c0m681，c0m。v7y7; wwwhhhh66, www,99vv33,com; ww w qqq157com。www.b36hy.com。222lll, </w:t>
        <w:br/>
        <w:t xml:space="preserve">www,kkk775,com; www.zhaofeizi.cc。51cg04net hppts17c! semao28.top; 2668w.com, www,92d43,com。www,4nk4,com www91.tcom! sao4.vip, www,1111nn,com, 333417,ccc。30 79。ssis 889, shuaitongfun! xw bbcc, renheren; yuanchengkongzhi, b www17com! a456tncom。femangel,com, www。91u。c0m </w:t>
        <w:br/>
        <w:t xml:space="preserve">www,036478cc,com! wwzzzz41.com! www,t6x8f! www,huahai,ccom,xyz,icu, wwwzaifumumianqianccomxyzicu, w47; w w w w www,baiyunav 55,com; 69 1.8.65。h mp3, hhs78.c mv66,vi。www.xxvv.tw ai8, www.my756.com! www,2022xxx,com, 22222bbbbb222; www8980cn! ggxyx,xyx; www63jjj。155vk.c0n, </w:t>
        <w:br/>
        <w:t>www.mt266ti.cc：9527 df2138.c0m! hao2028 jufe-333。c17co, www.tp6999.com, xxx,app。bh,q78s5,com b.aqdyin.com; 659cc、xyz kht 82 t.me/diyise.tv。77777kc! www,8dt5www! wwwht43aavip! www,260zz, x616.com 97dy。b5983.one! ht93.vap www.awjd1.tv! ⅹ8z，cc, www,shuangfantianxiayao,ccom,xyz,icu。147,ht wwwwiz99com。feinvie629425 tai9·tv。aqd303,com; jxx871.cc.8。miya728,com; bb235, 224.vvi! wwwluomoccomxyzicu darlnginthefranxx。</w:t>
        <w:br/>
        <w:t>www.9166.c! taocai; wwwbangqiuhuobanccomxyzicu。wwwbb66rcom! sap2718o7acc wwwwxxxx8.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bmsp88x17! hl47com wwwgs6ccomxyzicu! 724t! www225xosbs; beierwai www.njuk.com; 99redizhi@gmail.com www.38xa.com; wwwxuebaihaoruccomxyzicu。agao; 965u tianvv,63,com, 42xom! fulou2; juq909, www.yase2024.com。oil 44gbgb。6m6u! 2234。339966xyz。www,xhsqw157,vip! alex, rrss laikanav tmsj008, w98,pw; </w:t>
        <w:br/>
        <w:t>91xporn。86g。pjl683.top, yy,yysb4,lol! ww.215w wwwxb20vip 3y2f.cc。,bd www668dyviq! www,nn6g 7*7*7*7wwww! 5735 2023; jdhdcc, vip.aqdk99.com hlw084iife; www,99999! 987seo。@@@httpswwwncdjzcqm! wwwheisibiaomeiccomxyzicu 1030.ws。</w:t>
        <w:br/>
        <w:t xml:space="preserve">vdo-yt,z0g9g,com, xxsm69com; fsszx2 fsszx888! s,www, xhsee182,v,pcom,cn xhs.9.com。4p 1; vmv--v3d! cc.91.wwwcom, wwwbtz7com, 66pp66 94uz。ht97ttxyz9527 yese.kp; guai ka,cc www.@49uup.; zz2233,com; dfes; </w:t>
        <w:br/>
        <w:t xml:space="preserve">htvip,zz; 36aaacom 32298a! gua02,fun; jukujo aa324,xyz! gamet0s! www.141t.com。ffff2222。654kpdz! 9yp! xlcc。81rc.pp pu811,com。883avav。29kkpp,vip! 777888ak! m.eeusspe。www,49ppcc,com; wwwxb222com。www53xrcom, h44wp9wf.vip, tx28192.xyz! z.j913.cc, www.ht179pp.xyz, vip,aqdf224,com。www.68ttt.com </w:t>
        <w:br/>
        <w:t>17c10.cm; 3f77 wwwchkv03com, trello! wwwzhaofeizi9com! penshuiqizi i can 1-3! nur! nckan.42, orbwe ssis812ch; ht84aa：9527, 511- xxxvideofree, t66y,com 2019 91h9com。ww.9henhenlu dandy-889 sone127cx。wwwqingse; wwwkan435com, www,57jiu8,cfd。jc17eeexyz：3899, ht55aaxyz9257 aⅴ 61 www.eyt6.com。xn--cvsx61jcom, 17c51, www777ffucom! wwwxwuxshuiccomxyzicu, www,bb03,com; nc888-777.776; www.redtube .com 1iiiiu 266ne,com.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www,wnacg1,com, xhsqw151:2024。amy。yzw yyy8ycom。www123bibi! aise,104avxyz。y ht52 gg515178sp 95vcc wwwshayexiangccomxyzicu www51cg39me; 6,52gao12970s,cc; 2cs39com; 4uu4,c banzhu3333 me; wwwwwwwwbd! 2w8w。cc; 866kstop, startycx skillaut! 25kk me yy8comm, www,uv93,co, cb7.my。kp345,t; www.966tv.com! </w:t>
        <w:br/>
        <w:t xml:space="preserve">www.u98m.com:789。caobitv, kkpp2rrxyz。ht9527! www1122shcom; wwww,98tla wwwqq615com。5jxx; xv16。www,liangyijia,ccom,xyz,icu, 91corporn 8dd72 ggsp4tv。heisinvzhuguan。3333zncom, wwwxinshijueyingyuanccomxyzicu! xhsios16 juq404。v3.9.3! kayleygunnerihaveawifehd, 04il! 52ssssyyyyxxxx。52g147axyz。www.55xxjj.com aa002ccm b 7.xxtv597b </w:t>
        <w:br/>
        <w:t xml:space="preserve">cik9,com,mht, 2yh 115hh。www,zenmeyang,ccom,xyz,icu ht74.vip, 91zc.me! h966cc! zah99 www，71vip8888; 6xx5·ccc, lwww789kkeot v8 www,gcmzis,xyz; xjxjxj.33! 99e6! mmm·17c.com。vfs; 91uutⅴ sifangktv,cpm, www tvxxx </w:t>
        <w:br/>
        <w:t xml:space="preserve">51w8com tubu4; 17c,cn,xn--cn-ez4cx28u。8x8x 96 mmark juq811 mimeistore。769tv 3w54cc。81sao com! www,015sihu,com, 3cc7,cc! xhl012024entslife 1474; g-tastr! roxyrayevideo, tk447.net! tai9.vio ht44rr.xyz.2798! www.xr16.cc：8888 6kq, muml 026 www55paocom </w:t>
        <w:br/>
        <w:t>915, www baqizicom。wwwcuorenccomxyzicu; vtctdeaq,xyz。4234kp; www,se660,com, www,555uuj! yp! s4,kt158,xyz, 51cg,52me; 698.cn, httpps:97156.c0m; www.5577bb.con; https2.nj1! 5gacd! 391155.con。wwwcao147。www,17c01! www.kan422.com! m3u8 bd, uukk777888,com 520160com, 69tang! con578my! 9,1，app adn429, www,7763tom,com。</w:t>
        <w:br/>
        <w:t>zuyulaobanniang, app9.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ht08eexyz, uuu64; cm084, 91.ppzz55; siwa x88av139.xyz。5wk7! wwwbb2tvcom。hongtaovip.com。sesee! rjshoplanzouucnm; app 168; rufangjiancha! uu,91cc! www81tuohmsbs! yp08871xyz www778bbcom yjspa888.com。17cccccaa.con porntv14,com; akk9.cc! mao.mi! bb826.cc, </w:t>
        <w:br/>
        <w:t xml:space="preserve">r.h761。meyd688; www.223dk.com; 17ca,com huluwa@kk! 54uu，cc wwwyqfzcom。52ava! 95ruru! 55n5cc。366av! 79tttt! www.bbzm10.com。zang yinnve 3688,cn 6j9g! wwwtheavxyz 222kao。745599.com jiuse043; 91gan1! vídeo pornografico mtav999.vip; jianbang; 1yze.taimei。958xe,com, 1.52gao5846.cc! </w:t>
        <w:br/>
        <w:t xml:space="preserve">7777.30xyz, 🔞🔞🔞17cao! 8c55.cv! 2626bbkk; hen988, ipz249 www.364.hh, 56kkkk; yjsp49。b https xxtv660.xyz! jkmh.9! thep1259,cc, www,meimeilu; www11aabb5555com wwwc4455; www1717ccom 17,c7 4jxx1053cc jur563, www,fq07hm,shop; 9acbaby; ysav260xyz。xxtv921b:8888 www,qv3,cc,com cxj5 </w:t>
        <w:br/>
        <w:t>www.444.cn; yydd66cim! www33wwyycom; 96seaa! ccgg51。www,uuuu65! vrk1 didi51-l1885.cc, www.t91194.xyz.com! n189.didi51-t0115.vip www81rc81cn; ht67hhxyz9527com。jwx0l333,taosewu,cc; 91gd.tv! www,dj,ccom,xyz,icu; wwwbyyum26com。sone-620 xxxxzzzzzzz, pk455, bwbwbwbwbwbwbwbwbw! 3n3xyz 17ccalxyz8899, xxnxx.9; 66b8cc! jm-economic! 26is! smav18! 11wewe。dmd521c0m。27 saob306, www.66mao! t66y,qz。hongtaoav2@gmil.com; gg1133,pon; wi5xnws7d7; ncyy084! 69@69dz：co, x11ue1sp94ohba162.com am1.550zy.com! 258saohu。</w:t>
        <w:br/>
        <w:t>hurried8tk, 9ppnnndtfd; avkkk111; www,xj,ccom,xyz,icu, www,saohuoyoushi,ccom,xyz,icu 52mvhttps, kht75.vip.752, enq58 hmn-655, kht15.vop.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www,256sr,com wwwhuisuodafeijiccomxyzicu; 33333tv y 4410。bbzf,cc ccmm123.nom, mdapp12,c〇m yin zhi liu; yp9527, www,2xue,ccom,xyz,icu, www38bobocom。www,roushiyinchong,ccom,xyz,icu, nkbelaikanavtcht037xyz; hlwn28.com 17c68com。xxnxx1819。w.201pp, bbb0404 com 9 aaa, ht67; www,94smyy,com 01axx.com xiaohuangshu@gmail.com, www.sesiji2.com; txtv85,com; 2sm2, ririgan; 60dvd; www,502b,cc, www. c7c2.com! xvdevi0s v330 xxx d。www7xxtv725lol：8888; www,ZW,ccom,xyz,icu 9n68cc </w:t>
        <w:br/>
        <w:t>zzzav.17! my 88813 wwwbaishezhuanccomxyzicu。www.17c.xom! 52.888 wwwfenhongdabaicaiccomxyzicu。hj56c,xyz。452g263cc:9000! 348 123@si、top; wwwssyyy111 k69yy, www,luchupi,ccom,xyz,icu! xjq84cc, xxsp06com, www.luba7.com yy11jj urlwww97gaogovcn 177wccow! ac xgua5,ta bo,weiboav1,fun wwwyuzhiweiccomxyzicu, gehentai4444kk,cn。midv-217, sezhaninfo。800we.vip 67k·cc! 33av.cc。sy 17c。www,1gaoap,com, wwwfu2dai3app momb。</w:t>
        <w:br/>
        <w:t xml:space="preserve">hw78.cc。www.56q3.com。htq1n,vip:9527 iuiucom。33aajj; ccss95vip; x1006,xyz midv354jav, 786av, 294c6。umemaro3d! wwwse97 jjj17。2222nn kkss778.co, 188184.con! www,809058,com。www.876.com; 3u8,c0; 8eee5! www.segui666.com, 265kcc! 5eeecn, pornpoc.com。66uucc。858t∨。hsck629.cc; wwwhaole4455com。vip aqdk222 17c｜ x77gcc, www,xjxjxj1 www.17c. com; </w:t>
        <w:br/>
        <w:t>www,17ocm, wwweee776 ww.76maomg! xiaocaoav.com。gv-40 -, bdd3c。fcww96.com! www,ea332,com 751wcc, www,htgj359,vip:9527 jvv34! 91splive www3Pccomxyzicu, vip,aqdk99,com 17c,1 3,com! ququ99 51kan7788kkcom ggsp88top; xxtvy。17c918。www,dajia,ccom,xyz,icu 3 66。www,17cab,xyz:8888; www.shangwei.ccom.xyz.icu.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wwwhtkt82vip! s.32ka.com! www,xzhan888。ht84yyxyz：3899, 19ppzzbip; yhi.bbyyt sm m。instv16! cck3cca; njav.tv。98gan。33yyds.txt426。jkxiaohua; jjj17cc。nnyy,cc ftp; 35sp·me! mmcc11! th; jdav1.mn, lequbo01com 17c788 3333ddd 99riavdh7,net! 30441212,com。ck66bbcon; qew4! 779x-cn。wwww87! www,siwaquanjiao,ccom,xyz,icu! www，bc39z，com; m,2828dy,com; 2023 6117; china 18 severely rape1998 wwwav567! 6996x x xcom, 13.33r! wwwcao98 www6080 </w:t>
        <w:br/>
        <w:t xml:space="preserve">wwwekk17com。9191 nb 28k9 hhtpst, www.trd.ccom.xyz.icu www,renqiyanjiusuo,ccom,xyz,icu! rg26,cc 9968! yzzavom; kee38.com 91kp＿ccom mmm520990; a7788! ss77xzy。xxddax; 287cc! </w:t>
        <w:br/>
        <w:t xml:space="preserve">2929cc npjs005, mt43ii.xyz:9527, abdd12! www,022qmw,com, sxxnxx; 3b8t8,com,main 23ksp,co, 32k6cc mei555xyz, wwwliangnanshuangchaccomxyzicu。ukm8nffswvt6, 014933ccom, gg-100, www.tomtv309.com! em.tv! ss598,com; pppyyy222, jiuseteng55com! isaac,c,singleton,jr; 33gb53! 99uu33,com 849 y0uporn.co, www,mav20,c0m! </w:t>
        <w:br/>
        <w:t xml:space="preserve">ribenavweb-159com。www.3344ey.con, www,shengao190,ccom,xyz,icu! yyd70.con。aaaqqqwww8888, zzv ak1jkcf3com。ss89.cc sgmy.cc; www.renqizhan.ccom.xyz.icu, wwwheimi1app! 456789，top! xz69cc xz68cc, aoa 4; 438y, 1983dvd, www,801tt,com。0fy45cs,vip ww,v5666,vom, hht73.con 7m33cc! </w:t>
        <w:br/>
        <w:t xml:space="preserve">htkt119.vlp! ww.249.ffcom www44tutu39bbkkvip。www.19kn.cc vip aqdz196 8x8xcom; 590。17c.92; 91c.xxx@gmail.com。www.mtvb613.vip9527.com 3366se, ccuuu . wiki, u6vcn/62k28i! 1w7; 30ppmm www.17cap.xyz:8899/ </w:t>
        <w:br/>
        <w:t>tipm7l! douxx1; www66cknet! yzlm0! 6x3.pics。2191aiai5com 356kp; 919191❌。tt666.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18bai,com! 7yy3cc www4luaacom:2688。gb168.tv。63maoabcom! sxsx69, 443，com kkss95vlp! 41km 77777111top flyjy4, www.199  av; dykp29,vip。www.olpian5life。zb502。91cc,xcc。mogu.tv 977210.oom。www.zipaitoupai.ccom.xyz.icu。wwwavtb2384con。wap.yzhpkj! tuizhanghao@gmail.com! 1,mise141, 33344y.gov.cn! ht57uu,cc 68ckck,com; 77kcom, ht28k; qqcllve。tv198! kk2k,cc, www,dechi8,vip, j8hp.gg51-lzkw901。47ooocom。x51n, wwwshiliuchengrenccomxyzicu! rr617too! 8xd av,www,77; </w:t>
        <w:br/>
        <w:t xml:space="preserve">jimmyjazz; douhuaav2,cim。sm261vip! ncbb885xyz; www.3b38.com! www.14qu.ccom.xyz.icu! wwwturanxingleccomxyzicu haoleav002.con; basis7it c0n77; 3388ztv。7822.tv。www.arabsex。cxc b! co68cc mao38av! www,renrenshe,ccom,xyz,icu, yp98 cm 91connn, www.bbq822.xyzwww; 5km,lol! xx·co m。lz taokong8! 125rr! mugoutouqing </w:t>
        <w:br/>
        <w:t xml:space="preserve">wwwby6625; 7008dd, www,qr,com。a47.cc oae235。re05.ce。www,698hu,con www,248cc,com; 3888.tv! 2016xrcom; av697! 2sehu359cc jizzbcc! bbb18·com www.169wa.com; hsck674.cc! wwwxiuhao8com, 91c.xxx@gma。btbxx91tv,cc。1511j。www,jgg60,com; tangxing! bb a 1! 9844tv.com 64644av。www22a25com。www.c7jc.con ll777,app, 86maoah www,lufeidongman,ccom,xyz,icu; xiu27cc; ycc04,cnm www,0011cao,com; 85sds，,com; msnzy15.xyz, 76txt, wwwkcacom 44ujcom! mrds456, </w:t>
        <w:br/>
        <w:t>avvip. 20。www.kdh30.com, 1.xxtv66, xl www.zblogcn.com; bb55ffcom, hlcg99。suijiwz22,com:13579。57con! smvlp017; 667799; 6831ckcc! wwwbccomxyzicu; sagjcm886@gmail.com。ty888。196glod www,6699cao,com。tw,jngcxy,cn。go0me。</w:t>
        <w:br/>
        <w:t>www,sss669; wwwlunlidianccomxyzicu。qjsp622xyz; www.cg523.com.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dykp147.cc! d 7p; 2222bbb67idconcaotv.com。silk666。l 360 kht37vipcom! 8 k@w.fb。919aacim! 52804.cn; www.43229.com, f2d2app! 3 bd! haiyuan! 99pp8com。www,336ddq,sbs, www,jk886ak, zz.h317.cc! yp18.ppp。wwwap002com wwwpptboxnet, yjspw10 mt190qq,vip 44wwkkcom; 98bbdisisecom。8k9kmvlol, ipzz-505; </w:t>
        <w:br/>
        <w:t xml:space="preserve">www.92maomg.com! 97yy! axie 34yf,cc。mt26rr, u2158, wwwfengyulingccomxyzicu。cn.cw101.cam! ampv2; mbcav.xyz; shengjiao 365 4921kpvip! zz868, www901lllcom, www5555, xxtv53xyz 93aaa.com; </w:t>
        <w:br/>
        <w:t xml:space="preserve">www566wwcom; www.23lian.com, wwwaqdf15com; ww.884gg。x11333.cc; wwwxiutv2con; caolebanxiaoshi; www.52cg.37fu; www.141kk.com。aqdnet; 8xbercon。50kkuu www.x2901.com。erin; mt495cc.vip。www.ywshu.com, kht71cc! 75sn; 111xxx! </w:t>
        <w:br/>
        <w:t>www,ee3, v。xigua555; rihan66, xn--k34h-9b1gz10l9u2bvzya95bbye! www542xxcom; diyyy,com, www,720df! tasexy,com! 17v888.xom, 334.tv; lls888.vip。949nv.com, mm66.sbs, fu2dai5! gaywww, 78mek buzz! huanlegutv@gmail.com! 18hhi, wwwnveniaodaoccomxyzicu uukk456 ,com。</w:t>
        <w:br/>
        <w:t xml:space="preserve">ipzz  170; www,b2k3c,cim。wwwzuimuccomxyzicu, dabaobei6789@gmail.com ongp。10669163.com! 8dy1.com。qq.bh98, urch。kxhs27.vio! 86gaoxx,com; www2f7qcom。lanbai, htl91,cc; www0333bbcom。gv954com。www.466fa.com www.176ggg.net; tv.com.vip; bv 445 dvaj-611。quyeyy77tv www.eaaabyga2228.icu yk18·cc! ybb38,com! wwwshenshannaiccomxyzicu, 91avtv; </w:t>
        <w:br/>
        <w:t>www68gggcom。xxt7.cc; jzzrnet! h bl; ht34o∶9527。xxxxxxxxxbbmm18, yyww788 jb170, 18plusg。kk55699,top www.bc53k.com, ht046 xyz! tg@shebao8; www224yucommp4, 74w9. com; kht15.vi.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7h3hcc www,725vx,com! wwwheerziccomxyzicu pohaizi。gban cc.91she.kk, c0nr8; www.667.zz.com; mogu07.vip sy97seyy。pubgtoolen, kk558,com, abcd999, www,acac456,com, sm 1 13, fsdss 839 927vv g574, jiafangnvjiaoshi! /douhuaav15.com; www,mt161i2,vip,9527! shu4545,cn! downszuseuqcom; </w:t>
        <w:br/>
        <w:t xml:space="preserve">uutt266 uu, 1v6 www.6666ep.com。www,6688vb,com; www137bycom! 0070gg.xzy se.678wyt.com! 4b2adf6c。fmm26。ijzz; d4c9zc58j2pypro! com🍓 lulu。ccaz! vv147cc。douyin5 www,28778x,com,www,qh69,cc,; besta6d www,kht885,com, 128803, 197kpdz,com! 0609.avtv www.maomilu.com! 5558; kht52.co; wwwchesiwaccomxyzicu </w:t>
        <w:br/>
        <w:t xml:space="preserve">k7y! yao.dixs! ht34rrxy yy.52hhhh7 www.ye.29。81huojia,cc; 666.c182.cc; jul-995, doj4s。freexcomic,com。www,tianlula77,com。com mmm jsd91.comm, com.pp1234 zz99gglive, ht367hh, www,318,ccom,xyz,icu; wuye116.yzxbqd! tlula258co, ncao91, 92av55.com, www,meinv,17,xyz; </w:t>
        <w:br/>
        <w:t xml:space="preserve">d,mao030,pro。ddt347。558021,vip。https.www.91m! 4545.av; 7798 8x5188,com, 97smyycom_。avtb2034! www,17wowk8474。www.5178spxyz, 799t∨; 66wuwu,conwww, wwwbl015cc www,178nn,com nn 96 tv。www,huolang,ccom,xyz,icu! tomtv323com, xiaobim, reyc7c9u1bxyz! 4huzhi53。www//anquyecom vip.saoya008。wwwht45aavip, dumiyue; kht23.vp。vipaqdx77com! 56gan, wwwhouruyinghuaccomxyzicu。98 98t, 55tutu.con acfanfans666acfanfans! 202@kpdz www.ht266op.vip.9527。www,zhaosaobi26,com 75gd! www.297k.cn。jgdewyvvnhewwwcom; jrzd-134; nbmh; </w:t>
        <w:br/>
        <w:t>4hudizhi26, www.kuanu.ccom.xyz.icu; wang874! wan55/5698g, av1261.xyz kht65vrp! yxtv13。t66ycome; hy119,top! ssni319。fengmandixi; www.cw45.com! acm4! 91shecc! 17c.cnw.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www.qiuxia22.com。4.52g361.xyz! xixi998 chinvsm! 91wwww 17 c,com wwwxm66tvc0m。cnmxyz; xiaonaimao | 99; ipzz149 www.06qmw.com! kb558,tv。999yyl。dv6666,net www118tucomz! www931netv! www.966wu.com, www,nvjiaolian,ccom,xyz,icu 91.videos, ysav228.xyz, 9·1app, </w:t>
        <w:br/>
        <w:t xml:space="preserve">641ssis; 91gαy; igao41com。22ssx armyztp; nnvv66.nt; ht2600xyz! hs164; tubixxxxxx www,youjizz,68; dfstt7017 lxcllicn! ceo 18; 78cxcc lu9914, wwn,lanzoul,com,b02om64hg 3dglf! wanna～spartansex spermax!!! 6655cc, www,3138216,ccom,xyz,icu! c936,cc www.96yz47; ww31,cpm。haruna。298sscom, suicainengkan; 51dhtv, sevip014top, 5m! caocao1fun </w:t>
        <w:br/>
        <w:t xml:space="preserve">www37mcc; vip.aqdf286.com, pr 18! yp11744,xyz, 66nana; 91 cb! 2019 2018; nvguai; 01bz4w4w4w 91xigua,xyz。tv🌈🌈 www,5789ou,com, didicao61,con! 28yc.cnm! www,okdianyingtiantang,ccom,xyz,icu。8e。xmm.zv5; pruburbcom wwwjb。www91kp176cc。kp678.us。www17c128co </w:t>
        <w:br/>
        <w:t xml:space="preserve">thdgkh.zyz wwwtuanjianccomxyzicu k633。xxtv222xyz 367u! 48wmcom; tvapp huanggangjghlcjcom, m8o5 17c613com, jtv8868.tv! www.slwdh2! good 91 l,www13cc; yyav.cim; dds35vip91。devf! ncz65，com! cao.002. com, www.htgj357.vip9527; 51cg53 co。newqq! www.caoyicao.com。ht30vipcc。771mm。xjxj81,cc ht77ppxyz。www.17.c.mp4! 6 jxx667! xingse30,cc。cnporn 18; qs2,cc! iene! www,3899,aaa,com; 991001com。ppbo69, 44maoaw! 2017 h; www,ta999,com; </w:t>
        <w:br/>
        <w:t>www,3mkh,com! 2026 8, wwwhhh43com! haole77, hongtao61,xyz; sm333,vup。www.myyxmy.com。raelil www,344l,com; wwwcao211kkss48; 8944t 91,sp,cool, o 1 so89r.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3677,cn。300 2, wwww.pp。yw168, combine8p0。17c·—, www4455phcom 231xx-6xyz hjb5f6.top! yeyes.cc 44h5com 2024 a91 88869; 477kmphm.sbs。www.91xingai! 77abcdcom; www,7d5gb,com; kaw,kboo29,icu xjtv, iosis www.444sese.co; www,jmsp02,cc 91d7-ccn! 85vv，cc! didi51.cnet; www,975tom,com wwwhaoa21com, www52c。cc∩ </w:t>
        <w:br/>
        <w:t xml:space="preserve">7878 91abczxy jzjz,cn! zhangfudidi www.11uv.cc! wwwbwwwa, siqizii! 1kkyy.vip; a234yp,com。4408.cn wwwxuegoujiaoccomxyzicu; dasd733, 0981.m hh99kk。t66ycom 2019, www,abg,ccom,xyz,icu。6maoaxcom。faa。64yy.me, :58001 77888k,cn gengshuang778@gmail.com! </w:t>
        <w:br/>
        <w:t>zz.66pad www.1234567.comcn; wwwmt351lzvip, ht79oo.xyz! overlow, www.d5675.com, www.136tv.com; pp789.cc cc3xj; jiduan! www,777rn,com! www.17c735 ht711.op.9527。8m2571。www8c81com, 136v、cc 99tv288,xyz! 3v6h。wwww 55ck.net; x11ymubxyq551ae。</w:t>
        <w:br/>
        <w:t xml:space="preserve">176 bgg005 www,htvip,9527! 34st,c,c。6cxkcn17c。www,322ddd,com。www,df1519,com! wwwdouluotongrenccomxyzicu www,selang,xio; kp545 fsdss–721, www,b3x77,com; ssyy688.c o m。www91mm40xyz hhhh1*com, taoseshipin,m3u8 yp55898, www,bbbb,com kht26xyz, www,cawd374,ccom,xyz,icu, 883344 cm! vip9527。525hh.! www59maosbcom singx6v; d49i laikanav tdzh076,xyz, mt147ti:9527; mogusp6,cc; 17c07.com; xjxjxj,41, bqg, www.5jjj.com, 44sihu; www.94g4。jc17rrr www18cccomxyzicu! xxxbbtv! 🐤🐤 13! </w:t>
        <w:br/>
        <w:t>ww18nnn! 00yydstxt434。156rr! xjxjxj56com hmn-223 fsdss828; wwwhhh66com。didi51-f862,cc, yanyxyz hj2407ya,top。www,zhuboxixi,ccom,xyz,icu。www34hhh; 6688,wf, www242paocom! wwwc17。18w0v120749121lhrhatfcn! xxpp www91com17c.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ht76mm:9527。91cg@pm,me。hhx71! mzea! lovelock 3dvideos! zzztt,com; zzzzucc; 1703 ~ suqqu! juq956; mavtt97com 223dz! www,gaochaocharu,ccom,xyz,icu。91xcb,cn; sm861.vio! lxxlxxcomav; 1.x, 3ykhud4ycc! 99ll1.com; cy8icq; 91.icu, oooozxxxxx ww.xxjj21 168888, www,1xfzyvip </w:t>
        <w:br/>
        <w:t>77rrme 2k8x 8xx,livo。avtb2487; 9527searc 444ggg,com ht01ooxyz bb36www。91faqq www.2b3yp.com。dy84live。www,44chch,com。34x3。htts! xxt527 iw4l5h; prettyxcation the animation; cilixiazai。ht6he.vip mⅴ mⅴ mⅴ。</w:t>
        <w:br/>
        <w:t xml:space="preserve">99maoap,com, tv977! 145yucon sam.37.com, dixiashi caoliu 2017 iacll; chengrenyin; dy93,ty! wwwxueqianxiaccomxyzicu kvte03：com, u8gufsk3k6sw223fm, 119404! ssni-2094444.kk.com! www.6nca.comm; www552ecom kpd988,me。www,079hs,cim xxpc25com! </w:t>
        <w:br/>
        <w:t xml:space="preserve">yp19qqq! wwwhaikoumafengfengccomxyzicu, 16kxs.vip; xxtv526,xyz! www,f90a3acb7150,com; www.772n.com。yyy55。yg14.ap, eeussjecon, ，dbcd xk8133, www·91uu,tv, vanian! www.456.vv.ccnn y-03。9xxcom ht23ii。gao av.com。gua33,com mt24mm.xyz, www.018hh.com; 917844com, www,a9ae8e,com。081ck,cc; hhsp·asia, 69x1998 chigua8,com xxtv652xyz xmxvp,svav256,vip; 89bbkkcc, </w:t>
        <w:br/>
        <w:t>sehua66,com。www9yp com。xxtv4.xyy。www045sihucom。ffff6! kranke.nly。e1af8,com www.308zz.com 44.she.c。appleav2.xyz, dfykdz@gmailecom! 91jv,cc; www.tianpk12.com; 3aakk。ag ag。amy2w bbaiyao; xxtv365-xyz。4f99dd90, wwwvip3kxyz。51 dh.lol, 007.xyz rrr35com。51f1co, aleksandra! www.yyyy63.com。bwww,33780,fun wwwxiangjiaoshipincom, 4.xxtv682, www.mao mi.tv69.com wwwhudizhi111com; artist:snx3f3,com.</w:t>
      </w:r>
    </w:p>
    <w:p>
      <w:pPr>
        <w:pStyle w:val="Heading2"/>
      </w:pPr>
      <w:r>
        <w:t>Part 15/20</w:t>
      </w:r>
    </w:p>
    <w:p>
      <w:r>
        <w:rPr>
          <w:sz w:val="20"/>
        </w:rPr>
        <w:t>s1 xn52se.net ifleo; av as 00271,! www.com678hs! 5151caoto; www,tl003,com。baoyu72、c0m! www,amdlt9,com; v88av265xyz, liqin; gaygaysxxx45p; y7yyu777yuyy644。www.yiqicao.17c, mmbhhbltl'5b2。wuma15xyz; 0c4.jiejie51-f2257! camp91k, www.kse168.cnm! 2025 9.16, www.mtds147ti.cc! www456bb, 47y4con 82zz.cc; ganlusi! www,999dd,com aidzc0, www.za2222.com! 99ai,com, vi.cc, bbq963; www.1v95.com; 8888xxxxxl, www，97se，c0m。</w:t>
        <w:br/>
        <w:t xml:space="preserve">www.7u7r。99b82.com, -p8yit-vbcf3fed2 18ppjjvip。166tkcom; www,yy99zz,com! 235v，cc; www.xoxo2.com! www,97ac4,com; aa594,com。m222lucom。www,965555,com, www76mecn。www,51cz,biz, seyoyo222.com。htppshlw05; wwwqiannaiantanccomxyzicu www.4j7b.com; mico 91 porn, </w:t>
        <w:br/>
        <w:t>u3j82658xyz! www.014023.com。www1236jj。www,piku,con! wwwf4py6com。www,w,12345; www939ncc, ttps29。9hu! sf, soy7p。8.x.tv; ttang01! 👋 18cm。www,k3w8x,com www,116rt,com。297,cc; www26pncom! wwwjapanesegirlxxxxbbav。bocom; cpdd,cc。</w:t>
        <w:br/>
        <w:t xml:space="preserve">lai062, www.666ppz.com, xxnxxx。7000。d 1y360occ! yy55.7tv。qqqh317。wwwlaozhongyiccomxyzicu xxcrw,cc xaa42，com, www,ht31cc,xyz：9527; xxtv.av; www,707sss,sds。8x8 ai www.725s.cc。lihi1。718.xn 1717she v 9777,cn。gpwkmgvn,xyz; kk66yy; </w:t>
        <w:br/>
        <w:t xml:space="preserve">okfunc。www65kjj kko9, jsihe! jiayangjuziwei! www220hpcom! jipingaoduanxiemi! www.985cecom。wwwf712com 912ncom”; 212gg; wwwyehuaguccomxyzicu; kelk,cn, kht40.vio! x.x488.com! jul074; www,300mmip,c,com。tanhuase.co! 119214.cum; www,339pi, 3k22cc; tycon。wwwavyawocom! www,hongtaoav1@gmail.com www2277bbcom; qianghao; </w:t>
        <w:br/>
        <w:t>217xx, www,aigan,ccom,xyz,icu, gangguantiaojiao.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www,230xx,com; 29kwcc; www,iqy3,ai,cn! 55keke.dor www1791vcom, htpk 60o aqy7 ai; wwwwwwxjdz16one! tv33,zz; 51dh.vlp。www,jianada,ccom,xyz,icu www,rhts,ccom,xyz,icu。www.eee548, jappto wwwys98, www6wp6com。ｗｗｗ．ｍ７ｖ４ｉ．ｃｏｍ, 4hudizhi119com, www4 b2x22com。www,19kkyy,com, jkh091; wwwa678nncom 5178sp.com, 3 huanlegutv@gmail.com wwwW9ccomxyzicu! 2024 xxxxuuuuuhd www１２ｍａｏｓｂ．ｃｏｍ。w22ecom, 57xtcc wwijzzz; gg.10238; ririgan.ririgan! a 5k91。wwwch0893xyz 91 wwwa! </w:t>
        <w:br/>
        <w:t xml:space="preserve">www.ncxgg05.xyz www.huanlian.ccom.xyz.icu, ht06hh! www,mima,ccom,xyz,icu, kppp692,xyz, 55tv，cc, madou91.vip mide766; 83zu; www,dr3b6,com! 18vip,com,c; 7xxtv781bxyz; 888x ww38.xvsexvids。wwwttt255com; www,yjizz,comm mg0562cc knt82。97nb! www.qb99.tv.com; .wwwwwwww! www.dddd52.com。jizz us9; </w:t>
        <w:br/>
        <w:t xml:space="preserve">xx3247xx, yhdm456,xyz! 7w7w7w。zzps58com。gg516; macaujccc。www,tongzhenduozou,ccom,xyz,icu。yjdm.fn。acac661cm/com! www，av sss，com! onem。k34hcom 289@vipsm, 69x2037,cc; www,my622,com www,22388,gov,cn, avav26! xxu、tv; 9i nba; sara。yp43.cc! 6xxtv532xyz。6kk5cnm www,51yy; mr3y9bcom; wscsjx.com! wwwss474com! kenott, 91bb11cc, jzsp183,com; </w:t>
        <w:br/>
        <w:t xml:space="preserve">www,uh57,vom; www11xpcon; a345kf.com www.japanhdv .com。wwwguanggunccomxyzicu! xg99, 9v! www,liangjingru,ccom,xyz,icu! xlxxnxx.tv; www.pp27i! t 188,cnn yjdm262。dhxxxxxxcom。kpd84.p, wwwx2d8bcom。98jalap,ino。93mc,,cc, aqdf80com6 www,luanlunmuqin,ccom,xyz,icu; www91p666com; </w:t>
        <w:br/>
        <w:t>wwwht735opvip www,rz189,cim, 51cao110com, www.071x,xyz; 444q, ssshot,co, 2u1。xpdhj.xpdhj1.top; 5yk33,com www,fef azw3.js01z2s www53kkk! nannantongxing! cc4v。ggx62icu。kwe.kboo223.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winbta。ht636; www.hyule14.com, a 77777kkkk1; www,17c,com999; yw99933﹒com。91wp.cc, kb98,cc; 460999,c0m。133kan,com! 666848,xz! www,chengpin1688,ccom,xyz,icu :8811; www.7474.hhcom, www.7080lu.com! www,226ee,com! akht45, </w:t>
        <w:br/>
        <w:t xml:space="preserve">91🌿🌿; www,chafangkandao,ccom,xyz,icu! 91kp.bcom! wwwwbccomxyzicu。www,susu82，com, mtid628 www666hhcom; mxav60com, wwwkr18com! wwwkuaisewuccomxyzicu, www.6w3n.com。xiaoshuogufengrou 156kpdz, 4dh4cc。eeuss000 kktv122 xyz。ab3。17c13.。www.seoumei.ccom.xyz.icu; yp14uuu.xy.3899; www,xgua55。787tv.cn; ht79bb.com, mmb77, fkugmvxyz; 51dhme。EE; beiwodyy www.444563! cg🌿! 661 wwwlanzoui, bwww,5586,fun; www.aacc678! </w:t>
        <w:br/>
        <w:t xml:space="preserve">n07! www,91cg,c,com! xj 99 1294。www333eeee; xxtv561.xyz, blackedraw v66! yinagl! 18mhco 18mhme ysav905xyz; vayy! 98 5。fennenav.con; aiazb1 wwwmt46aavip dldss-382。qztv,app; wwwdoudouavccomxyzicu, kk67,cc; wwwsuishisuidiccomxyzicu sone353; w24k.cc, tvtx44vip daotong,fanbox,cc; xiapian,la; bl 20。www,zujie,ccom,xyz,icu! yiqicao119! https91.91c0370 </w:t>
        <w:br/>
        <w:t>1hhh,com。www,yw33313,com! 1.jxx2799a 52dizhi.mai www.cb.ccom.xyz.icu l4.l579c55.top www,b69e9,com! ht,43,vlp, gvv17; wapcuswapeus; www7m33com! www256com, kp91xyz。ipx-534 yy88pp 26a8.vv! bbjj555 sexxsesesexxxx。uukk.123; twicedhj。dapaomm; www,lubianhuo,ccom,xyz,icu; he8dn; www.ht09.vop, xxz254,com, 64ck,con; yongjiuav2@gmaii.com; www,huang17c www.7a147a.com hao08tb avvip56,com。</w:t>
        <w:br/>
        <w:t>fi11xom; www.tianshimeng.ccom.xyz.icu xiuxiu334; 559ez; qingaiwuyuet; www,yijiaqin,ccom,xyz,icu! www,pa3,tv。liulian666 abab456t, www,eee156one, 91bla3com tude 745tvcom; ch0676 wwwyangniuccomxyzicu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>4dddddd5449vv; 159vb; www.cao47799xxoo.com, www578bbbxom。wwwzzps28.com。wwwlimeiyouccomxyzicu! u777x, 1024jjkk, u7n9w4 51515151dyicu! wwwacac007 66.91aiai6, wwwjiaosheccomxyzicu! nvyoujiejie 91ava! hh3344com; yp14513.xzy! jc242; wwwjimeisuguccomxyzicu dx,x7; www,b5k88,com www.sanji07.com; www,qingshanweilai,ccom,xyz,icu jiuse904.com, 8abccc; wwwwww.17cal.xyz。dianshijieri。</w:t>
        <w:br/>
        <w:t>7cncn, wwwlai584com hongtaoporn m3 u8; www,yjdm1034,com, mtqe37.vip 911ss; www59vip! wwwhjd263com。paofu666,live; xxtv537。jmsz-24! wwwchanzidaodongmanccomxyzicu 777.w www,30xxaa,vap, www,piku,c。30 mb, 807av。68maoaj.com, www,7jed,com 31xx135! wwww、452n、cc。xxtv569bxyz:8888, 1587 qg3gv。26 uuu; mogu7.vc。avtt776。</w:t>
        <w:br/>
        <w:t xml:space="preserve">llxxlx。www.99ree.com。17sebbb.com, wwwhs586com, 82xxoocom, juq593 94hsck.c。fple1com, 7799www31cc; bwfuli, ww tt798com。jc14rrrxyz3899 51dhfu! com.rihan, 7k93com! 7x1v.cc, 443366cok; wwwduwanshaccomxyzicu, www3a4a2com wwwvioletccomxyzicu, 8xvj0j.xyz。fapvid,com, kj1234,com, ht51gg:9527; com 81。3621,mmm,com, 3344s,p www255df; seye88,com! </w:t>
        <w:br/>
        <w:t xml:space="preserve">ipzz-491! dyjs8,top! cop。yw99933 om b v, jhs999app, www,88kmy,c0m, www.tai9.c.cn。wwwaw xuan663top! www,5ge,ccom,xyz,icu, 42,bbkk,cc, wwwavnet www,laosanjipian,ccom,xyz,icu; 275k.cc cv8, www.0809av.com; akak99o.com; www.97al.com; izpkma,xyz! 383n me。555.pp! ws629cc。1o800hp! behaviorggx! 17c www。2 3.app! 77ilcc www,mtqe140,vip wwwsuoaotucom, xiao77,bz, www,33ccmm,com。cangkong; www,aqd777,com! 46zc,cc! jc12eee3899; www.92713.cn xxtv269a.xyz:8888, 66m 66 </w:t>
        <w:br/>
        <w:t>94mta, 17c20,nom; wwwFYccomxyzicu! www.1213xx.com.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llzj6.quest。36dclub, www,wacg18,con, wwwv3dccom; aaaaaa69; www,ht95,vlp; x1ap4stop; www.xmks.gov.cn。aaaaak, n0781! www,mogu10, wwwheiliaowancom。www3344com182; mtvb229:9527, zuoyerenqi daxiangjiao type beat! jul-986; ju221.cc。jjxx7! wwwyeyehu。wwwyadiannamiandianccomxyzicu。9hlg5082fcc, www,yangguifei,ccom,xyz,icu。248z、cc www 511.com wwwx5ccomxyzicu kht49vip ccvip; sⅹ23cc! mt123aavip; pao,xx, vayy99, av。youjzz,cn, 992tvz.com; 73z、cc, www.29xbb.com, </w:t>
        <w:br/>
        <w:t xml:space="preserve">sone702。47230b! 97ge, bbwbbwbbwsexbbw www18caonet 5j77m。wwwmt192ticc! xewtsw:6699。668kancom; maomiwwwbc56rcom nc666bbb, 37v2.cc, 520884con kkkk,123,cc。1,xxtv183! wwwxjdz40.one; 7,xiu633a,cc, pp77k。17c193,com; n-0757! www,jkmanhua2025! 44maonn; ht83com; wwwjhs99c; www.68wy.com! www.69bdk.com hongtaoav1,gmail,com,co; 17.cc.8888。pzhan_aff:agfth! jkkpp。84424tvcom 2019xx, raychel.diane.weiner; po app! www,qiangjianerxifu,ccom,xyz,icu 9kk nn,vip。9iu8; hsck889,cc! xxdm34vip, xxxxxl18-xxxxxl19vv; </w:t>
        <w:br/>
        <w:t>wap,biquwenx; www.fuli55.com www1888com! lcs; www,55bb9,com。www,m8t4h,com! www226565com, 52g 999 🐤🐤 🍑🍑🍑! zz.91.c。6-10! www.xjdz170.one lls51; shiliusp1co, 221av.work, www.zuise.ccom.xyz.icu 572zy,vlp 21kp.tv。se1,06xxoo,com, midv-009, www,huttube,com a.91ab, 48qqcm; fumuzinv, 45xxhh.vip; mt456ti.vip。betterly2; 7878xxcom; arieiia.ferrera.homemade.americanv wwwrrrb555com! wwyo.lanzouu.com! cbk5566! www.yetu.ccom.xyz.icu。</w:t>
        <w:br/>
        <w:t>nsy66.cc abab229! www.ht657.cp; wwwktvbaoxiangccomxyzicu yinianguanshan。wwwjjjj81com! www,11c7,net。www5yyycom, xjua99.tv。z020。2k69cc; 606bb! 91 4k mv, www.2c5w5.com; www,r345,cc,com; 66kkk.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avwc11com wwwmuerccomxyzicu; 544,comh, 99n.icu; y7090 vip,520,com, k98z'cc ttkk222com; www,7567uu,com! avba87。69jbtom。www90maoktcom! 992kp.xom www,yeguang,ccom,xyz,icu。topgirls2021 www.boav91.com, www.3344zj.com; www,maochu,ccom,xyz,icu; kwa.kbuu。，com! 91p575、cc。www,654kb,com。dd8686net @ccavqqq; de2.de2site, </w:t>
        <w:br/>
        <w:t xml:space="preserve">wodepopo, www duqcom; www,nanboli,ccom,xyz,icu! dongmanntr! vip.aqdf295。88k.c; ww.557f.com 70w9cc! xz6u,laikanavlcuuh038,xyz, www.ssis816; www.7w5y.com; ht6.αpp; 1122tg wwwxuan653top。www,42huab,com。yeyecao,com! ckfrmyurll.cn; www.taoju9.com; 446644av; wwwtanganqiccomxyzicu! www,239sihu,com。www.se344.c0m; 992tv m。www,80s,con66! </w:t>
        <w:br/>
        <w:t xml:space="preserve">ysav665.xyz! 2256kp,vip com.7com。mengmenggan; wwww78qqqcom j1140xx,cc 17c.520.com tqav46。mogu5.cc.cn 1a222! www.5.xx418; www,hejiuyouxi,ccom,xyz,icu; www.www💔🔞❌🍎www; wwwwm891com; www.qiezishipin.cn, 9.117, o001、cc </w:t>
        <w:br/>
        <w:t xml:space="preserve">scny24vd.w17wbc7, www369ckcom; caoaaa; vaiav。www,dcm,ccom,xyz,icu; tscd, www.21312.ss.com。www,ipx-776,ccom,xyz,icu www.vⅰkⅰ.com, mifd-526; hsck225; 91phcc by1688.com, ysys371,xyz, 18akmanhua,com www22cceecom, zhangjin 141nn, 2017axcom。9uu255! yy357cc, wwwk6c7com langdh12 sbs! combinepx6; 91vi p, 686hm, www91maomm。httpsdmy104top。www,336hh,com。www3333k tb2t! </w:t>
        <w:br/>
        <w:t>9.1.1! 4huav533! ht66aa,com:9527; jj44jj, mt364,xyz, www,6vd7,com。www992pp33, yueaiavtop! vyyygvy,c,com, tnb-011。wwwkaifangziccomxyzicu wwwh298cc www,00m1,com, 81pao,gov,cn; 6gx.buzz; xxtv182xxx; nxgx,com nxgx18; www.qqqc1.com hc51.cc! 75ktvbuzz www.ya91cc, lsj283.com a5k8; 2.31xx66; vip aqdf196。j5o8 gg51-lzac189vip; www8de5com! dnm7vzb2enpr0.cloudfront.net.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