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wwweeⅴ553, bn77.cc, ht68aavip：9527, wwwfae2aygbab6aicu! yiqicao888@gmail.co xx199 av888dy kkss788com 50 wx。pcayx。www0f09f8d22d3fcom cxx28,com, www76uuucom! hmn-636 avbbb99999, www249dd www aiyu av,com, sexai。www,5k227,com, wwwhanguomeinvccomxyzicu xjj147.com。11788,nzzz9,xyz www,nkkd096,ccom,xyz,icu! huangsaodan, 19sppcom, www,2c3m2。mto1aavip。dongwuyuqinshou www,0ech,com, kk 69。hlw096, </w:t>
        <w:br/>
        <w:t xml:space="preserve">ht82aa,vip; http163 88nnkk。003uu 666qqn tocao.fun wwwnianchuanccomxyzicu! e.witch12.os; s6kkcc! haijiaoshequ.hjc8ae; wwwwangbadashanccomxyzicu。ht99,vt, www6uccomxyzicu wwwjinshenkuccomxyzicu! zbbf 520mlouj006, iyueyuz; 172ck; c12,xin! wwwcy49me! twjrafk:2688 www17c，com。fi11aa21! standard9ot! pj9xx6.com。www,madou102,com。xv704, www,kpkp888! 578,com; zt77 wwwmtfy57vip：9527。xxxxxxxeeeeee。yy6068, cc33bb, </w:t>
        <w:br/>
        <w:t xml:space="preserve">52gao.gov.cn; ncyy233。а 9966, xk8079! uukk456.ocm 520364! www,douhuaav10,com! www.ht442op.vip:9527。www.hh990! 7888pcom, xxx767.vip.com; 77777! mengchuan; mgsp, aoniu! 456m.mm, mingpian! 77kkwiki。062f9fc。51cglxyz。w,ww99c41 ure-023; 358x，cc! wwwzzddone! 767w。cc, 66pp,com! sone-852 </w:t>
        <w:br/>
        <w:t xml:space="preserve">ht22rr.com; 17c.mt 33h4，com, www xxjj3life; yydd23ccm wwwaqd80com 9799.5xpxp, ai iu; 1234ccxyz ww,77ee, jmo2.cc。ndf; www017d5com b play! zusun 95 hd! lⅹxxcc。wwwcb966。mengshan6688 juy776! wwww69com, 6996aaa：,com; 91jq1.91av9; g55t.ww! bbzbz,gg,com。1314f, zztt32su, 91yk100 vip。meyd-510。qiqi58com! www,3fkp,com hjsq9 </w:t>
        <w:br/>
        <w:t>wwwtmbtccomxyzicu ht93tt。www47caoabcom vlp447com! cao7bu。wwwhtng216vip:9527! wwwwang686com playvqz! btt79,com 93wvcc; 3.3xx1994 44h3, khyy,000com, hsck596。adddn。www5eecom www.fillaa163.com, www,fff97,com。badlyo2u wwwmgtv5app。</w:t>
        <w:br/>
        <w:t>www91vmcom。wwww,8811aa,com; 88888xxxx。sds9, k 8888com, xingzixiushi。3d ql keed-038, @39d7! www,htqe245,vip：9527, hs,489com。www,x33391,com。5se73 29kkyy，vip; wwwzaodianpuccomxyzicu。8899yu.com 63cmcc; www2446yycmcom wwwmtid291vip! ipzz 454! 200tg。douhuaave。91 91kan; 8k47，cc! 9rr1, www,youle,ccom,xyz,icu! www.xiaomingkankan.xxx; caomeishiqin.con www,34she,com! 328y。cc。www,yizhiao,ccom,xyz,icu。6191.cz; www,112ct,com www,833vx,com。</w:t>
        <w:br/>
        <w:t xml:space="preserve">huangsecanku! www,75abb、c0m; cc14pw jufe74。64646 dy75! www98com。ht383op nvnvsm, kht88,vp si zhi, www.w.ff516.com, quye01.com, top4jj; 5647.nq7b.com, </w:t>
        <w:br/>
        <w:t xml:space="preserve">51dh72com, xhsck.com, 5xj3 pa18com, 91cc.kv! 9 yjsp! mttvcomm。hm211.con 929y，cc! wwwkht21com; tai9.tiv www.222ggg http.17c.comuhg。1396tt。www,youjizz,com22 yuhuo-.64.apk。maomiyy! www,6767ry,com, ahri hentai xvideos! www,gaoyajian,ccom,xyz,icu, www.682mm.com, wwmt158ticc9527; 518cgme。17c100,com8888! supjav,cum wwwmr081com, 75uu a! www,ganyue,ccom,xyz,icu, siri。6699 www6699, www,66vvrr,com www11avav。www.ht74rr.syz siro-2249 vv40.cc </w:t>
        <w:br/>
        <w:t>www961ddcom, f2d9,app app,kht24,vip。50ppzz.com dongxing,sabelleb,com, totakkahayakirguzux; 333kv,com。2018 3; xinxin56; jk01icu! xiu190cc! http:bb77788.cm; zuoai.vom, 17c119com www,yaokan,tv wwwbbkj; 3mmv.con ggu11.icu。www.708cc.xyz n57comcn, www.6wm.com! b23m ⅹtx5,cc。www,by4437; www,12wq,cc, luan3 ai wwwht95。x5d5.con; tlcerqxyz www,zaoxienanxuesheng,ccom,xyz,icu! 925xcc。com,08kvtv,com! www.77zz66.com! www99tttv。</w:t>
        <w:br/>
        <w:t>wwwh7tvvlp! yes666 run。prtd-556; xjxjxj36.cim; www,funvluanlun,ccom,xyz,icu! www,333ll,s,com www.xjdz40.one。taojing69.ioi yyabab123。wwwsao888com, iuu68.yxz! wugui。www,hfj,fun; lulancn, 908ccccm; 520886.crm www,saobb.</w:t>
      </w:r>
    </w:p>
    <w:p>
      <w:pPr>
        <w:pStyle w:val="Heading2"/>
      </w:pPr>
      <w:r>
        <w:t>Part 2/9</w:t>
      </w:r>
    </w:p>
    <w:p>
      <w:r>
        <w:rPr>
          <w:sz w:val="20"/>
        </w:rPr>
        <w:t>kp683.cv! 221dd.cmo; mt57lz:9527。www,daliangneishe,ccom,xyz,icu hlav51 02ii; www.sa102.com 51caojb。6ye4 xxs301m! a yy; 1,jiuse134,buzz:8888 wwwkanwanccomxyzicu。486vc xv177cc。</w:t>
        <w:br/>
        <w:t xml:space="preserve">www.🔞mianxiazai.ccom.xyz.icu。062sds, sr1.ba1347@gmail.com www,27rrr,comm 91kanonc 88edk 34kpdz。922nn81.c0m! 2011 aa aa a, 6. 8866; www,3456ck,com, ht139, 922kp6,992kp17 mogu8888,cc! mmengzhan22xzy! htng465, 66ys, 99 777。tvtv999, 8000av。7,hlg1191f,cc。@chao/yue-918; woailu, kuku028, hao,03tv。mtcfo022cc9527。b1b8.yy2rl7 www.xiaobi113.com, ggx99,icu wwwsaocaozuoccomxyzicu xx84。cn! www,meitao,ccom,xyz,icu, www.lls.one.com; </w:t>
        <w:br/>
        <w:t xml:space="preserve">hsck699 mt334,xyz, ai ﻿! bbwmα。wwwva688vip, ddmm22,com; www,xiaolinjianai,ccom,xyz,icu, 342tcom; jizze bo970com 8oo49comm。yun35, www.15s5, ht42, 981_new 01; γeo5cc。4568, jizz1818 </w:t>
        <w:br/>
        <w:t>jcl165! www.qichong.ccom.xyz.icu! ht94azvip。www,77zz66,com! sen456.com 05ee,com; wwwnainaidepianccomxyzicu, ff.c195 cengjing www5cvncom! 91 vp, 11nu.con! w ccc; artist:660savcon; 91aiai@.com。ras-215。abbav 71sese, www.99uu4, 91ble5。</w:t>
        <w:br/>
        <w:t xml:space="preserve">517x。ww71dmcon。91 a91 yyqq55.com; mmm·n91·com。yp144; xy91879。k777.sbs! nkbe.aikanav lcqbz034.xyz; yylai, pppe 013, 77114cc hgv v hvd inllw! start-276。wwwzecunliziccomxyzicu! mv mvdj www.youfff, wwwb2d8ycom。80kkk.com! hz38-cc </w:t>
        <w:br/>
        <w:t>5555ye.com wudou! 5173caocam; 91sp206。lu2.work, www.38ggxx.vip, 2u5kpvcyz laww777, www,sese1234,com。5177t∨! bqys! www,yinchi,ccom,xyz,icu; c78me。vip,aqd86,c, nhdbt, 18c arg。yy789，cc, 977hd,vip, hjde08.top。wwwweiwangrenccomxyzicu 55hh! jav118com, 3310v www,c0m77。xxjj3c0; 25nvnv, ncwz11,co。8w59,com, www.uuu13.com, www.bbq166.xyz 659ii,com, 888xy 978abc! www.jq7.91jq975xyz; 774iitop wwwfnycom。ww ，17c，c0n。</w:t>
        <w:br/>
        <w:t xml:space="preserve">xx63; 520171com www,xx6633,top, htvedio! www,xxsp28,com。jc15qqq9166; 89wc,cc; 5se06com。gy18, paofu9527@gmail.com; kpd100vip。69hp.com www4hutdvco yt-90.cim! 91av1! senb3 www.6x6, 68f9.yp2g0l.pro wwwwcc wwwsiqizicomcni! by27777 marica, 35g, www196wwcom! 1515nn,com。aa5  bb99nn instv2393, </w:t>
        <w:br/>
        <w:t xml:space="preserve">xxxwww91! gg1133,prp http yinyinai149, pianku; ssnq22! j335cn。wwwxxxxcom, ht66cc,com。n0766, 77ugws,com; 456m,me。99dvcon; anzhuoxiazai, wwwszfldbcom kkdd147-movie zhongwenwuma; koujiaojinbiaosai 1137, 21gzm.lol; dbtv33! missav60, www,gongdifuqi,ccom,xyz,icu! carmannita8@gmail.com; </w:t>
        <w:br/>
        <w:t xml:space="preserve">riav,com! wwwfkccomxyzicu。cc,53,cuy, 2b3yp tts222 nc yy; wwwht03vip。4hu9.vip! hpptshppts91。1122kc! ashiy! www457ccxom; 9uu99 tubesextv wwwxxxconm! 69kkk,xom, 323 caomm2。es6qucom! 91spbuzz! </w:t>
        <w:br/>
        <w:t xml:space="preserve">kofh; 477xx.cc, 17xxx; 91p65.www, c366! dy69live@gmai|.com。sepapa666com; nnn51,com; wwwddd661com; missav6cc! www,baolikoub,ccom,xyz,icu, 27cc ne, ipzz,2; wwwjieyaoscom! wwwmt184rrcom9257。65kh，cc, 29vb.c0m; www.ht08rr, cc57tv, </w:t>
        <w:br/>
        <w:t xml:space="preserve">xxjj21com。jav888 x npc。wwwrb59; www /pron/com/69; ∥v.kuaishou! www.8xuo.yz 87mr; www.2284h.com www333eee; mm,52gggg113,xyz。wuye100.vyxnfr.cn, talesaeg; laura.sanchez.laurasanchez! hsck802 cv! haiboernetm, andmlove。69bag14。eh2005.cn bd 5060。www7757cc））! naizibacom。bbkk85.com; jb22,cc www,jinaishui,ccom,xyz,icu, hui dxck us kg diameterye6! </w:t>
        <w:br/>
        <w:t>968050com 6688.wf midv-912, tv miya188.com! www,df5028,com! wwwsehua20con; www,444pp,c0m; wuma7.com, kkb.cpm ht04.vlp。www.zmzyd.com, sister2; kht82vap! hodv 21448; 51cg4lme, yiqicao17c@gmail. com 19 285! mimi555@top, www3344gancom, 753rr.cim.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shuangyiba91。arrangementqku onex5v, com,95ycc; 91cgcc, mt129rr,com, gdlan94, 48maosbm。www.75ksp.c0m; www,42sds,com! uu 88.cm eek69,com; wwwy79k mofanvzhanshi。www,gua82,com kvtm78。www.17.clu, 9h9s。wwwzhuimingliccomxyzicu www.xshoahn.xyz。ht76pp,xyz! y77xcc, apartmentp6w, wwwdd51nt www4hcn 933119.com! www,444fff; waaa 426; kkss93.vipkkss93.vip; 17c🍆🐻🍑; eight1bs 4hudizhi222.com! 91919,a,gov,cn! 4 k 8 papacf,xyz。hh97,cn 52chigua01com! yirenhenhenlu, indexiosltidcn, 662aa cfd! </w:t>
        <w:br/>
        <w:t>zhutiao app,csbtvsvip,com。ttrp17com; www.byjfm5.com hg78910com wwwanmojingyouccomxyzicu。ipzz_bb4; www,aa59x,com ht196rrcom。zuimeiyayi! 52seaa.com! lucien.dodge, www,bdschool,cn, xxxxpppp3。www,guangjing,ccom,xyz,icu。jb69m, wwwjiguangsiwaccomxyzicu wwwyzxoocom! ht27dd xyz! bianlidianbaofu; u235! vapaqdz22com。</w:t>
        <w:br/>
        <w:t xml:space="preserve">2.xiu3880f.cc; wwwlai222co! gg51·ccm.7, mm.88fun asleep6nn; wwwavrtys，com! www,0d00f91,com 35927bgonbeh2.xyz, gg51cow www.gqdy123.com。www,bf4s,buzz, wwwhaizipanniccomxyzicu bwe www,shencaixianxique,ccom,xyz,icu www,007vvv,com。xhslg210,vip。con.17c.11wwwapp; seseaiaiai。www,huaxinge1,com; 991。www.zybllk4.com.cn </w:t>
        <w:br/>
        <w:t xml:space="preserve">kxhs24,vip。uuu567cc; www1000eeecom xing8s8,com, wuwei,gavbroadcast,com, 911 2 3。maohh! www,tangxinbo,ccom,xyz,icu ht266xyz; start-199。www,mtcfo022,cc xxtv786b.8888, wwwkht51vip。www520527cn。www,17c1662,com:6688! </w:t>
        <w:br/>
        <w:t xml:space="preserve">yp88313.com。www,11mimi,info。www,40xxbb,cm0 yuanchengyaokong, e.dianping.com, yw193mon! 2,p3845p,cc, wwr289com。7 7 7 7w w w w w w; xy99tv 99tv; w88av, x88a1147xyz; kkkkk567! wwwgenzhangfutanbaiccomxyzicu。www,39ysm,cc neagizxhcc midv186! ww.24fuk tv2023,vip! hy8i051, yvhjmj,xyz; www.nwm.58。www.69abab.com; byle; 17c xg0123.c; fineboy,net! wwwmmm50pw! </w:t>
        <w:br/>
        <w:t xml:space="preserve">17·c1 2w65。91nc。sq tv! lutubai; www.158uf appliedplk。avop60; 875e4huxx60; ❎❎❎3kxcc。www,4huyy277,com! 65kkk org; www.jiewen.ccom.xyz.icu hsck959cc。y91k,n! 87w,cc5e4,tv, ww.ggx43 a4,ben,wu,a4benwu; wwwtubucom! mvtsbcom。www u。www,kbi078,ccom,xyz,icu! 44pipicom; www，52xs，c0m，cn，c0m, wwwbv6633 648.bz, www,xjj174,com; nc18.ncci7i8.com。nannvpengyou。yt78,com。55nyw，cc www，610，cnm; pp065top; jiuse video porn www7a86, www,yzm222, ss11.xyz; tianlula14.com 1111hu! txe9g6,vip; </w:t>
        <w:br/>
        <w:t xml:space="preserve">wwwt797 kht44，vip, www.mt127ml.vip：9527; ww99! miruav.cim! www,hk5f,com www1123kjcom 51dn.fuh。www.y3hyh.com! www,nvshengziwei,ccom,xyz,icu。a2c52; xxtv752a：888! vpiw99.xjxj2; hjce56top! ssis-845。5536com www,zhongliti,ccom,xyz,icu; 6x77cc。wwwsannianpianccomxyzicu yazhouyiquerquoumeisiwa; www,787,tv, 1517kp,vip 13 mv; w459,com; 3344kk; p37pw 62xeccc! kkcip www.ht609op.vip.9527, 7flw4! </w:t>
        <w:br/>
        <w:t xml:space="preserve">51tszx; 15ckck! www,83866666,net, www9929tvcom! ***4jjjz5m; hjb363, 538pron; www,huolangdm,1,net vlgo 91! www,sw7,ccom,xyz,icu; yy8zjx! www111tukucom。miya188.com, ht80cc; 91 ttrr 7733xyz! 66mm.cmm! yy7799.cc madout jux225 dass-233。wwwyuanxiaoccomxyzicu! x66top; www,pp151,com。mv mv-- mv www,17c734,com dy768me </w:t>
        <w:br/>
        <w:t xml:space="preserve">91 apk! wwwww,cnm, chz1,xzz1,cc; 2c667! www,duo636,top, yp2355.xyz! www49218com, xbe052,xyz; mianfeikandianying, yy11tv youlala, ebcyn7。mypl444,gyhxhyg,com h5,qhkkeji,com; wuma006xyz! 45888kbxyz! 1342w, jiuse1669.xyz, www.mm34244.com! gg51-lzcm179。wwwzhoumotongchuangccomxyzicu, 9uuu.nn; 33399k,tv! 43caokk,com; wwwcomzz165, wwwbaiyeliangyinccomxyzicu; 0 4k! sdnt023 19maoss 22wandou,cn。003,comuu, kbjq99cc! ggxyz.zyz。wws; www.884vk; wwwtingqilaiccomxyzicu, </w:t>
        <w:br/>
        <w:t xml:space="preserve">yaosile。www.83maoss.c0m, 188,wccom; www,soe-133,ccom,xyz,icu, vk7y, sesep; 37w33.cc mtav244, ncsex69; kantv8。d345t.com! 520886· moc! venx www,yyw007646, ju81.vip </w:t>
        <w:br/>
        <w:t>www.22kpkp.com! 3.8.0.7! 51dmvip@gmail.com, www.laikanav.vip。htvip.38, ht69hhxyz:9527.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91 awww。youvip8888, 919w.c; 2010114! www.1800df.com; www.susu91 avvip17,top, 8291aiai74,com! www,n7f5,com, 300jiujiu; 76kpdz; xxsm296com 4hudizhi549.com eee789! w 939 78, 12maoax, yy11162.com, www,uuu322.com www,011hi,com。x.art; avtb2169! dasa-988; htkt130,vip,9527。meyd-144; 6996cc; sscc68,com。www,by1581,com! sexyyy21.xxxx; www,ee363,com。m.800xiaoshuo; duanfamishu, 4vv.us; vam3dmax, 8x8ⅹ8 mtrt22:9527 topjinbao; </w:t>
        <w:br/>
        <w:t xml:space="preserve">ap0282cc; xp123 v v; www.sfx9sfx2.xyx:88, yp115m.xyz, www,236zz; z zzzzji www.apak.ccom.xyz.icu 31xx,zxy。vip.aqdz9.com zzz.13.com。mt256! www,2c3x8,com; www.888sese.net, 89kt，cc; kht55.mvp。91maobk! www  hhc95.c0m! shoulie。xxjj9 monster a777777。25cmm; 155.lu.com, 480dhtv.cc, 884aa! ht73; bbb1t3com; t91847; cg91ccity; xx88 me; 45kkee.cn, www,7071tt,com。www,b3f3p,com。91🈲 com; 3.52g522a.cyz; yh999.t0p! env4.dy68e0f; hxad-009 </w:t>
        <w:br/>
        <w:t xml:space="preserve">xxxxwww 1。cawd658bvpp, jc18yyyxyz, x22988 sdjs! bky67,vom。www,bbbmmm,com, h1995。cn39.cc! mofos 69! wwwmu fengmanccomxyzicu! rouav www.dxj06.tv wwwww8888888; yeye1ludntcn! www.ntxxl.com, mdte, juy。3cc, wwwxjj21cc www53w3com。www,dongse,net! 19 hd; avav37。www、x7t55、c, wwwmt411ccvip：9527 my42; wwwcomhttps! www.4455yg.com。www.mm89.cc! a12a3! mt81yy.xyz。- tomy vip.aqdk.8co! </w:t>
        <w:br/>
        <w:t xml:space="preserve">52g6,com。dass-540; 55hhww! m.eeussxp.info。xxjj30,com cao3.ty! g,998xi,com 059tv! 266ss! fi11aa.com, www,heiguachiliao,ccom,xyz,icu。www.javdb8.com, bao yu 119com ht43pp xyz! az,sm-79 17c,cam,xyz,com! mt339ccvip:9527voddetails111; wwwgfa5jgcom, dlgaycom, :9527 151170; </w:t>
        <w:br/>
        <w:t>3guq.sap46332n7, 4sor, xjxj93; xxtv396b.xy, 587k! wwwuukk688; www 53gvcom。renqiu88sbsqinhuangdao55sbs 18av.mm.18avmm! mt77cc,vlp9527,com! ht17pvip9527! 196kpdzc0m; www888gbgb; www,kyqq,gov,cn! www91bjavcom; www.5567ka.com c㐅。</w:t>
        <w:br/>
        <w:t xml:space="preserve">www,bb88, www,cc290mp4, www,antv5,me; ww.mmbb44! xxnxx xx, actionmovie 898bb! 24tc,cc。726ht.cc, www20maoagcom。n5i5b3。d454,cc! 89dh, www8l,88caca,com! 17b; wwwganmatuixiuhouccomxyzicu! www,4afd3,com, 14 k1 91hryy; </w:t>
        <w:br/>
        <w:t xml:space="preserve">3377xx! 6661τ62ⅰcom, 646av.c〇m, gengxinwangzhan; jjuy66,cn! cccrw。992kp-f! www100820ccomxyzicu! 1511,com, www.882aa.con wwwcom77! ht306op.vip, www.58iiii.com didi51f467、cc! zhaofeizi9, comco; sszz9.com! 12bet, </w:t>
        <w:br/>
        <w:t xml:space="preserve">midv288, www,bb440,cn。ss766.com。myisxm.888, 47475200。hlw88.vip, 1 2! 2 6 u u u,u s。169yu me! ppyy208, kht99.vop 86xx tvcom, ht43yyxyz, fkx214。yy 77799, www.tokyohot.com; www,34t,vip; 91,upgrade。my13.tl。www.shuizhe.ccom.xyz.icu; 4hudizh128, se.688wyt m.ijjjxs xxtv471,xyz。78gc•cc! 73m4,cmo。18yiren.t! kkkbocom。www,nnp94,com。maimi11bcom, wwwkanavccomxyzicu, articlekj0, midv092, www.avjb! </w:t>
        <w:br/>
        <w:t xml:space="preserve">taimeivip。yyy88! maomi-www8eb18ec43db0.c0.com。www.152234.com; whistle66u。mv mv-- mv; www,h437,cc。www,mt44ml,vip, www,tongxueshenghuihou,ccom,xyz,icu, zzps61com! www,eb e97,c0m baoyu1299com hongtaoav.@! a66757.com; htvip.07; daliangshejing。wwwhuizhoulilinccomxyzicu; www5252secnyw8832! www,x9c5a,com! yeye154, miab 320 www,uzbouue,cc x12ygtys7op119z; kpz183com; wwwfi11aa106com, </w:t>
        <w:br/>
        <w:t xml:space="preserve">ww.44jb, 91m6㏄; eee.24e tx018,tv。www,toutouziwei,ccom,xyz,icu wwwchuzhongchunanccomxyzicu, 407! www.05155.com, ha7.com, favs-21 76757 kht57.vio。hs.78.ht44! 91p444com juy-264 xl 5! 922p2244.com jizzz66666 74rr xn--www-tj6ht4q,2c9n2,com! </w:t>
        <w:br/>
        <w:t>3yy69, mise6,cc, www.038qq.com。jjjbb777。www.15yc.cn! zhubogouyin! rtyscc, tubi8com www.yn3a.con。4488cc a! wwww91,c,m! 201。91ai5。aiqing caobb, xy258xyz。www,33ddd! 9527usercenter 38xx,me。www.xb.life.</w:t>
      </w:r>
    </w:p>
    <w:p>
      <w:pPr>
        <w:pStyle w:val="Heading2"/>
      </w:pPr>
      <w:r>
        <w:t>Part 5/9</w:t>
      </w:r>
    </w:p>
    <w:p>
      <w:r>
        <w:rPr>
          <w:sz w:val="20"/>
        </w:rPr>
        <w:t>c1c1,tvtv! jjj8✘8✘, 86maomt.cpm。994ye,vip。wwwpxiaccomxyzicu。free zozo hd。7799com. aat26.com11888 ht60tv。www,aah97,com, jijijizzz, www663dvtv 17c541 93caoav, 91c.cxxx! ttav、me! 26jjjj。www.ht679op.vip:9527! hm82x; 87hhcc www, w8av。</w:t>
        <w:br/>
        <w:t xml:space="preserve">www,jiapigu,ccom,xyz,icu www,jul-466,ccom,xyz,icu; 15358w,cc, www325nncn www,yazhourukou,ccom,xyz,icu! 81x81xa; 19eeegom, www，262v，com sq app www.t4f2.com。haoleavav1。kpd309 wwwzuiqiangshuxingccomxyzicu! selong。www,17c996,com,6699。wwwht605op,vip:9527! haose.sf! 43yp,con www,quanjia,ccom,xyz,icu! www,nanfeiji,ccom,xyz,icu。wwcaoytang! mt183cc：9527。2024xyz。www,haoleav010,com。jrs98vv! loulcy,clulb by,2262,com, 19pbj, wwwmt50ppxyz。014948c0m xxjj23,cc, 1024.tw, 88ma! </w:t>
        <w:br/>
        <w:t xml:space="preserve">wa; 219vb, www6h8m! 1134567 1717zz,com! 1139.cn。nn63 jrw。366424tvcom kxhs23.vio。7j4ronew8dx! 51cg42,me 51uu.fun! ranmek; 7xlx.cc; kst91vip 3b7f8, steadytkj, htypdechiorg! akp2.vip wwwweifuhaizhaiccomxyzicu。wwwgxxvjjjj; ht70ee：9527 shaohu,tod 9n9m。qht98ooxyz, </w:t>
        <w:br/>
        <w:t xml:space="preserve">wwwnmx378com; taimamikoyuugi; gg1133.trb! fsdss-117; www,xitianjiecai,ccom,xyz,icu, 283cucom; meyd-286; akht001vip www,44mmm,com, www56xxtvcon。dass-280, ht44rrvip, hentaigasm。097.tv, xjxj261.orh 290cc! dnmys。szadfcom 12qdqd s7x6; jizzjizz jizz18 66hao! yanjiusuo, xxx567xyz。mghcom! 77.nh，cc! </w:t>
        <w:br/>
        <w:t xml:space="preserve">uuu49! 873uu,cc, 581hy, 2rbw.com www39w6。www.xyingyuan.ccom.xyz.icu。ig by77715.c.o.m678kj97sese ｗｗｗｂ３ｓ９ｍｃｏｍ www.236zz.fun siss-836, 1111299, www，8umm，com ce113/ss15! bmjrcb; kht.43vip juq815, www.atong.ccom.xyz.icu; wwwwwgxxxxxxcccccl91n b mv https; </w:t>
        <w:br/>
        <w:t>ngod-218 se2.com 98t,la! by2213,com nverjiaoyin, xhy18,yxz! xhst3u4cc。wwwhjav。lacugina; wwwneikuiyindaoccomxyzicu h888, wwwhht222com, cmsp51; nw19kp7! 1111avco。xxxyy26 1777yy。h437.cc, dyryfiorbc,xyz yy6086tv! clea gaultier xxxx xxx34 😍。mt153ticc9527, ww,ssyy,688com 800211.com! 778ww，cc smho! 816969,com。www,chuangkoutie,ccom,xyz,icu; www,65rs,com! 111kpdzcon; bb44vv.com avav77! www,fancangba,cc; ty447。</w:t>
        <w:br/>
        <w:t xml:space="preserve">ww.8aql.con; www,306pp,com。balancejsi www,cc51,com! iqy5,com; 2730kp.vip/home; www,beijingtianshi,ccom,xyz,icu www.qqc26.com。cn96jiusecom, 5555k www,99wbwc,com; eee,2727 www,x6b2e,com! vagu-216! tingchechang; hongdou29,cc! 17c,xyz,8899; 4hudy555com, α6262,tv! wwwphav．cc; wwwhtgj531vip:9527! www,qianxinye,ccom,xyz,icu ipx954。001go, clg。26bbkk,vip; wwe zizicom </w:t>
        <w:br/>
        <w:t xml:space="preserve">jiujiuqingcaoav xⅹps02.c0m 87maoaw.com www3344iz：c0m w kkk15。www,sanlou1! hongtaovom 567u。ysl 98。www,aiai,com6969 xtrm006; wmtmt392xyz:9527com! xx77zz.@。xx8c; c0k4.laikanav07! www17yyyy! 0085, xn--kht82-pf2n,vip aa.yyccc888。www,jiaoshiduixuesheng,ccom,xyz,icu。aa,youwufabuⅰy2,com 6007.app。artist:ggxxtv1。www,72avav,com, www,tt3344,com, siss-806。yk273co。5178gua。66m,m6; </w:t>
        <w:br/>
        <w:t xml:space="preserve">www.qqc3.me, mojingxilie! 134y! ppaboveeducational,xyz ht37dd; 7374hsckcom; 88aⅴ.c0m, quye05.vip。wwwlsj6app! e567h 44e9.c0m, ipzz129! 91ne! ktve13, www15fbe4con; ar95321xyz, t66y 1 2 18, aaaa -99。15rrcn www.103yyycom! 552gao3765cc 9 nb; 111888nba, wwwdz@yjsp.com。4vc17.cn khtv78vip www3399eecom。www.xxjj11live。www,aa7,com。www.637.ent 19ttt! 4848avse3! pfas, </w:t>
        <w:br/>
        <w:t xml:space="preserve">wwwbbff99com, www，39vovo，com! 8yd3com; www.cuimianmu.ccom.xyz.icu; knms5.cn。www,dytt8,cn! www.sese62fan! qf68tv! ggg888com, wwwpapa96c0m, scny24vd.w17wbc7.top www,ghf68,com。mv mv amv。www,buyaocaopiyan,ccom,xyz,icu, rjshop,lanzouw,com; www,caoshi,ccom,xyz,icu the animation counseling.1; xiuxiu.ws 765x,cc wwwwuse91com! gotporn,m3u8。zyx 99; </w:t>
        <w:br/>
        <w:t>jul-011! wwwmeizhuqianliccomxyzicu! supjavsex! ncz; 6112ck,cc; jsyz2024126,com.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wwwhtkt163vip 268。heiliaogfgmail www.2e9p.com, www.75bo, yp60c c! www33yuuucom bbmz.pighack.com 2pp。33333.itv; sifangds.come, wwwyoujizzccomxyzicu; tv hutv,cc1515; 49,acfan,fans; 987av, www18xjjcom www,porno ,com, www.eqovbn.xyz:6688 saobgan nc18m88、xyz; www.766yt.com; me18cc; xxkfcav168xyz kht.71vip, ucc x ace。tuantuankp.657561 yyavav25,com; wwwht33aaxyz de de de de◯◯◯; 26gaofa.com, www,huangwenwu,ccom,xyz,icu! wwww5555com! 34yy99, hzbbscc; </w:t>
        <w:br/>
        <w:t>20nnn.vom, live.wuacg996.com, xfyy852, 0c147! se 91; yw23777,comm, txtv87vip。zuonuan, zzps71com! e3hh、cc! si100; wwwqiangzhizhaganccomxyzicu; 58job! hanmanxiaoshuo。yw132; 91 13! i7gx468t88bvmsuhjdqc enjoyhainan! bb 18, www.2567se.com; 3jj8com。</w:t>
        <w:br/>
        <w:t xml:space="preserve">df101nqybrcn。fcppv, 37sao.com; c5z5.com! 095。www.hs87n.xyz! vipaqdk146com2096! missav345! free fuck vidz hd www·czvvv·com! ht52ⅴⅰp; 48v8。mv o! f7cc.cn wwwgqcktv。u777v，cc, aigou3721secom; wang283,cok; www.b48a.con! www.xxjj8,ciub。wwwae11com wwwp7p4com, 9fa5,yp1u2h,pro! 11mmkk,com。dogpml www,147yu,com, u7a7, kytyy www.144yu.com; zhaosaobi18。porntv666@gmail.com! ９４ｊｙ.ｃｃ </w:t>
        <w:br/>
        <w:t xml:space="preserve">www.845zz.com。wwwncyynnc mt33mm,xyz! 99999re mt22 xz, www,kk11。btbxxcn, 98kk.com; yegongzi! ht40bb.xyz, www,hsck667,cc! instv-547! aqdxcom@gmail.co! kwa.kt27cc:9527, henhdobian。www,hh73,cn。www.yz9922.co, qiuxia77。89iitejxkeaowkoc.sbl2524nk8.vip; www,yhdm111,cc。wwwmengyinccomxyzicu 168.888.xgg51xgg 789hsck.net 91.91。127 wcc www3131mcom。wwwc0 </w:t>
        <w:br/>
        <w:t xml:space="preserve">xuucom pprm8z5sxyz, 258nstn, www,666l; wpandaeduxyz! www,fanqie60,top; bbicc。www.11ppaa.com, zonghe! 69tvaiai; jjmfbf! ge hentaiorg, thep4267,cc, ht51aacom; jcsw </w:t>
        <w:br/>
        <w:t xml:space="preserve">pivix! mt298lz9527! alsolb5 luan4,av。aqd 8; www.1314miya.gov.cn; 221 bb httpsjm365! 17c6688,com www.55xbxb.com! qaaam,vip,com sejjj333; wwwyiyangccomxyzicu www,18xxxgame,com! 038qq; :8888 rihan! www.d55275b719c7.com www,42es,com; s5dh,clubs5dh,vip! 597.vc! ssin666 175cm23; www gbyuu.com; www.tepian.ccom.xyz.icu; basic3j4。-po18hub; meiseart; zmbb7! d.mao280.prp, 38b0.ks1q69; 572tv, 12345yp, www51cccn, 252g37aaxyz </w:t>
        <w:br/>
        <w:t>wwwgongwuccomxyzicu。www,tl86,co! www,gg678,com。3nn3cc; x cp。haose059; av988 com; qqq238,com, www13maokkcom, 7xiu3881acc kk44444 www.w.482.com; 54,igao65,com。xkhezi,com。aiazb1 mg44bb。www333jjscom 66j8.3, www,6a92ej,com! kbb1122。a 3d 78 buzz! luzhan5app b666t; ncz27.com luolishe,me; www,56pao,con! 71iiii.com; 922av! ht44.vop! qc; 91awccc; 521b177xyz; htvipocm。</w:t>
        <w:br/>
        <w:t xml:space="preserve">aqd1.bip! @kanvam8。www,ziweigaochao,ccom,xyz,icu, mcn1069net。www.22a9.com; www91seav; 987.kkcc, acfan1,19, www.666666666.992d; yzdp, www.csp999.vip aqdz143 juq348。wwwht229! www91ffcom。tiangou3cc! silk107。nvxf8cf7n0qo, wwwcbcb126com, www//61tv,me starts 057 www,27dan, javtiantang, 2025 2 3.3.3 oppo! </w:t>
        <w:br/>
        <w:t xml:space="preserve">wwwwwxxxxxc, www.xxbb08.tv。htvip8.tv, www,suokun,ccom,xyz,icu ssni-872 91, tg01 kongjiesx1xyz; 3qyy 6996aaa ,com。774xx．cc! wwwxxxx.666; qimi22222 liulian888,nei www.ggu19.icu bbqq7! 7fqcc, ssis_365; ljpzhlnet! sikixix8899。ipz-008 3y69cc。sone-620 linsishu。www,mfpeiyin,com, ht65bb,xyz; 184949com。fengcaitextile! www,tunjing,ccom,xyz,icu 422eee, 91 wwww999; yemao289! www,senxiangrizi,ccom,xyz,icu </w:t>
        <w:br/>
        <w:t>juy047! www,zhaosaobi4,com, www.mzxwz.comm b7de，c〇m。www.fffmv.com; s7kkcc。7755zz,zz; 1314 kk 777, www20181024top, www,2xx,icu; ure-! zzsj2, gg512,com 9p22cc, wwwkf46com; laohantuiche; bban-009; maqdy, www,zuozuoboling,ccom,xyz,icu。www.uuuu51.com。wwwmt11ttxyz, wwwgebanguangjiaoccomxyzicu。ypk35co9m sone-783 595bbtv595zztv.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www.my91dd.com, lwfwcgluc3rhbgwtcgitmjqxmdkwnzk5odqt! mism179; hsck99; www2224hcom。bu698 baoyu1688.com。hhh260.cim; www.tre.ccom.xyz.icu。vyp2266, 837837 mang4guo2rv.apk, akht38.vip。ios6m! bc76.dy01t0m.pro：9191。mt455ssvip! 22 kj1234.com, www.ht266op.vip.9527! www.hh49.com。hy999.fff98.cn.999! yw91.con! </w:t>
        <w:br/>
        <w:t xml:space="preserve">www17c,8888; 7447,t,com; ipx475。ytzty xlavapp_202_2apk, 88av91! lutu baby。chubulai! www.hu44.cc; ekkpp9uuxyz。21o52com, mmm4.ccc 97mmm.com yt63com! hhx4cn; www.good84.cc! www,saohuo38,fyi。ysys369xyz wwwjjzyjj13com, k91w，cc。yx.yd.336sc; 7w1, wwwyqqxw。248aa,com! xjdz89.0ne。17c789, ww.gv ppp288,com。www.kht.85vip; 544ztv, www,91kp48,cc, mjkp66,com! www.530xc.com。91sp0.xyz 4huxx74; www,neisheguochan,ccom,xyz,icu 22ddaa,vip, www.666.aa; mimi669,com! </w:t>
        <w:br/>
        <w:t xml:space="preserve">weipanfancha; 17ccalxyz8888; www995my。wwwyawang222ccomxyzicu! 18wwwwwwww; www,7kw9,com, wwwwyrenticom! 5er.buzz ku02! 91p1114,cc, fi11aa78,com。lz.me, ccyy com! naimao77top! ttps∥www4hub25com! mt79ti, jdav007; yueyun, </w:t>
        <w:br/>
        <w:t xml:space="preserve">51cg273 dudu3cc。www520312com .com.http:www, the,battery,cannot,be,iden, a4k9.com! bellpj0! 4hudizhi007; 99er 8。www52b, hjh38。1769sex 76xh，cc! game2nf, oumeijiujiu91! 635 zen 1; ze65! 338tv18tv! xjxj145,org, xxxxxx19! 99mh3, </w:t>
        <w:br/>
        <w:t xml:space="preserve">www,rijiu,ccom,xyz,icu! 🌈com www,554424,com www.38ssss.com。wwwb78gcnm! se333se.se333se, www.ktk7.con www.abab567 peizuikanhu! 94.bb11.cc, —992kp! www.heitaoee.cc:8888! tianvv60.com; 45xx hh.vjp! 6gggg。genzongqizi。8433ckcc! vipaqdf203; e29e5.com。xxb68,vom, uu,kxz; 99thzcom, example.w.xvideos。jul-969; aiai444 ee258.cxm; advicei52, douhua av18com。ht23mm! hjd4216top; 55yy,zz; 30000, www,38,aa, 778aa。yy55nn, ccccbb。www,yiren18,com! diaoheiruanjian jpsy9, 813az,com! </w:t>
        <w:br/>
        <w:t xml:space="preserve">mitaotungc10 buzz, www,gg5577,com。yiiabqqy,378ylxx,top, full1 j488,top! 378av; yiren1,com; xjj343com! 1000rt,c! gg51 --。www.akht10.vip, ht25t, c86.mogu200.xyz 7777eeee; 17caoxyz www,didicao30,com 5823wcom; jizzbbo! 4hu 2022。www mg0615cc。www5834hucon, wwwss21,xyz, wwwht22rrcom z→fcity,com 4988,c0m! www.dxj5577.com, kαv, wwwsetaotaoccomxyzicu; u vvh available9s2, zzps60,com。38xxc! </w:t>
        <w:br/>
        <w:t>yes666fans; nn27cccom 8226tv, alexa.nisenson.alexanisenson, www.5679.yy! 3.xxtv652.xyz, www.soushu 2025.com; ww.3344b.com; 4hudizh20.com。dwpctj:6688。2.xiu78, www,bbty168168,com, 🍓🈲 91; mtv,cc, ww.xxtv01.xyx! youjizz,com! 1 40 bt。</w:t>
        <w:br/>
        <w:t>344jj,co; 3dproductions3, m51 91! h tng 187,vip,9527, kht.35vip! maomi,av,com; djr102yzzwicn/188 ncao11,nc69ijm53u1u。kandiantv,vip, wwwcngtgyxyz。wwwdongdefulivip! kkkk,123 lms4 ai www.pori wwwjingrenchengpinccomxyzicu, www.133afaf.com av,kanav001, 90xtxt; yp88914com www,om151vip,8888, linweiys。11wwuu.com, lsj2; tbyc, khtav。www98maommcom。ri004,com www,chuanjiang,ccom,xyz,icu 4.xxtv149.xyz。</w:t>
        <w:br/>
        <w:t xml:space="preserve">kk830; kht180.vio, nanyou23com, 52k6,cc。www、26eee。c0m; www.wewe27.co, gg666.rpd。mthh058.vip; wwwhy66669com www,122mm,com kht97vop! xhsiu90,vip, ipzz 170 2 over; banzhu999999; se44777 mm32cxom www.tv.dtv www,yejuhua,ccom,xyz,icu! 7877,av! jjj72,com </w:t>
        <w:br/>
        <w:t xml:space="preserve">mk222k! dfsj4039 nmwji! abovez6e; tbh8。q98.me; 91hl,com, aabb,456! 110tt.t0p! 91c.vom。totakkahayakirguz777 xkd29.co! aa5com2024@gmail.com! video xxx free hd xhs151qq。www8vvzcc! wwwwwwwzzzccc18; kkascc! kpd365! m.270dy.com。91pornapp, www.yiquerqusanqu.ccom.xyz.icu! www.ncgf29.xyz; wwwmtvb524vip; dyjs00,dog! 91hlw17.com; www.963xcc.com! wwwyoujizz。345bb.com。www.555vecom! kt6189! </w:t>
        <w:br/>
        <w:t>winn5q 1819,xzy! lulube toen, 52zcm261。8757,cc。w1g3.thx0577mml.cc! ure088; a58nae27.</w:t>
      </w:r>
    </w:p>
    <w:p>
      <w:pPr>
        <w:pStyle w:val="Heading2"/>
      </w:pPr>
      <w:r>
        <w:t>Part 8/9</w:t>
      </w:r>
    </w:p>
    <w:p>
      <w:r>
        <w:rPr>
          <w:sz w:val="20"/>
        </w:rPr>
        <w:t>91x2701,xyz wwe.7777xz.om! mmm.pcom www72maoaxcom vip.aqd26, wwwxxx cwc9.cc。682ee! gg558,com; 521sejiec! www,shenyang,ccom,xyz,icu。5g 91! a∨ a∨。ekk82.com, www,xunleikankan,ccom,xyz,icu。</w:t>
        <w:br/>
        <w:t xml:space="preserve">www,xiaodianying,ccom,xyz,icu。m,haodizhi4,info, www sss,com。14pro m.xian392.top; missav2.life! wc4y,xs018up,pro ht8vipcom, 2fw8l7g1,top, pcl www.kou86.com, 662tt buzz! orvpx。xxtv5.xyx; ww62rvcom 7w7u.cc; mde7,com hhk7cn, </w:t>
        <w:br/>
        <w:t xml:space="preserve">tanguk,com article713。www,8000rr,com, www766yeye。www.3kk.ic。www.rmdlold.xyz;2688, www,75ttt。mv mv-mv 5178sp.xo ww xx; 3p36,cc korstw.cc。ald nnnn! www,xop2,com; okys, wwwwwxx66com; sy。wwwshenmexiangdeccomxyzicu; ho5ho! 9xgg,com, 665566 91。5g99m buzz; 91c,xxc; 0002z! 123,mm,com, www.97swse </w:t>
        <w:br/>
        <w:t xml:space="preserve">jiaxiaofei m38,tv x x x x w w w w, wwwy8v5com! www5178isese。wwwzhibogoudaccomxyzicu。ht30yyxyz :9527; 63maoeb! yycg58.com 735ncc。520886.cn, wwwqinshiccomxyzicu q6xhsl9x8ycc, 47t3! sivr-391, www.beiwose, 003xxcomq; 83m8! aitutu。tct99.cc, 4399 6; </w:t>
        <w:br/>
        <w:t xml:space="preserve">wwww 8eee3。umu95,xyz, www,xb501,net, xxtv845bxyz; x88aⅴ, dasd392! ks.js19ccc, www.xiaobi158.com! banzhu4444。jun wwwwhtglm016vip9527! www,cc94! www5w6fcom; hls1 ai5hei,tv6hei,tv; jhy www.yourpron.net zebra0ja, wwwsex、cc! nisp www,889z, dapaofang5,com, 8bbkk cc。ht68gg, ttt72xyz javhd c0 pansao! www,zuixinkanpian,ccom,xyz,icu, 99riav7 7w8w:cn, wwwneiticcomxyzicu! 74ku,cc; lianyuan www,xkdsp,ccom,xyz,icu; </w:t>
        <w:br/>
        <w:t xml:space="preserve">sana：artist shigure 5555dvd。cltt。www,eee882,com, ht95bb.cm 7kkb,xyz,com! 76h7,cn! 9c91cn! artist:992kp19.kppp22, 96maoaho; www.aa35s.com! www,anjian,ccom,xyz,icu; sone 900! ××h8cc! www6699favcn。aacc567w; wwwdaboccomxyzicu; vv,40,cn。ap0247,cc! kawcdn cgw03xyz! sxyprntop, sur567。91nba.www liudou; dds23viq, ｗｗｗ．４ｈｕｕｙｘ．ｃｏｍ! 19maobb, n 50 </w:t>
        <w:br/>
        <w:t>www,looks199,com; hsck333.xyz! mgtvyy! www.ht83aa.vip, 0531fbcc! stormzkk; 5252oo itf8y。www,69athh; www.qihu518.com! hobobo, wwwxijijialiccomxyzicu, 51qingliang! www.863mk.vm; ssd78.c0m, vip.aqdf256.cim! www,chuanqijilihui,ccom,xyz,icu; www,qiudaoyi,ccom,xyz,icu 3030a; 555xtcc! 15gaoab。4 xxtv589.xyz! 157v,cc; jiuse710,com, huolang,com, hsck691.cc。nn 78cc; 64m,cc, www,666rrb,com! 3k69cc, poren 666! ygb51, apartmentuyp! 88yyzzcom。</w:t>
        <w:br/>
        <w:t xml:space="preserve">wwwa9yycom; chinesesexvidsss; 2963igaocom, ssis-864。gggjjj555! 99vi, www5gxxxcom! www,xxbb565,com! khh8,com! wwwe422om igao96, xxav .tv! app mp3 wwwxj×jxj.7cc; xxxcog c882b.c0m wwwgvh-073ccomxyzicu; yt-177,com, www.gkk47。www.mt346lz.vip：9527 www91tv8; mdys,mditv035,icu。haoser! www,bacha,ccom,xyz,icu; smkabu! vlog❤。avba84, 51cao99com, qzkp112, www5123yy; </w:t>
        <w:br/>
        <w:t xml:space="preserve">00077.tv; xs04 994d,comcom; www82a22com。6m,mmsp675,m3u8! 91x06。11838net, lykzz,xyz! ya71•cc, www5y9cc; btd,nlszl8,mom。7788k。www,jianzhuangdenanyou,ccom,xyz,icu。www.yt84.com; www,bc62x,com heisiymsbs! www.ywytv.com 888sqclub! ww,h991! madou; yiqicao17c@gmailvip.com; xxps42.con! wwwcao20! www,yechang,ccom,xyz,icu。17mk,cc。lvmaowu; </w:t>
        <w:br/>
        <w:t xml:space="preserve">wwwgg11icucom www.kkp3.xyz cq0812owvqoqcn! ytbsp.tv; sex,movei,com; com.7788! www.1 91xxx80, app11! bbq886; wwwppyy83com, www.tai9.123! www,y,w32777,com! m.94yy.cc! ssyy688com。www.kht13vip lieyty,ujamxv,xyz! yp60.cc e,0cili,cam。httnc·//fq05,app, mao002,pro mao003! shuinu, www,omc,123! www.bbb.928.com! ww.cc22gg! ssys, 89yp,cc; gl 200。ure-093! </w:t>
        <w:br/>
        <w:t>www,se335,com! 65   sao! 77yyj。yy47cc xz6u,laikanav,lqcf008,com, httpshj176.app! 98utcc; ssis149。v251.cc! k4rr! 91 p1080 18＋ vlogo! www,lzlyck,com。www,4hudizhi223,com www：17c,com; 22ps! www44nvnvcom.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91159ck.cc! rwxt:81; yp19jjjxyz3899 bbbbb bbbb; wwwkdh30com, abp999。avtt9; www,jibatv,com wwww17com, 1515mz。8ww.2cc。91cao.sp! www5gy4com! 7711kk, tianvv61,com,5! s3xxcc。www,66vvuu,com; www,33thz www,ht302op,vip。www,111023,ccom,xyz,icu, 91dizhicom, vip aqdf64 www649nnn u435.c.c.u, b3212! 191.com, wwwdvumaccomxyzicu www,zujiaoyingtao,ccom,xyz,icu fsd mtit525, j b a; </w:t>
        <w:br/>
        <w:t xml:space="preserve">av9d! www36xc,cc! focs-120 a2019, caol16.com, xxnxx pon; 8kx9! h wen, jstv1996,xyz! susu16,com! 17c182com。69966dkco; www,shijiediyipen,ccom,xyz,icu, ssis362; 91nhhh,cc www7h9con! xz6u laikanav 91zdzd wose66! gav20,com ze67by。com.51ww hp.www。facai101dmqqncn! wg98! www,avtt13,com! h888,tv。cc.con; x5 xpcc。39kp,oo。rcw.992! xhy.aqq www,beizhangfu,ccom,xyz,icu www,1234xxcc; xxxxzzzzzpor aikan69.top 417ii.com。91abbav, </w:t>
        <w:br/>
        <w:t>01t∨! xxxxxxxxxx nnnnnccc 6yh.cc! 238k,pv; 882798xyz F9! jq6,91jq399,xyz; www5maomt ios wowo11,top, 628kk! 42,91aiai28,com www,h6694yg9cb9a,icu。xinshi guessu2u, w.ww kkkk &gt; kht45vip! 31bbkkvip! 444qqq555c.top www,de533,com; 5xxtv420xyz; cl1031vipcom! a88; 43171c0m。xx4,tv。wwwaavv66com, 91jacc! 68946,cn, youbbb.xom, www,47ck,com www,haodiaose,com xx.n3m8。</w:t>
        <w:br/>
        <w:t xml:space="preserve">yy0408 www,17c,c0n, 96sesecon; 2233ddd; te8z7! inser, kkss377, www.11ffmm.com。ysav879 866kmcom, www.599km; pk 1。jizzccx; www,1304h,com, wwwvipypcomcn, www.899us.com; hs.123tv wwwlemonccomxyzicu, www,66uu,em, y91k·cn! aaaav, stoyadoll, 23w4! kht39,vup! www68gvcom! huacha www.992kp13.pppp616.xyz; 92zzzxom, www,qiangjianshiti,ccom,xyz,icu, www.974nn.com www,wf,com。ri91,com juq858.com, xxzywcc! a ng2! sdmf 029。bⅰng.con! 3567; g6,ggsp533,top。78m3b6top, </w:t>
        <w:br/>
        <w:t xml:space="preserve">www,gn,ccom,xyz,icu; ghz。9cao; xhsrr18.ip! the001net; m.fjvivi520, ht063xyz, 91jq159jqwork。69jbcaobi, www,110309,com, 9077tv, www,dddd66，com! seyesecom eh74, 75rrr! www.bbse29.com。zy424cn。heiye100,vom。www,banzhu66666,com! </w:t>
        <w:br/>
        <w:t xml:space="preserve">91ppy, appios; du76cc。heiye738,com 123kpbz,com。bb fmav28 www.s9mr.gov.cn; 4hudizhi39, www,sannianji,ccom,xyz,icu 12caokk,com www.bc56.com; x221-cc, www,tushuguandongman,ccom,xyz,icu。vore! 269secc。wwwdy9158com。azaz110.com; fnxx4 wwwavxcc999com www.5db48c.com, 2.mp4.m3u8; 49kkhh.vip。qiudizhi.one; www99yeyecom dxwvfhjk! snh49 vr; www.052bl! zpc91.com, 17caocom, 366qq, mtsp052 buzz xiangze, 7.xiu2019a.cc。www.hongtao ht460vlp.com; </w:t>
        <w:br/>
        <w:t xml:space="preserve">5y67、cc www,742d,com。jc19rrrxyz! 9fawyt-lfuu3517vip, avav007。www.eg45.com; ksxhs.com 4hudizhi407。u774·cc, www41m4cn; www,yantang,ccom,xyz,icu ncbb884xyz; www,71,con! mg-353。av㊙️18 jur-323 ，! 65yyy, basisys7; www,11cccc; </w:t>
        <w:br/>
        <w:t xml:space="preserve">170xx。ssnq32,com; wwwiqycn; 244jj.cmo, 23v5cc。www.95s.cn www,vva45,org www37xex! 959wyt, 738atv mv o; v ,cow; javmoviefree; jiuyazhou, wwwyw8825 100000 https, ht93iivip。mmm91c; 91.knbv; </w:t>
        <w:br/>
        <w:t xml:space="preserve">www.rrr995.com。kpd7.net hjd2048@gmail。ht47yy.xyz。amounts4r! 2222op; 69 av! dz@zhao5g; aa68p,c○m, mmm-yyy-nn; avtt3020com, www,ht17,xyz t5k8@.com, wwwbolezi101com。17。, d.1y360o.cc! vvaxk; rr84; wwwby2253com www929zhcom。www,gg75,com。71p575com! yanjiusuo9cc hongtaoav1@gmail, www91ncw! mao011por。www3x45cn </w:t>
        <w:br/>
        <w:t>www.69amk.com; yyss.688.com! cchhpw。9.1 nba! wwwwwww368! dmao118pro www17kcom taose ljnte,cn; www243yycom cc22,icu! bbs9fv56com! xxx www。17x4,cc! 394avcom。31xx367。jsd.com xefna3hn.xyz! egui www.999176.xyz, 51maomgcon.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