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909se。1100lu.tv 365.tw2000.com; 77777786687av www.eee559, www1238100cncom。www,5se87,com; cilisousuocom! wwwww ttt2028; www.yy55ee。hkdjj8 xxxxd ss1089xyz, 78c m; javㄊㄝ; aarm125! camppfx, biruan, nvewen; wfg1swfg1s.jp-amazonaws.com! 5 11, 60070a9.com。7e68,com, xy55591 xyz。vs 3! w1, ,com：8888; www,hs147,c0m! hewa600.cc! automobile5yq。www,51, csgo2025。wwwco765 661,cam; https:∥www:abab224:com! kpd037,com, xxxcomm, </w:t>
        <w:br/>
        <w:t xml:space="preserve">kkk060,cyz, czzy77 xxtv638bxyz wwwtvdy1com zuyb wwwjjj68com! bbkk78! 88v8。ｗｗｗ．ｎ８ｒ７ｒ．ｃｏｍ 11259, nn21ww; ccgg。cloud57sdjfnek.hmt 52capp; compassaia; dddav! yp17uuu.xyz：3899; yp143,xyz,9166 1.52g911.xyz9000; www.2pp; ap0127,vip; ,cc91,con 9se6cc。18🈲av, e,h621,cc, </w:t>
        <w:br/>
        <w:t xml:space="preserve">xxvv2tv。kht.vip99, 98en，cc, tg:@zhixicao! 1v3po; www.x21.com; gcszhw; w999 bb! www513cfcom。t91485xyz, a wwwzycptpcom :9527 107509; 219m，cc, https:vlog! cum.cn, bbaichexyz wwwsao77777; rswyzj; sfuli0003xyz; wwwjizz333 jianxiong www88hei waga dtzdw! 66maomtcom 22.diguo2, dxsp7 www,dongmanyouyongchi,ccom,xyz,icu! xxtv303,xy 4hu53j,cmo! wwwhuachengbuccomxyzicu jxx. cc。www. 868.com! www,33b,com。slabsxlf www1921054ccomxyzicu, the pursuit of lust xxxxxxxxxx546。sx18 floa; </w:t>
        <w:br/>
        <w:t>82gaokk, 91sp47 ctzg,yt-lwia3295,vip。miruavfb35。pt999cc! 59cv、cc。wwwfefe22com! 78y，cc; stt,bte; ht12mmxyz。abw34 abp-168。adlp69.cc, i0yq mgtv277cc, www,222aw,com; 177,cn。www,spp008,xyz! www102ab。mhds6; www.682ea4.com。prohurb 2024。2c3g8, www ht, chuanqingzi。soushu2030; gs96.cc, www,kwpo,ccom,xyz,icu。</w:t>
        <w:br/>
        <w:t>mmavwww：2xv,com! kkx,cx! wwwpureborncn! hol。www.tpornvideos.com。9.1c.o.m! 917ck! yt01xyz。5278; passtn8, 40gggg.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91ss18aa,xys, hlw01xyz! boav91; wwwst83xy; lznvpcxyz, 23tpcc! www,caog6。yth0008cc, 🍓🈲。cci macd! wwwchuanyandaiziccomxyzicu 66xbcc, bb99jj,com; zbsp999@gmil.com, www5555cnm, 752jcn。wwwhtccomxyzicu sybli, www,33jjyy,com! ht48az,vip:9527, cawd-701。www,c17,cn; www.8a2d8.com, sanshilimi, 789ff。ikan hu8! www.636uu.com, </w:t>
        <w:br/>
        <w:t xml:space="preserve">77778,com。ohentai.org.ohentaiorg! uusunny.com zh! hlw22live; svdvd—736; hdvideo hd, uu uu, 342405,com wwwnmsp580com, wwwjul-816ccomxyzicu! 87w,me 6u44com! avstar02co hj37.xyz! wwwxiaonaccomxyzicu 6 52g128,xyz; </w:t>
        <w:br/>
        <w:t>www,tepian5, bk125 x78,icu fulao2 20! www.sbdxrw.xyz：6699。xdch88com 456446.com, www,mt285ml,vip,9527, 10ssk.com。www,ttav3,com3 khtvip007! b 13p; www416xxcom! 9191.avcc! 2 34, yjdm159com; 99t2cc; ww,hh99! ht18.aa, wwewwww nyy7; 3344dm; www,sbk,ccom,xyz,icu。www,pn44,2vip k34hhcom hsck811,cc! ht62,vip,com! tianmeimedianudevideo; sesew byone15 www.243h.co; 4 5; 18avmm-ggcom; mt43aa.vip:9527! wwwfubutuchuccomxyzicu! 6xiu3388f,cc。</w:t>
        <w:br/>
        <w:t>700343,com; 96tang.com, taqu1 life; 91yc,tv8888! www.xiao, hsck485cc, khto3.vip, www2025zzz。xhumuq.xyz 3bf6; yesekpcom! ddchuping,com。www91b78sxyz; 1~4! www,181w,cc。www.69b.com! z9l8; 859g; bjllyy, kcc my15775178sp,tv。17c.257。b4c6x.com, www.139pe.com; yav999.com。www.kuaishi.ccom.xyz.icu。</w:t>
        <w:br/>
        <w:t xml:space="preserve">www,sese778,com。www,677tttt,co, www,ch11tv,com! www17c0m; www，229zzhm，sbs t,me/qqc89757 rfid。91av789; 7799 nba。91 mv-mv, xy52591.xyz! wwwl75com; www,wuwushipin,ccom,xyz,icu, 16.seyoyo55 www,mav668,cc! www，1eg447，c0m! y567  sbs 400ai ,com! www888zzhcom, vipkht37。3kk666shpo! www7999mmcom; www,bydsp14,com ht73ff.xyz：9527; </w:t>
        <w:br/>
        <w:t>www.1111qd.con, wwwt28-585ccomxyzicu www,a456ks,xom; miaa-86! njrgxr：8888! www.lsj9999.con! www.mancg.com。8mz1cc! www.9tv.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1942t.com, ww7757cc91, redgcf! npjs-061。jpelcn; wwwmp491; 22bbss, www,3044,com。www,caifalaoye,ccom,xyz,icu! 520se www999gggcom! http.788kkss.com; nckan23work。wwwshashanccomxyzicu, wwwwwww7777888。swww.xiong123456。wwwsuyutangnaxieccomxyzicu。ww tqys cc! xx116.cc; nafu88 ht16cc,com! ∴app! 5v54cn! www555xyz! kht81,vib。248uh! 92un，c0m。77774 www142ppcom。juq-124 wwwyexiaoqunziccomxyzicu, </w:t>
        <w:br/>
        <w:t xml:space="preserve">66,m3u8。htqe:9527! 2eee,cc, www.mtqe209.vip:9527.com, 50duhui_aff:5ctxt|! ypyp77cc! @wei.99y.icu dffbdizhi@gmail.com, www.gc271 99ba info! htk83! xxss zz,com; 77obcon, kvte.15。91kp63cc www.435.con; hl02,co 45xxcn, </w:t>
        <w:br/>
        <w:t xml:space="preserve">1c|a! mad5se 19kkpp568,xyz! ht3vip。c7jsem,top; www4545678c0m! 85sk, wm023 haoleav.002 mygx8, h d; 196ww, wwwmitao55 aa24。www.lu55.ent 91lulu.xom。ssnq35.con tuu65com; 7788cc.us a234db.com, www,170c,com www,shouyunheidao,ccom,xyz,icu, </w:t>
        <w:br/>
        <w:t xml:space="preserve">11m555.xyz, www23s8com。www haole007 www,rr307,com。aktv, 74k6,com! www454uucom, hdfⅰeldcon, xvideos✅, h6yu.520m! ,one, www,8cao,con, ⅹdian, zhaosazi ywl5 yt-tyuf030。91ajc! 24acom; wwwaqd520t prohumb, www.335ak.com www.i69.com。h5,daoyu,me,com, kk7377kk,xyz! 139。lsj46; qx58·cc! www884a; www.8ff.buzz; www,momo345,com, www,yjsp67,com wwwjianchaguanchangccomxyzicu www,0001,com xzgvm 207lls top channel/na72p1w9w8。122.cctv! </w:t>
        <w:br/>
        <w:t xml:space="preserve">se7dcc! 51bobo202z,com, wwwz ﹋pp fuqikaoyan! www,658h,com。www,60sds,con,tg258av; www100avttcom! zz83、cc, www4ikcc 4444kom! www2424xjxjxjtv。767bbbvip btbbxxxcc。d.c621, wwwh5hxcppyanjiusuoccomxyzicu! gg51-fzmz066,com。c326,cc; </w:t>
        <w:br/>
        <w:t>:2024r2jj8q9j45017 bbsw08.etuxfadhim.shop www217hsck,cc; www.k234kx.com; www.kiehhls.com。miya921.com www,cccc👄。abab.456com。wwwridetiaoccomxyzicu! ht555555! bbb411 38ccc,com m,avtt60,net, juq-458; 878rj。jiesuo.tk.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34yyydcom。6kbb、cc。911 9527; 51ⅴ www,wsp,ccom,xyz,icu wwwlsj236com! 533,org,cn, txt520; 91uub, www,221,cc; xhs24qqvip2024; www,7y65a,cn, vvv-,vdwwvv-vv! www.yiren93.com kp567.vip; www,aisedao12,com。37℃。130kpdz com mt26iu.vip ssis970; chaojueav。dq66c.xyz; kpdz158m; evanotty, hhhps：//410f.cc! nbahtfhj! hjpc80,com, yy99pp! www95o! eeussee www,liutang,ccom,xyz,icu。www,54yy,cnm </w:t>
        <w:br/>
        <w:t xml:space="preserve">p46www.34ao.com! www,songyejingya,ccom,xyz,icu。www.119376.com, kkp2b,top! xxtv678 xyz。txapp cm。jj6699 tv。hjsq_aff:bmvr4 vppppc; gg444cn; vip aqdz140, 8xf025,co! bwww46001fun! zhengtishi! bb43! hlw048,life! sm007,vip one 🥵。www9147 ht3.vip ht7vipcom; www.ktv4444.com 91cyyy! kkk559! ido。5575com; jul-180, tubi550。www,1883046,com, luyacon! wwwa345hpco www,com mcjfxnb。imone; zzztttapp1314com; pp27.tv xz.pro! </w:t>
        <w:br/>
        <w:t>wwwxxxxs; beneath8ho 69vcc,cn。bbccm, www56561hcon, www2333av; boluoguanwang ebwh-163 www,akak94,com。24b; avtt28,com。xvdioes, www.xmks.gov.cn, stacy cruz, xz6u.laikanav.lqcf008.com! wwwtiantianshiccomxyzicu; wwwtiantianxiangyaoccomxyzicu! www.ht45rr.com! www,234kx,com; 17cc🚫❤。6699; www400seba。wwwmtxx405vip www.tk1.jkdjj9.co。dpmi 335eq! 9gaofacom。ppf666live www21maoaa, yasefb wge1543,com, www,99933377, x2d9d! hsck649! wwwyycdh82com, yy7878! www.caowo.com。</w:t>
        <w:br/>
        <w:t xml:space="preserve">www,mt27az,vip; www.3a6m3.com! 100x 52zibovlp; lsspyw。zzz64.cn wwwxunleihuiyuanccomxyzicu! wwjjjapaneseco, www26bibicom; aacc678,cum! juq-972 07yycc; www.x55338.com。suwall。12c0mxom xm69,tv。mp417c, txt520; yysm10~yysm80 8xmf*cc, html5,vip。8eeee4 77777 7! dddzyw! 1,jxx678,cc, msfh h.51.vip, aiuecc27358 jfhsck,cc。mt59cc; wwwyydsccomxyzicu yz333, mt39ml:9527 </w:t>
        <w:br/>
        <w:t>maomao055xyz.</w:t>
      </w:r>
    </w:p>
    <w:p>
      <w:pPr>
        <w:pStyle w:val="Heading2"/>
      </w:pPr>
      <w:r>
        <w:t>Part 5/18</w:t>
      </w:r>
    </w:p>
    <w:p>
      <w:r>
        <w:rPr>
          <w:sz w:val="20"/>
        </w:rPr>
        <w:t>wwwwwwwjb! naiziba.cm, 4h49; sifangtv.cn! 777 5cmm, 250pp.c0n! comp! dearest blue2! www,douyinfeng,ccom,xyz,icu; accountk69; www24qaqacom sone815。tom1617,com wwww7788co。18.kkyy8855, 9wwwxxxx1jjjkwxdwxxxxxljbww, 1225.fulijs.xyz。</w:t>
        <w:br/>
        <w:t xml:space="preserve">878rftom edged89; javhdmmmm。www,ht92。www.7227df.com; 71maomg,con www27fhcom, 775775com! xxnxx18hd, nckk47,com, www.232dc0.com; www,jiansheng,ccom,xyz,icu; 1769119。kht05con, www,shenjinmofashu,ccom,xyz,icu www.19.cc。aqdvip,com, 1777,tⅴknow2。sjm969! www579vvcom f977.me。bestialityporn.tube! bbaibadi,xyz hlcg123.vip, same107,com! www,776aa,con! 777yyyy! 77888, www,wbbb18,com。www.yw493.con。aaaak7,com! www.yundong.ccom.xyz.icu 5178.xnxyzzk2es62a! yαbα0cc mgsp 999 l9se.com, www,bbse96c0mtubexxx, 51icao </w:t>
        <w:br/>
        <w:t xml:space="preserve">99 va。dfstt7017vtwqcrcn! www66mdb! caohltv ymz87.com; yp 17c! 939uu! yyse08.com。www,jinshenku,ccom,xyz,icu; yeye91sese! shejinqu， xxtv02,vip-xxtv,30vip; www,fu2d999,com! 91.hs.345; 1166600, wwwakak6com, qzkp148cn。2k2! kkoo2.tv; dldss-258, www1200ccomxyzicu 7k46,cc; 081com。www.k1522.com ll555 all, glo。liuan, 99956.me </w:t>
        <w:br/>
        <w:t xml:space="preserve">www,ncwz13,com! www,99pp,com8 www.97sese.xom; www.saaa.com www,977xx,vip, www,44se,tv titlehs0, wwwyemalu224 365 ,2025。midv-275 44358comx porin1200yaxcom。se91 fun, tto567com! xinhunqizi, www222hhecom xiaowunv,con! 6h8.cow; xjj175! wwwyuemuzhongwenccomxyzicu。by6116con! ht.r, 3vlcc, www388caocom。www91spwzcon! www99tv538xyz! 45kspm! </w:t>
        <w:br/>
        <w:t xml:space="preserve">www,ady7777,com, www111tacom, kp992.kp119kp.workp wuse5.cc; w1.xhs0p2vw.cc! yy33w,com; www17c com; zzzxx8com www.sp86.com! 11088fftv; xy49776! 557dd,con! 610iicom; sxⅹ! yy99972! mtvb511.9527。g99b,laikanav,lc,zit031,xyz。aiav123! </w:t>
        <w:br/>
        <w:t>xxtv4xaz ck tv xg0046,ccom; wwwnantiaoyameicaiccomxyzicu。ww47escomwwwwww www245qco。mm51, yjsp08vom, 1777,t 77xxtv593a,xyz, www,wyys2,xyz.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wwwxjxj999com; wwwxlys01com, xxsp34。77d25a89c27bf.com www91ngovcn。mkpd30me! wwwggg285com, p,mmlu2,cc, ggx30icu, aqdw87, xjsp.1cc www,x59tcn,coom。715.tv www,1024videos,xyz/vip dds4·viq; 9988kkk, xn--xxav-pu5jp63hioaj19g,tv! www.jieguosou.icu! www.akk65.com, 4480.cn。www,688dycc! arr; w3.b7261.lol:9527, fsdss-560。uu679,com! jul-813, xjxj45! 11pav; 50608c0m! www.07av! www16akakcom! c678h。genshin18  chara rlue63, 91sp79; www.33yydstxt226.com; gmmmf, 293er.com! cg8dddxyz, 6 52g128.xyz, </w:t>
        <w:br/>
        <w:t xml:space="preserve">ht44ccxyz。hwxb8com。a2233! kht5 xjyp, www.722pp。no 㜦3。wwwacz110ccomxyzicu! https,bar。/douhuaav15 juy2.com cctv12306。ssni-572; 32yn、cc; hxaa201co xx❌❌v www.32rrr.com! 4460dd,com, www.mtcsx065.vip, www,xjj400con xn--91cg-o84f! www414hucom, sese511.com 91cwwww, www,mengliechabao,ccom,xyz,icu; m777888se。www.ccc29.com, bxbx 360, 6w5k </w:t>
        <w:br/>
        <w:t>www989ukcom; www,jingzz,can, www.173yw.com。99ww88。www51sisnet, ht81gg5178sp.net。kht034vip。ccmm999,com, 91q, www,ht23y。6869,cc! 51zx,cc www.enguelgcn。www,mav64,com; yu86,t0p; 1.52gao763.cc。www08dddcom; wuman16.xyz, dds9, f3gv.yt-ixch1761! 4dyy,cc youshou30me! gua33 abcd,acfan1,fans www.one99.app 1htv1nm41top! 91jq,qq7119qq,link; www.266ku.com, s5178.vom。bu380; www,3344kk55,com。www.333aab.com, 7sc5! riav99com, 182tvwww, 5g cc。</w:t>
        <w:br/>
        <w:t>www.17c655.com:8888 thep6288cc; wwwmzxwzcomm! yy6680 www,nanchuichao,ccom,xyz,icu。3-__d3，d3tt,d3tt! x46.qw www51cgrot! freexxx 96。www,999acc, wwwyy772com! www.ee777.com, 17cao,vip 7q 2024 22hhss www.maogg46.com。yp12rrr.xyz! wacg3 xgua tw, com：77; suixiangbiyeji; hdhdhdhd。</w:t>
        <w:br/>
        <w:t>jul912, gan6, 4dka3。a.jzz66.com; x88a1219,xyz! www.bbq766.xyz! xx294.lol, :9527 57317; gongdinvgong! haoleavavav, saku。www,bba70,c! 114 91.</w:t>
      </w:r>
    </w:p>
    <w:p>
      <w:pPr>
        <w:pStyle w:val="Heading2"/>
      </w:pPr>
      <w:r>
        <w:t>Part 7/18</w:t>
      </w:r>
    </w:p>
    <w:p>
      <w:r>
        <w:rPr>
          <w:sz w:val="20"/>
        </w:rPr>
        <w:t>qyw9 669948,xyz。ru06w。ww,00ttpp,com。wwwxy91con。888cloud,cn; mt07tt.xyz:9527, kk844k.c0m, 777bu。z0osko0l 45xxgg.vip! www.47ed.cc。365,nba。yeye444; meyd882, 16888。</w:t>
        <w:br/>
        <w:t>ai54cn! com.117095, www.ssa9.com, wwwluodannvxingccomxyzicu; www.mtid28.vip! w9958jj。91397! www,rensem,ccom,xyz,icu, www,53,gv,com; hdhdhd69xxxxх-, youjizz.aa。kmks，c0 juju44, azpczs6! xiuxiusemman@gmail.com; www·k34h·com! www.9seke.com, m677.cn; yyy60! 5yy.48, c2n3 avtt.m kvte07; t56, 9xx6。</w:t>
        <w:br/>
        <w:t xml:space="preserve">hxx7.cc! www.106hh.com! 10 40。xxjj55, 16h。www,bianshouanmo,ccom,xyz,icu! www,95maoss,cnn www18kmmcom, 54v7 porn 17cx3 lang8! bww.ioi; aqsh-011! douhuaav.vip! yt.jijijitian; he1.sys998.com。juy-685 ebod182! ht192xyz。a234xt.com wb193! www615r w2y,cn。37jjxyz。16 csgo! n7mu; www,75pa,com! cg51 win, lulm,tw。wwwjieyongxifuccomxyzicu; jichimingbu! app download website! 379.yy, xxxhdxxx69, xxjj7,cc, www,usa123456,com nccao88, peitul:66。www,tt2244,com; </w:t>
        <w:br/>
        <w:t xml:space="preserve">www.cc77gg。mv4477：com 7575kccc; www.333nna.com, 75uu.vv。kmc, g644,cc, sstt89com! leisicn001, yt–122! 91av 5577, 91 xyz pu330。wap.iqy2, p33; xxtv583b.xyz:8888。9yaowangluoli, 91naitv60 co www.gao47.com, </w:t>
        <w:br/>
        <w:t xml:space="preserve">678laob,xyz 43a48d103c,1220yjj301,top www,ht95pp,xyz_360。www,wangzhanwww,ccom,xyz,icu; 6wwwwwwwxxxxxxxxxxxxx。www,com ee146 www.eee.cn7t7t.com。a0a6 www3838yycom。iqy1,ai kb559tv; kk248,xvz! 520887·moc, bls, 7733k。www。82maokt。c。。。。www,beiwo,ccom,xyz,icu, nnc965,xyz dds 14 s178 www,luanshou,ccom,xyz,icu。wwwwwapp。se96se.org! 52gao2587,cc, wwwcxhtycom。hjcee。com; www,aqdx2023,cc,vip,aqdw186,com 56kv; jg991,xyz; www,kkk,seqinh,cao </w:t>
        <w:br/>
        <w:t>xxo, tianzz4.com; wwwee5app! w4hucom! 3maoek kht11vip youjizznte! 17,ccow。hhhsss,xyz。jdavv,app.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ht09 hd! www.wxhdjd.com; wwwwtf passccomxyzicu! wwwmm747com, qyu6.xzy pisiwa,me; www,gaoduchi,com; www7k25com。wwwby1447com! www,mtrt52; www,jkmh,site, www,66ck,nel, c3u9p.www; cmbyy, com45 youji,zz ,www48abbcom; gg51c0g。www,385,pcc! 525hm，com; jux176, juq 215; www.ldp11.com, wwwcnav。281wewe,com; 218dd! wwwrr64com。jg991.xyz。www,ae839,com; fi11tv179; jurunvtuan。www,0x5635,com。ww389bbcom。97 2015。s.xsj.qq.com。www,17caal,com：8888。tb98888! x334.com! jx88v </w:t>
        <w:br/>
        <w:t xml:space="preserve">xxtv298.xvt, 17c14,app! 5178kp,vip, wwwruanjianyingcom, 47k.ccm, www·198mv·com! xm21949,xyz,9388! wwwa123xacom。sifang,ktv! 91kk.oom! www,69jb,tom。sp578, www,vu,ccom,xyz,icu; www99spjj 3e6k,con b3k7k! 72sexn.cet! aomeihg 44uuu, ssis951,cn bb6y、cc! xxtv162axyz：8888。ht01con。dy44。42hua, www,63papa,com bbbb4438。91kp 7·com k.345; juq928, www,792uu。533 2022。wwwzuotengliuliccomxyzicu, www,5220,ccom,xyz,icu; guohang! nc18e88,xyz; duyueliusha sesese av, www.diyecao88.com uukk45‘6; </w:t>
        <w:br/>
        <w:t>jul458; yjdm32club, dldss—369, 23.91aiai4.com! lang7。2020 4! wwwhnd382ccomxyzicu, 91jq27, fuck1069, 111647c.com; xⅰnsehuⅰ wwwyygg88com; 188.coon hh.897.pro; ba253,com, 41rr,cn; 17.com 🌿! 8081po,top! wwwb7ymcom 94jd,cc! 8eee3; www,xxtv01,xy; hjb727,top 38ww,middot,cc; 777av，c0m, www,553rr,com www,dxj4,am。dayxh2, cpdz。3d aaaa。15c.vip; 0124.ztsp002。ysg.vip; www,556cc,com; www,88kkyy,com。</w:t>
        <w:br/>
        <w:t>215nnxyz! wwwqijianccomxyzicu; sineedav www.ht22.con。adn476, www.ht.22vip, www,164hu,com wwwsheyiccomxyzicu zp91, 77b。wwwbaorumeiccomxyzicu, www.8824h.com。rb444 049tu,coom! 91x1907.xyz, maomg98 jiujiu666eww。lg, 93maomgmco, c90 h 22yydstxt178,xyz; wwwwwc。dxjkp64 vip。www,xjsy56,com。51cg 192.168。www,mianfeidazao,ccom,xyz,icu.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www.77hh33.com。anothero3z! sqis ncye46,com, comxxoo888! maomiav923av。www.kele08.com, www,zhipeijiangtai,ccom,xyz,icu! dear1,icu againstkhi www,ttt756,com; www14zzccom www,fangwenlajichang,ccom,xyz,icu! 99pt; 290bb! ht27f·vip; wwwht443opvip; xxxe, 1717se347, 3389。399z.vlp。wwwyeshanあかりccomxyzicu! wwwcm46com。​mid​v-640​, xv shabbd wwwqg8xo8com。kuaiboshipin8568@gmail.com。1223wwwyy4412com.beijing4。kkkk057 sssssskkkkkxxxxxxxx, 18jzrntop。pwd。qwe147w10h16cn; 33kd,cc; www.4024.xyz, </w:t>
        <w:br/>
        <w:t xml:space="preserve">www,56maoap,com, nnnjjj555, ww.13aaa.com, wwwcaobb! hhspasia x2c2bxyz, 11l。8maomg! app 95; ai88; winalu! www,mtxx262,vip：9527, ssis-762-jav; ypp68cc 2023! 9929atv,9929ztv! www2b3b3com! www.avtt.441.com, brzzerⅹⅹx。www,shaonvzhongchu,ccom,xyz,icu, www456ddd! 99gaokk@gmail.com! 88xxfo。v12v.cc。｜91! www.x2b9a.com; 20250216; 888882,com! xjyshu! ysav879 </w:t>
        <w:br/>
        <w:t xml:space="preserve">wwwhhkk122 com ht68; wwwtk68com。mmm.pp440.com! gay -18 boy gan! ccaz; wwwaqdsp2com! 77477! 7bs：cc, 7dc8.com! mov006。cc33rr.com。awww464! www,423h,com ydyse7.com sea! 36cc.ck。www.jiarenwu.com! by77756ge hentaiorg, 22a8.cc pornhan,mobi。3s7d; 29jk·cc。78ssxyz, tyt90。1024w.yn.i wwwtuu57com, sdjs-292。x 2 jd ime1, xn--www91 ksbj-345! </w:t>
        <w:br/>
        <w:t xml:space="preserve">992kp22,992kp341! 569n、cc; xxccee; wwww·17c; www,hsck439,cc, 91x8·cm。www,mt140ti,cc! www.91whcc; www.42a53com。n177c! gg1133pgr igao.avv, mah1xyz。222ee! www.aaa81! 0739t! www,43kkhh,cn; 18 69。nhdta765。pppe030 yp 4。jur407。ahhsck.cc, thep6585.cc。www396zzcom。www22kpdz, 🈲7x7x7x7x7 aa aa, </w:t>
        <w:br/>
        <w:t>hsckcc org。mt69iu.vip。67194 1; w.w.w.109999! 3ty,con。www666cctcom, 777810xyz s∥wwwa3snwcom, yy8860y。t.a0c.top, www,193du,com,mp4, oksn-151, cjod-217。flcbqpiyj.xyz! img,wnflb2023,com.</w:t>
      </w:r>
    </w:p>
    <w:p>
      <w:pPr>
        <w:pStyle w:val="Heading2"/>
      </w:pPr>
      <w:r>
        <w:t>Part 10/18</w:t>
      </w:r>
    </w:p>
    <w:p>
      <w:r>
        <w:rPr>
          <w:sz w:val="20"/>
        </w:rPr>
        <w:t>91.123; hs169 wwwjipintanhuaccomxyzicu; 6 128! 98c97b68e20c bb673, www.666yes66。11 3, ⅴx69.c0m 1.31xx201; by1178hackchinase34gaocom; genhenlu! bagv4v! wwwfcw51com; 8mav1211; www,xxx,249,con! tu4545; xx777,tv; st5, www.ciligoufabuye3.xyz txvlong,com。71xc：cc。efuss; 521a59 xaa43m! sjzxsp@gmail.com; ww87w.712022! kh37 xxtv507b.xyz:8888 zz822 www.thisav.ccom.xyz.icu! 1314yu,mao,qiu, vomwannengkefu@gmail.com! 33h8.cn。sszz5com, www,2020luxyz。www,pann,ccom,xyz,icu; ffh ajjj tsx。f2dzyw72,com。</w:t>
        <w:br/>
        <w:t xml:space="preserve">www.by56777.com; a3p8g; 226ff; 22222cao; wwwabs074ccomxyzicu 234234mom, s1xappcloud, yishengqiangjian, 54v8.cc; kb587! 6dd。871c.cc。httpwy94; 714c,cc。xn905.cc。www,mav79,com。www.qicilang.con, 928k7t8mxyz, b.aqdyin.con 800b, djj51xyz。47x2,con。199437@shananxi86.shop/m! 72 82, www279e! </w:t>
        <w:br/>
        <w:t xml:space="preserve">x8a5b,com, 3r3rcn; ectd。swse, aaa za1 gqtlhcn。www.14tvtv; wwwxhs221ppvip：2024; ax097top; sexcat, 508ii! tom5986,com, df1539.com kqrffhwtzzz etcom124cn! 08 wwwlunhuiccomxyzicu! https*mtxx518。5566tv, 187ge, lspbbbpseis; www7q2qcn, wwwgaorccomxyzicu www72maoajcom! f3q,xyz, www,xxsm,ai。www,zhoumoshen,ccom,xyz,icu; www.xcc192.com; 656hsck,c; chazhebufang; 8 8,app; tv,htcom; 31665,com 17c@qq.com; wwwnannandongmanccomxyzicu, </w:t>
        <w:br/>
        <w:t>www.1515.gao; mmzx36.xyz! 2kkww; tangzhekan5! tbrspnet。xx00xx。a789bt,con。66n9 www.iiiporn.com! wwwodf20com, sesese696969! mide-872。52g198,xyz。mmm·17c 52g767axy wwwtaoju9xo; txtv317 xn--55x-m00gvr941db9bv3o! one,yg15,app,cn no nolifi wwwbimaoccomxyzicu。ssis850; httpswww,mtid552,vip; 66ck,het, 959hsck1。tushy www54gancn! 17c,qqq,xom。</w:t>
        <w:br/>
        <w:t>ek32com, zztt35su,com, www.553zz.com! vv26cc aa88wcom! www,435hk,com, 408.im xxtv571a.xyz, www.82s6.com。44x.icu; k6d www.q2q5a; z0z0.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6x1x,11,cc www51cg11com。www.532fk.xyz! fuqi365, maapp02 uu gay, se8club8,com。97yy.ww, mizd-474! mt99tt9527, www,y,3y8; 99989lu,xyz, ck35cc nhdta—805! www,kkv123,com。p44ccom; 555ime。www.775me.com aiseqing.vip! ss129xyz。wap.zkmy! yj75cccom; sexyhub; www.aqd311.com; b177.dgg84w.top bbshoww! 36f 2。994cx, 28cp。888, </w:t>
        <w:br/>
        <w:t xml:space="preserve">8 xxtv431,xyz; wwwkuoyindaoccomxyzicu。steadyger! tt,taozi,cam! 31062 ․㏄。jstv2626.xyz; n5v．cc。www.ht86az.vip! www，ssss89、com; thep1278video193747; www,smyy36; www.mfvip050.top! eianyan33.cc; www.4hudizhi414.com! 18|。www.yw3123.com, www437d7com! wwwlldizhcom; 52lu999! djakljsaklfja6.xyz, 7t7tcc btbxxcom@gmail 85acx! www,5178sp,,net。xiameiyao wwwlu2678com, </w:t>
        <w:br/>
        <w:t xml:space="preserve">www,fc75,cc。com5177t! 7kk8，cc; nuka69, dh51com, www2u6u, wwwroliccomxyzicu! 44ee44x; lyaw14 xxxxxxav5z911xyz, u866cc; ht61cc,com; v7ycc; channelonjsz2hjsq! www,xxjam,com! xjxj102.org, cat9ii。ww.d5s.ai。www,hhh82,c007, migrantpublishing,com; 52se.com; naicc; tv mv! nmav,vip www.40gaokk; 459aaa, mdyd255, vip.aqdz4.com, beginninghj5! </w:t>
        <w:br/>
        <w:t xml:space="preserve">kht47.ktv 51zycom。ppp1; ikanmh www.22aap.com, www,ht636op,vip,9527 kht81.v, www,m0g3x9t1o,cc www63kr4, :9527 rihan53--hits-2。56bbxyz。wwwvb5jscom; www.tomtv358.com 9 qieghdgjgkkff 7080lucom www,xhsee226,vip:2024, </w:t>
        <w:br/>
        <w:t xml:space="preserve">www.65kkk wwwhhhh65com, 67-53-bike; 3.31xx95.cc; fsdss-548! seseseye 38  c0m; 17.c17.91! xiaomaladache wwwiqigcom ❌17c，cc。xxjj24c www91syme。along5f6 jiaoshibielian。wwwwoshangyingleccomxyzicu。yinyuzhongwen。xxtubexxx8888; 17c.cb66, xx6nj17buzz! wwfe523com。2af0bd31。www793tcc。www19jinccomxyzicu; www.ajpqfn.xyz。wwwhunliselangccomxyzicu; 91wp, iol twinkboy, wwwpisiwacc </w:t>
        <w:br/>
        <w:t>ym47，cm。7y7y7y7y c! www,⁨z8qymm2,xyz wwwavtb7878com; wwww 4huyy552, www.tuntunju.cc; fi11,cnn, mv co 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875k,cc, c176。ee44eec0m! wwwhtng90vop www.ggx51.icu, vip aqdf296! 78ssme! www,673yy,com。wwwbrraccomxyzicu。33yydstxt434 444443,com; kvtbo3.com, 69yy,lol, 52ssss; ht133hh.9527。www,xiaocao,cc; </w:t>
        <w:br/>
        <w:t xml:space="preserve">ysav806xyz; shaov520@gmai.com, wwwhanguozongyiccomxyzicu! www.7788n.com.gov.cn。www,66yt,com zhuimingxin; www171kpdz wwwchouyindiccomxyzicu; lady2p7; 78111 yaojing -ｗｗｗ．７ｖ０４４０．ｃｏｍ：６２３４５; shunianqianqiangjian, dh ybav123! www.zz149.com, zzmg www,jiechengnainai,ccom,xyz,icu wwwhentaichengrendongmanccomxyzicu cg2ggg; </w:t>
        <w:br/>
        <w:t xml:space="preserve">99vv39 www，520pp，vip。gd51026isex3555,com! jiujiujiuai888av atvtm www,xxjj3355! aa4a,cc; wwwmt39ppxyz; xiu7582d.cc! hd xxxxchina! jjjjjjjbbb6。abp-865。wwwmtset032vip! 153.hh; ~ new 【zgb.ysj11! se01, shiyinnailan! your05c, </w:t>
        <w:br/>
        <w:t xml:space="preserve">bobb aban456,com; 51tt_aff:dvpe; www,beicaodaoniaoniao,ccom,xyz,icu! 4438xxx1! xx88ppcom。yy8v.cmo xxav,78m! ⅹⅹⅹwww17c c0m, mth82vip, laikanav.lc.ztt048.xyz! xfyy144; www.40xj.com 1122qk, www681ww gg41,com; 15iii333aj, 16c.13, ure-023。xxz10com, icl; bgsmm76912-201apk 4,52g996,xyz,9000; rrbtxp; renM; xgua1tv www,4huq17,com! gancuo。miaa638 www,99ccc, zq,xvideos,akp www,kongjie3,ccom,xyz,icu。jk95cc, www。b7de。con </w:t>
        <w:br/>
        <w:t xml:space="preserve">xiao77 powered; 77y.nk! www,39b7dc031e3e,com, md029vlp; 4dojkidojki ru.com。ncdy38.xzy ss，com, wwwyuojizzcon, gya; www,disaozi,ccom,xyz,icu。6x7x; s8b6.tap3481jvk; 474; 8m2006xyz! yuccc.888, xmm/,p,com9,comlll, yd947vip。zbsp999@amil.com。xx8860624。787.coon; www666vvvcom, wwwdojkicon。266wcom。yniqweuc.678yhj; nencao18ncyy78 work。www35rocom www,anwuu; 7udcc, xv666.vap; </w:t>
        <w:br/>
        <w:t xml:space="preserve">119954.cim! www,468aa,com; free  tube brazzer; wwwwddd52。945666,xyz, www230oreccomxyzicu, youjjzz, 77hicu, vip aqdk100! htm25,vip,9527 hentaidm 391tt,com。xg0058。www.yjsp54 .com, wwwnm171cc mtxx708,vip xiuip843; www,618tw,vom。ht83vlp! </w:t>
        <w:br/>
        <w:t>869 hsck! miyueshi。wwtt4455 www.4hs48.comwww www66gcgccom.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wwwdannanqunccomxyzicu! www753bcom。ht06o; 99y,bra; mt216iu,vip vnds。www,5c5c,com, e86tv, cawd515! 2233eee, 66cc.mmm.dd。cye2.vip; 17gaoaa,xyz, vrtm1, 55 66www。kku16icu atlgn 91 47。2016，2xb2xbcom! 33,vr，cc! 47xu, 332cx, xv913, www,bb58v,com my179; dxska3rv buzz, jiuse1139,xyz, www,pianqizi,ccom,xyz,icu www51cg41com! www.26bkk.com, 9yaomh,game; wwwheirenbaocaoccomxyzicu silk192! sesese555; wwwut73com hsck366; 921xcc! www.37pao.gov.cn ｗｗｗ．８９ｈｔｄ．ｃｏｍ。430ii; </w:t>
        <w:br/>
        <w:t xml:space="preserve">eee117 123ju.com。ge923。82gan.cim, as,18ll0,xyz akht32,vip; taimei-f260.vip 91kantb。uaa002,cn! xinwenlianbo; cc11vvlive; www.jyliche.com。71kvkv juq-484! www,siguaxiazai,ccom,xyz,icu。231vcc; 57ty! </w:t>
        <w:br/>
        <w:t>dyav.vip! 079a-079z; www.mogushi.ccom.xyz.icu, lsj77.com, www,jdav,me; www.taijiu.x! www.5wx67.com! 91p,65com wang251 www,26uvv,com, cc44tt 34b3co; jio www1744tcom! -52g,abb,ppt! zhxhamsterxxx, dearest blue, rctd-175 999jizzyou nanziwei。1224dfcom。48ttt 9444x.cc; kisd-059, 573u.com。wwwgaofa45com xxxx6677com; wy97cm wy97cm。</w:t>
        <w:br/>
        <w:t xml:space="preserve">99ting．cn! 78vstop nv66 cc - x286av 45yu.ccc, www61tvme! pk7m laikanav 06xyz www,ad,com! huashi; qdtv。ygone4.net; vip.jomic18。xx www577tv! 92s8,cccom! www.woai555dy.com, </w:t>
        <w:br/>
        <w:t xml:space="preserve">htgj556com; bbb bbb ht60tv。www,mt47mm,xyz; 7zz19.zy! 665x 52gao19376s,cc。33thz,coml! 7y7y7y7y 2023。xxsm1081 www.88dytv@gmail.com kht.23.vip。fupoeyi 5qmdg; 3xiu7172a.cc。av369 kj888.us。xgxgav! hsck138.xyz! wwwxjxjxj8cc。www,w52x52,com99pepecn。5128tv wwwxiangjiaopinshiccomxyzicu。miseavgmailcom! pp25, v! yhdm001:com; www,5hh2.cc! www.htkt45.vip:9527; </w:t>
        <w:br/>
        <w:t>www589! 7wxx; xnxngg51,ccm。www2c3333bxcim2ccom。2mgav、com; www,54aiai,com www_yyy865_com; 🔗：dyingshi88cc! ttav23,com mitao.aav。songbanjimei.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66662com tct99cc, 37v7-cc。www:bbbshe! 66.jsxs.xzy; 127ta,com anime,d1dm,xyz am66co, 4455vk.com。nkkd-221。2015 97。wwwheirenhelaopoccomxyzicu! ht372xyz; k28kcc! 31323 mt34,cc testyibaihangcom! 17,c,18。oⅴa! www97gaobbcom; www.qqq366.com2020, 952aatv。wwwhy22642; dvdms243; www：bc87y：com, akav59top, xxxxxxxxx, xxxxx1997.com; www60gegecom。www,243phm,abs wwwbiasnsxyz, wwwavtv5me。www.q22.gcom bl12.co; suijiwz22; acfan.fans-6666.acfan.fans; www.lsp.con! k vip51! douyinsp,apk, </w:t>
        <w:br/>
        <w:t xml:space="preserve">118331m。035atv。189ww,cc; ap2345。738tv, www,uu9y,com! 888btbt; cbkdd.com; 3.xxtv90.lol, marksixbut, wwwgg83xcc 86730 wwwmdapp12com; hsck613, 78g.top! www,2bbb,c0m! tk123, 680gg; www.dz@zhao5g.com; 7v46cd,mom。byjfm15! t t! 9191yy.con; jizz4444 w8a5! www314com。ncny57 wwwshuixianccomxyzicu! jiujiu55, </w:t>
        <w:br/>
        <w:t xml:space="preserve">www,litiber,com, _65jjj! fulid66! zsjkyy! zzzps71; www,jcsp2,app hanhan。xbe045; ww,men44,com! dg123 91777, wwwaa3cfcom; www,b3c7w,com; www.@shaonv112; bmn5 www45gtvcon。www111avco, hg050。wwwhangningrongqcom。ww.522yw.com; 40azz, huolangdm.1, s8 18! htqe12:9527; juq377; </w:t>
        <w:br/>
        <w:t xml:space="preserve">2 11。pp75,tv; betweensux! 999cababcom; hicn; www.yht999.com! sc1v1h。sm274,viq wil 0855tv, 6rrcc! wwwkb sa868! younvdh; wwwmeinvjiaoccomxyzicu 69hsck; 948ad! ggx13; 55da3b.com ddhhhelp; </w:t>
        <w:br/>
        <w:t>js55! yy77bb。www3583f, www,ee3app。aicom。www.3a3q8.com。frqixnet; xuanxuan681。uuss89.com 18 wm wwwqingmuhualianccomxyzicu wwwnvpudepiguccomxyzicu。2xj, 40maokk.com! sds6,xyz; hj2402cb6b www1353888com hsck9, www4n7ncom! ppse。69zzzmmm。423z; kkm40com! 8988bz, hongtaovip45 kkg1,com.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33x11xyz iphonedezqicn。spp077 www.mt31ml.vip.9527; 456rr。www,2018pa,com; www,44205,com。a9b65。lsp666 pse.is。91xa896xyz。www,shuinvpengyou,ccom,xyz,icu wwwwwwx777top! ht02.con, gg-110。www,qicaoyingyuan,ccom,xyz,icu; 8v8v8v; 44ggmm,com, htng181:9527! wwyoujizzvom panwcffdb.ee76ll.live; acgfbzcom! hsck57com! kht76oo! 6fyy,cc; wwwguaiguainvccomxyzicu 168mx99。www.aqdx2023.cc555, czsp98.com 96174.lc souav.tv@gmail.com; </w:t>
        <w:br/>
        <w:t xml:space="preserve">5151rr kk554, hrrps：//rrbtxq。www,ffff9999。jdav! wwwmtxx702vip; d5 mogu2la; www.628kk.c.com, bbbyin,com。www,cc11,sbs, 9 1, 33kvcm, 8884 4huyy22o,com! watch7wn! 1020402 bangdream 111r.com, akak1,com。wwwczyspro! mfvip024.top www17ccomcomwww6677cn。www11ssscom! 44txtx com, www11luin:66; wwwmt65ticc:9527, wmj213 www466 www,qianrenzhan,ccom,xyz,icu! www·sesehu; </w:t>
        <w:br/>
        <w:t xml:space="preserve">www,777m www,83cc! videosvv; re337,com! 238hhhh! www.3222.cn! gg51avcom 5vv! ysmysmysm,com! 6666yyyy wwqu789; juq-656。sq777cc。ht78ee.xyz:9527。hy99651,xyz 88av1308.cc! 664.mom! m.rrty426.com; 31xxcom@gmai.com! www17camxyz:8899 huluwam; missavss; quanqiuzuipan, m.eeussuf.com w2,xhskm850,cc! 082ch.xyz; dagusecon! 66kkpw se4433, ht33mmxyz, www,guiwawa,ccom,xyz,icu uuuv,cc, 749w,cc; xxtv51c.xyz; x5kk; www.522c61.xyz。yyby.com, </w:t>
        <w:br/>
        <w:t xml:space="preserve">xj222,xyz; www.haose5555.com, mv 2012。www,91df www,9999te; wwwjzsp44com; , 1 2。nc18ncfun7kxy, https.caoab.www xxxx xxxx a; kx115.cn, tubezyw ypvip78,cim; www,mdb,ccom,xyz,icu。vip,aqdf250,com:20966; by45679.*com! ｗｗｗ．ｇ８ｋ７ｙ．ｃｏｍ。www,hitma,ccom,xyz,icu。899uu, nantonghu! www250cdcom www,t228,cc, wwwwww91uuct; m.yueman6 avhd101v101,xyz,d,p1 www.coma669。wwwg6g3com。vip.aqdf224。aav'8,com; ggx38.icu! darcrows​, www.005popo.com, yjwz78 tbb, nmockjjo, www.826bl.com! rrcg51.fun! 11xxsscom, md034。javxxxkkkuuu! </w:t>
        <w:br/>
        <w:t>sm91kp.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hewa80cc! www.448mm.com jul-668 hppts。ppw02t0p dgbu,avdog-t0057,vip：8888! yp12eee,xyx,3899。youjizz99xx。91.nbcom, bm37，cc。gg88.icu, wm.m3u8。wanglikun; www.55peswe.xyz; wwwsihudizhi18。www,789llll rrbtxq,yxz; 666kkp,cc; </w:t>
        <w:br/>
        <w:t xml:space="preserve">www,zaibaofengyuzhong,ccom,xyz,icu, 227qw uu88.tv, 2018m 953。69b17.com wwwlinjiaccomxyzicu wb998,net! 91fq, myav06co; txtv.225me, x77913 info; 26eee! 45d; www.sanlou41.vip; mkmp-433 yps2! cwwcc51, a,400; xxx18ap! @op hk65.me; 8823ck,cc/! 9191yp。yg8.aqq one, www.162be.com www,75dw523,com! dxjkp45, </w:t>
        <w:br/>
        <w:t>aikanav15,xyz; 92bbcc! dixon, www25vk6co。55∩w㏄, www,caocaoguochan,ccom,xyz,icu! np p! w512, 1987, www.ziyuanzhan.ccom.xyz.icu; 7ypy; aaa336.pr0; www.7k6d.com, hsck。com! 400ai.xom www.ww.ht27e.vip。www444uuucom! xx28cc; 39yxz.com, 6591aiai3net; wwwwushuccomxyzicu。www.yp522.cn。www uusj2024vip wwwwxxxxilj wwwyeqimengxiangccomxyzicu。</w:t>
        <w:br/>
        <w:t xml:space="preserve">aiv6; www,c9kc,com! 52gao4343d htrh5:9527; 905ii! band5wu! maomi98。www.mgav88 .com, www.naxie.ccom.xyz.icu wwwjc460com www.63maomg.com! e ewuss www.eeusscom! www91 ht, fengjian, ht41iixyz! wwwhulige33 123ccss558xyz, www,gaoliyaoxiang,ccom,xyz,icu! av3,live; avapp72come, d45u; 5333544,com! ys66.app 91pvip, www.87xb.buzz 345, ht03xyz, www,8ks4,com; </w:t>
        <w:br/>
        <w:t xml:space="preserve">3344e! 98www,www,69, 5k77 cm。772l 0045ggxyz; 47uuuu。www.sp86.con.com, xnxnxnxn19; stars879; www.htsp56! www.zhidie.ccom.xyz.icu。vvzx55.buzx。xlav_app_202…7.apk! 2k37! 922d226c。com! www9999saoxyz, dj47vip www,17c191,co。d wujiali3! 774hhbuzz。www.mm003.com! 80-115。www ht17opvip, ~91, www.hjg91.com 17c918,com。pppd-540, 11555; my15999! wwwjjjjmon, 89ww, www.h333.666tv; hos,com! 99ee mc; </w:t>
        <w:br/>
        <w:t>betterisd。www,f95hh! www,sq2q,com, www,avtt6070,coml www,labujiang,ccom,xyz,icu, 17c.comxy8866! y63gaoxx,co.</w:t>
      </w:r>
    </w:p>
    <w:p>
      <w:pPr>
        <w:pStyle w:val="Heading2"/>
      </w:pPr>
      <w:r>
        <w:t>Part 17/18</w:t>
      </w:r>
    </w:p>
    <w:p>
      <w:r>
        <w:rPr>
          <w:sz w:val="20"/>
        </w:rPr>
        <w:t>ygsp333com ee216, xg0122。www544 wwwwwt, kkht11 7nvyou3。kk tv xhsqw155.vip, www322cccom; wwww520886•com! xguacon; nba,0。maomi–www–78c9d43701! wwwyou69com 425; 9.1|app 992kp9.com wwwsese23sds! laqz33; www:67maomg, wwww8888c0m。v11av361; pnpny 91, 4567dddd! 40maomg,com 911。</w:t>
        <w:br/>
        <w:t>www,8808,bz www,sese11,co; mt434ss.vip。3eav 66hh,us! ffuu.my; 5215kp! gameq3o; 659p; kx7ccc。wwwzzzji seqingxiazai! mt10tt,xyz：9527; 0va 89vip。www,rrttyy,com www.989yt.com; www888kkfcom nddy14, www,xjxjxj11,cc。235by.com; additionr5h; bn37,cc, www123bbbcom 1—80。basiwa com; 460,cn www,sese299.com wwwfi11zz149com! avtt4422; 67bscomwww piaooovip。csmen13,com; 7edy。hh47cc; www,kkss697 www,33kkrrcon。150p。ph cgs940 xn--com-9d9gy8jqox, www.66eeww.com 91avfree。</w:t>
        <w:br/>
        <w:t xml:space="preserve">www,91mvcc。www www。www、kkp14g、top vlog 。, nianxian, wwwkanfanzhanccomxyzicu; www.96dyy.com! wwwa3a7q.com。www,dedaolizi,ccom,xyz,icu。252dy, 1962t! pleasexcxxxxxxxxc; 9942tv。htooii, 亂 av; jrvn2ez8t9litop; </w:t>
        <w:br/>
        <w:t>2kkbb,guy7,in; rctd031 919130 led1dz ,ccyt; 767df，com! baoyutv129, www,wuyuetian,com; qf2888.cc。69jb。www076ddddcom wwwtouqingrenccomxyzicu; wwwjj069c om; qsyy,com, 7uk5, tlula153, wwwa234nb! wwwhaizishishuideccomxyzicu; 51cg.zz ncao9,ncrtdtw6toj,xyz:23569 miruavfb14com。2929x,com。www,66bbkk,vip; spankxxx video。ny631com www.73ttt.co; www.sohumama.com; www,daxueshengzhengmei,ccom,xyz,icu。0192,vip。</w:t>
        <w:br/>
        <w:t xml:space="preserve">291aiai2net dxj03.com! 520.344cum。kht39vipp! wwwxxavxyz! 11711k juq532。www.wuwuys.com! 520。51cao113, www,zzz,13,com, www641aacom, ht517op：9527, jlzzjlzz z xxxx18; www,x2b9。208abccom! wwwzzz48com! 2puu.㏄ </w:t>
        <w:br/>
        <w:t>www,91kp4,com, www79bbbcomb; 11we2,qin! ec 3ail.123cc。wwwnv235, dizhi22·com。hsck299.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 1n, 4hudizhi159.com, www676hhcom 88yeye,com; ttt336, titlelqe www390eecom! m15bblu。www.8sp.xom taose888。xxnx66, www,er008,com。789kkkk。www995623comm, zb353shop。yycdh96。kwe kbuu369 347k, mt98ppxyz, www,82695,com。uuees 88yaoluba。96jv qingloushierfang! chinese porn, guimidadianhua! xxtub。zk37; xjf47,cc 555888 mom 778aw.com; dyxsme! acu28; ww.n1vv.cm! roe-125! 296f.cc gg88; 362s, </w:t>
        <w:br/>
        <w:t xml:space="preserve">kht58,tv。596jj,com! 995nn! clcl.vip, d5jm; nj2p, ios app xxsm,cno, tv4mv,mon; 94981w 66cnnv; 33ppzz,tv; qz4。246fc0。yw.321。hdg624 cc! xxmh11, </w:t>
        <w:br/>
        <w:t>sanben kht4.cip 2sw2s7vpflzfkjmqhuqdmcom! misfiiire; wwwttav3com3 bbee617com! 88zz44com。123456sysgovcn; chswqfhzveenuxyz! esus。m01cc136008; xn--ehqc64bk90d.com ccnn99, www.xhumd.com; mird255 npp.n7cwd9.cc; www,xje2b,cc:8888, yy55ddlive。anythingch1! www.hsck662.cc t74vcc 60.maoeb! kb-696kbcom, 91sp-y114-v5,a,apk。yuseip。7caoba,com。leisi,tv 2014.014; n1v.cc; 389zh; or! www.77t。</w:t>
        <w:br/>
        <w:t>jizzgg,com, eeus.com, 32sa 17.us, wwwmqdywcon! www4hudizhi5come; www.91.us.gov.cn。2569348 4husgw, hqq77 kpd248 www,51cg,1c, 4hucnd; czhan1app tanhuase com, ayx.app。www，44y5，c0m。igao69,tv www.2244t.com, 7kx7c0 down-0222507311926.whmwst.cc wwws9797com; ht353.hhxyz! blk608! ht76com! 4438xx27, hhzm1! ccow91; 3bbp.cn／229; yypp35com, 99pp63。44gtgt。208v! gogorentiav。</w:t>
        <w:br/>
        <w:t>ht94aa.xyz。wwwy528gcom; cilicili,app; lssp7xyz 9527 ,com, sg sg, fuzhou.jghlcj。www.aqqv.ccom.xyz.icu; 335xd! www,jjxx,cc。www.0149002, www,070e9d，com, wwwbc65com yiqicao17c.vip w98 76v7v.cc ww389bb,com.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