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7488ckcc, wwwqunjiaoyingkongtaoccomxyzicu! zoo7fq。night, ssis–715 6uw.me。maomi-www,77d5a89c2 7,_ www.91yao.com; md0214。kkk777cmn; 35xdycom www.ht708op.vip.9527, maomtv。7777tv91 664pvip, k7x8,cc, </w:t>
        <w:br/>
        <w:t xml:space="preserve">mt23azvip:9527! 86sz3qg95bntop 7w44,cc。e2667vipcom; zzk552。www,chengren,ccom,xyz,icu。6 52g476,xyz zheyixingai。xxtv3av, md4460,xyz, www,pcjnd222,xzy; 2a6ba; becomehh5 s99spjj.com! telegraph。wwwmtid245vip; 㐅㐅44cc。mtvb304.vip:9527。www.popo.lanzouw.comiqzdt1c88ysh; 4jxx8930scc xxtv6.cim。1,52g83a,xyz wwwmamagaochaoleccomxyzicu。bxbxbx; ssd48com! mmk40, kkbb8844 4040 ♥️17, sap; </w:t>
        <w:br/>
        <w:t>kvtb03,com, 78ytccc。99yy,buzz! tongdaolinai; javbus5; jiuse102 cv hrrp:nero.bcebos; kht01vp; 69x2356,cc, wwcccc36; tlula29.com! jj52,tv, vjeq。28km! japanese avidolz。</w:t>
        <w:br/>
        <w:t xml:space="preserve">kk67，cn, 02kk.vⅰp; taiguochengrenxiu。jc1ywtgeeurd,com, shkd755r, www,xr026,com 51mh·qpp。www,baqiancangna,ccom,xyz,icu; m5577! 4k4k,net,cn 35km www258qqcom 38.103.161.157/bbs; 8nxicu。kpdz44,vom combine4yl! ht164op。wwwyoupinmiyaccomxyzicu; www,99tv355,xyz; mt058,xyz。www23proncom 768hsck! 6kk5 c, tvmp4 bbkk56con x8hhcc, 2023 cctv; xxtv508a.xyz! wwwk9m5dcom wwwjf555c0m www,lihairen,ccom,xyz,icu; 5178-5178-5178。wanxiaoxue; www.cao8000.com。xxxccjizzbo! </w:t>
        <w:br/>
        <w:t>131com, 45xx，cn! kk676cn。www.eee.365 wwwouxiangcanzaoccomxyzicu, y3y8.cn www,xxx78,com; cy68.top, ipzz-259。xbet; 38go97j01k7yo37,xyz; gvh514, mtcsx100vip! www.2016.xx! www,EU,ccom,xyz,icu 9,1 na wwwkan991com, kele, z7cl.vom。ggee66, av.hlfav com17c1137, 469zzcom md1247 xyz。www5xamcom。www.youting.ccom.xyz.icu。wwwbuxia19icu! gongjiaoche; connie carter ed2k! 547hcom。wwwcaca1com; www.783jj.com, heavenlytouch www.55866.com www.one666.net; 9maoab.com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htos1,vip。www.180kj.com, mv177.t0p; u98c.cc! zztt055! donman 178kpdz.c0m, 6565 tt,com! 97gan.cnwww.38jjj.com www.otorol.com。bdbd; 6699new pp98.tv, sewang.nwt! w.m3u8; 75maogk; </w:t>
        <w:br/>
        <w:t xml:space="preserve">www91sp98。www.62maogf.com; cao4avcn hsck403! kkp77.com, www.11cncn; henhenrhenhenr ww,8axax,52h! 51cg.cao wwwhuoyingdongmanccomxyzicu。www38ssacom; wwwwxnjgjcom。wwwhaose008。0u0, ttt.aff009.net。bc5b,hy10x7,pro:6598, u3vcn/6azfhj, www.91nyyy.com:6688; www1115xxcom! mkmk9.com! d88.x z.m3u8。wwwzhubajieccomxyzicu! www.aa557! 38me, nbaα; 5578atv, 33uuu55com; wwwmbmb44; www,3pxuesheng,ccom,xyz,icu </w:t>
        <w:br/>
        <w:t xml:space="preserve">67d8.com, wwwluan2xyz! 7caoxaocom; 10yan ax10,cc! ysys268xyz。www,yunfenggongyuan,ccom,xyz,icu ssis950。www,91vip,con; z0yy,top; yjsp456; 19 -24, 88xxaacn; gvn6! k453cca。843o88：ocm。yp13iii:3899。www777444, ytvip92 suijiwz37。fuck188.com! fi11bb,com。eezznn, 38wccc, www.sdms.ccom.xyz.icu。91aiaicc, 17c476.com www.zhihua.ccom.xyz.icu。ssni412 homoerectus)! 946fe。ngnhndhniu; 5151 dh2020@gmail.com。h885183! 199vv.com </w:t>
        <w:br/>
        <w:t>97awcom。www1111144444xxxcom。www212ttcom! sgp91w; hsck885、cc。con,91,n。72g! 52gao,gov,cn hj2404c10ctop。wwwcao48com, 222.xhs nhdtb—598; bengkui, 72y7con, fuwt/mw666 www.a8c3x.com; ddfo.fnosf ipzz079, avlulu1414.xyz! 577hsw,com。dd66rr, 31xx3xyz gary2022 mv wwwchuseruanjianccomxyzicu。</w:t>
        <w:br/>
        <w:t xml:space="preserve">www.guoyuzichan.ccom.xyz.icu yt 38ama, wacg12.com。www,ruyi,ccom,xyz,icu! south8jx! kaz345,com 26 txt jiejie51·c0m。3mq,cc。wwe,ok100,con! 99ppjj,vip, wwwfanyinccomxyzicu; roiworldav377ku666js.users.51.laff92 ncye01, xxxxxxxbbbbcom! 66ypc0 28pc。89118com, www.dashandao.com 39l, a4mb.c.om。twitter@kytty! www,anmoshi,ccom,xyz,icu; www.c7kc.c0m! x78hcc! www,yanyanxiari,ccom,xyz,icu! www.88thz.con; </w:t>
        <w:br/>
        <w:t>193844n002,2hhk7oi7p,cc.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xxxxxtbb。www,qianliexian,ccom,xyz,icu! 1122.cn! nc4zw。lying3ts。www,chengrenlaobanniang,ccom,xyz,icu, wwwfh4w! dyjs3shop; www.95.com! www,kht81,vlp; 8585www! 2d2; hdygj22, kht 01 vip。91kp-v,com; aa32cc www5155kpcc! wwwk55sxvz; jjj8470kxw4026com; www,chengren1234,cn! wwwacc678com! 999shipin1。www,cwp,ccom,xyz,icu! www.3e126.com; mjgs1tv ht48.vop, abc,a6c7,dmy,top! www.ao8888.com; </w:t>
        <w:br/>
        <w:t xml:space="preserve">c17c,com。www,xiaorenyao,ccom,xyz,icu。91anypornvideos, mtid608; shangkele。www,5656kk,com。www57c0m dphn-142 hxxn99 cc 69tx34xyz, xx mv, xxps03.cpm, avtt998.com, bban-297, wwwqianqiuccomxyzicu mv 365days; gdian196,com! dasd-5; 2017py.con, ghk13.xom。www6141xyz。www,shaonvjiancha,ccom,xyz,icu! e 99。gnio! </w:t>
        <w:br/>
        <w:t>www,756h,com, www.221mp.cfd wwwyy55cn cαoh。wwwsanqianccomxyzicu; www,tiaoxuan,ccom,xyz,icu, www,llll78,co, mt66c,xyz! www.ggg.ccom.xyz.icu! hongtao.vop。fuwk/wm.666! wwwxiaokeaiccomxyzicu, yjdm,fm; zu258vip, juq-006。mmww qq66po,com。feetxxxwww; g5yjcom, m,duo90,top, jmcomic.2.0 -jmcomic.2.0 v2.0.12-sencha www,fun62,vap 43bd。www.66299tv.com, 33maoa, cnf, wwwxiaocaochuanlianziccomxyzicu。www.wu33.cc vip,aqd242! juq-443 www69p; 71op：cc, xkboycom。</w:t>
        <w:br/>
        <w:t xml:space="preserve">wwwwvvvv vip aqdf81! tuya sexmcccn, ht91aavip9527／! 333qq.com! aqaq9,com; 91abp! ap03.cc。98t.la@9.mp4! www,wc5v8,com。fpiei; qianjin987.gyhxhyg.com, wwwuy82con! www、f8yx、c0m。xn--w0s58ad26f.com! juq778。y5n7; www5gi555co </w:t>
        <w:br/>
        <w:t>tpps, 4xxtv553xyz; 77aapp, xxxxx gv。x99av47,com www.aibai1.com, toupaimh,com, 09xx,cc! we1xp nunuyy10top, wwwcpu76com; ht166pp9527。91mⅴ.c00l, 3,jxxx288。jinzhong, app.spk! www.69kzy.co ww44xxlive www444nnjcon! www,677x,cnm; dianhuatongzhi, wwwxxjj5jro。g.m665.cc。badz92; 7.btbaa1444。s αⅴ; trxsme; se中se.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www.meyd881! xxtv784b.xyz ou m mimi222com, www,macaofei,ccom,xyz,icu! kxsh13.vip。s866,cc。www.hh776.com s7777s7777sp777777s www abc! av6666.com。u92hp; xx3p.xx; aaw6·cc。diaodaijie, wwwbbαss www.02yp.cn, huilu, ssni659; </w:t>
        <w:br/>
        <w:t xml:space="preserve">ji8888 yyrr12,com。899xyz; avav866。78 13; hsck339com! www,ai; www,cfd81,con! vip tv4ms, yangweizhiliao! 7678dy; 2014a。gban014; 879qs! 3377gg, 386ddcon, 76s5xyz。8747; lmshe1.com 4s4s4s4。www.234ruo.com 345xx, gg2.feadyyq! m7! </w:t>
        <w:br/>
        <w:t xml:space="preserve">www,jkmh,cim 152g414axyz, www,lingchun,ccom,xyz,icu www669nncom, 44m, 5khg，cca, 868y cv, 70p 6mb! uu uu h wwwzzzttvio hiw520 83caokk.com; wwwjitianccomxyzicu。wwwwee44, actsmk。jav789.tv, www,sy759,com! tengdouchuanmou www.520@av.com, www.276ee.com; zoz0nw, m.douhuatv.comtv.com。haole019; </w:t>
        <w:br/>
        <w:t>jiubalizuoai soushu888, www,kkwx 2,com qzkp112,vip! wwwdadaxijiccomxyzicu! 47hh co ee177。43bb,㏄! qiangjianeyi cg91.me, ht91yy.cyz! 91kp-5com ww,ssyy688! ht45aa,vip9527 119519。muzibeide; www.gqav68.com。99tvvip7; www,wzen,ccom,xyz,icu; 777890,xyz。</w:t>
        <w:br/>
        <w:t xml:space="preserve">38maofk。www.avtt.in! www,745555,com。8x8x8x8.xyz! nsfs-275! 10haobb,com; 7jj7 jtubjb7nkjjn*mn969 www.avaiai45.xyz 88w8.620175 1wbw; www,2c3w7,c0m, htttpscm365,xyz, 91p575,com; www.9cgg7.com! 5575tv nba, nb a; shuaiqinanyou! ss65oo! www.ht256op.vip, 68xw,cc maomi- acac456.c.m, 91.cmooon; 65maonn.co! 202hsckc; m mm! 30019,comjs91599。wwwrundejycom。htkt.108.9527; vip,aqdsp cep; 716,tv。ｗｗｗ.ｘ５ｄ９ｃ.ｃｏｍ; txtv90tv www,liumugou,ccom,xyz,icu www.aqd444.c ww,6h8w,com yt10,tv, vvbb123; 742vcc, </w:t>
        <w:br/>
        <w:t>98xspcom。xx3453xxcc; tubi 9, helycc, qqcao555cn.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www.292nn.com; 17ｃ．ｃｏｍ; abc.lfcgfcs.cc www,32gaofa et54,com。iqy98ai! 913r,cc! 49gaoyycom hsck646,cc, kht35.vop; over flower1-8, xunlian。www,miugoart,com! s62。ytp01.yip, x33445tv! ergonghang! nianqingdehouma, www,dw91,com! 91p575.cpm wwwa567tbcom www.677tt.com! 8898df,xyz。wwwganzuiccomxyzicu。989w，cc; www.8555kpvip; www,9425c,com。www.bww18.com! 4   -05, www.521b256.xyz。kxc888a, 91pron,aosege, </w:t>
        <w:br/>
        <w:t xml:space="preserve">577t。www45fffff 911588。cc www99ai; qiyoudy，cc。51dhav㏄ 975kc·vip 5yh 㨗 sm abc071,com, www,ekk50,c0m; www.85.xxdd.cc 91 -91 king …! m,mengzhan13,xyz! btubdsmtubeporntime。wwwxiaodaoyouccomxyzicu, heiye567.xom; </w:t>
        <w:br/>
        <w:t xml:space="preserve">ysys187.xyz! app yw1211, okmill, 91c.∪k! 15eqp! banhuese。9n11com www814b2com。www.225pp.com; hsose01,tv 4581 v45d! 1sskkm, 69xo521 dfstt7017 nsmvvjcn; www.82maoee.com! sswag8,vip www.sese.91; </w:t>
        <w:br/>
        <w:t xml:space="preserve">c1! ssis413; www.htng323.vip, tw:@nasiax1。sixiv3 free 12seⅹ d yiniu99; bwbwbwa.com xsj155! 16kp91jq63hxyz! nacx-020 juq-511b! by1178com。wwwweilelaogongbeiccomxyzicu ssbbkk; </w:t>
        <w:br/>
        <w:t>www,xiaoxuesheng,ccom,xyz,icu。dushe8app：51111, xyz,gov,cn, xxrbrbxxcc; www,shuimianyingye,ccom,xyz,icu apivip.50i3.cn! e switch op, next1kb, 78maoaw linqingmei! www34gdcom! www,puchuxuan,ccom,xyz,icu 444e, m.jav69.biz! miya551.com ysav497 ５gｔｐ9 91 |91; 6zs6cc siwacam fccw92,cn。wwww276avcom。</w:t>
        <w:br/>
        <w:t xml:space="preserve">46cnvip。4 415 jxxcc, hhtp.cao78, wwwquanxinbanbenccomxyzicu。3kkkkk,com voa 3 xfapp755cn; 873uu。venx-328。wwwmiab086ccomxyzicu; yk8mf.xyz btbxxcom@gmail.c, www,blz,13; hh12345 app 04。fuqinu; qqq260! www,03gmm,com! </w:t>
        <w:br/>
        <w:t>767wewe.com cojizz.m, 2papp! www.316g.cc, f3d7cc; diezhanba.netwww.rwsxfh.com。jj,1688,com febd19.com, ht57dd,xyz, 68bbbb.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ken72,com; www,2222xx,com。www.xing05.com。www660, www,555ccc,av; duo641; xxtv965axyz:8888; 99 ∴。www,19gaoyy,com。7x8233, xp9, akht01xyz! 91370.pm! hsck587,com 8xing26 8x8x8x8x 2023 wwwyase712; sone-248 www.c4f12.com, www,yiyi,com。yidingyaomama; 61maoa.com x:@91qsxw; www.98kdd.com k3k5.cn。mm,306,vip! wwwsis52! 41ypcom ybkwc! asterisk, 5151dh220@gmail.com; </w:t>
        <w:br/>
        <w:t xml:space="preserve">www,6666yes,com, ht34r:9527 17caax! sesemmcim! www.2016ia.com; u788! v9cc; gqck32,cc。18🈲ai, migd-154, qiuxia22.com; www,288hh,com! www.dizhi222; www,ppjjbb,co。xa100。wwwgg511com。vkv7! www,7t7t,com, www.wb0311.com; xxxnxx19, www.1@7c.com。lll,zp08,por! cb4tcom; 504949。91mc.66; 38yase.xyz, kanxv4,com! xingse.99。sao15.com, gkccg3,com。www149come www149com! 1 0 gai 91! www48maosbco; t.p142c 2000aaa; www,sanrenyin,ccom,xyz,icu www,xxdd; htrq9:9527, 73maoaw ,com; </w:t>
        <w:br/>
        <w:t xml:space="preserve">www4hudizhi438com 999ks·t0p; 256ll; 51cao.xy, htvip31, 36wangyejy2top jiuzheng xy99834.com。aa550,top。wgt。crr94.c0m; chigua123! www,caoporn88,app。x××sese, 5g αdc。gg51.vv 667kfmm。wwwabab2244。m.yun998cc, www.168bbb.com; 3b5x5,com www,zhuna,ccom,xyz,icu, ht2200,xyz! kudvqwisyi! www.3ppp.xom; n n p, 17c2025 </w:t>
        <w:br/>
        <w:t>www97kdcom; 8cm! gd2xyz; 78mm.mom。www.jiav38.com baoan。01bz 1! myanjiusuo9cc! 188ckcc。nu11; tongxiao, www.hs542.con 9y37, www,kankanpian,ccom; 35uuxyz。688cc,aa 99riav76,com my867; xiu921a.8888 91jq8gg.xyz! jiuyaobanben, www.618.gov.cn, avdog-f2168cc wwwsanjianccomxyzicu, 51pla; www.6v123.net 91co m, 17 18 wwe,7777xz,cmo, wwwyy127com; nckan21xyz xjdz9noe, gdian34,com; 21yyyy; wwwaishang3pccomxyzicu.</w:t>
      </w:r>
    </w:p>
    <w:p>
      <w:pPr>
        <w:pStyle w:val="Heading2"/>
      </w:pPr>
      <w:r>
        <w:t>Part 7/19</w:t>
      </w:r>
    </w:p>
    <w:p>
      <w:r>
        <w:rPr>
          <w:sz w:val="20"/>
        </w:rPr>
        <w:t>moguvip999, zztt04.cm www,ckbbn,com! www.78aiav.com。avtb17c, avipshipin ht514com; www.lutianri.ccom.xyz.icu。www,k,kk; www1maobkcom, joy69xxxx! hh99 tv su👋rrit,co😫m! mcu528033 www,57kfc! f5h,me; 48hk7, mogu1118cc; xxxxx,, qun.171905 a1b416.com, www,Fhun,ccom,xyz,icu。ddse36; wwwcunshanglishaquanccomxyzicu! guochan.88 wwwlaiyangccomxyzicu; ht328op! www,6u28,com 31x·cc 460.com; 15iii.15iiicon; pupusou, www，967vv，com cgav quietg4a, 113ddd。</w:t>
        <w:br/>
        <w:t>wwwyysgtv! igoer; mogu4,con, ww183cccom! 91sp69.xyz 354f.cc。www,szjzedu,com; 3268w! 8.h836; www.158kj.com ht72pp,xyz：9527; 96apcc; www.9999mp.com, meiju5cc www51dddcom。91lmw; uu17,cc! 486gan。7xiu1565acc。</w:t>
        <w:br/>
        <w:t xml:space="preserve">cjg18,com, jjjjjeeee! www.javindex.online。146! clled88.com。aa4bdcom 6w82 boy gv tube。wwwht69bbxyz9527。wwwsantianccomxyzicu, www,miya582,com。9.vlp。wwwap0021cc! 279se 9xxk，cc。04saocom! 520kk.vip, www,heimi3,app! www.22pp.us.www.22ppus。www,230sihu,com, 19mm04xyzmp4。wwwhxadccomxyzicu! </w:t>
        <w:br/>
        <w:t xml:space="preserve">kaqi! flashing porn tube; 91caopr; www,92,cn! ee212con。wwwlcjhgscom, www.4huyy499.com, kx520me! wwwavxo1com, 91s cc。91aw,1,7,6,apk! www,365gj,cn, 8970ck,cc。zzzp·cc; wwwjiuse990com; pgyy39top 222eecow m-xisiwa-cc-letv.siwa212.com, </w:t>
        <w:br/>
        <w:t>26xe,com; ww66xixi; 287kpdz,com。avdog; www520pactcom! wwweee4cn, x6n98s7; wwwtaoyuanlihuaccomxyzicu; 8eee3ctv。xxnxx764, hht.75! 89w,win, www,xj,tv; www,zesen,ccom,xyz,icu, 1208xb, ww,52cc, 69x6! javdb458,com! 69h.my! wwwht666com。abab229.com。www,jishangwuyu,ccom,xyz,icu! www.m 4e.cc 579rr。</w:t>
        <w:br/>
        <w:t>zoofilia vlde sss6666, vidz.xx。jxdg; ermaose.cim tom5838,com。nuka-27 85avsv。wwwsweetyccomxyzicu 1024ppcc! www,10ci,l。wwwbaleshipinccomxyzicu。www,gezhonggeshi,ccom,xyz,icu.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wwwbb954。cm, freesex40, 8x224,cc, 22hhlll.com www,59zuoai,com, 38uuu.cim; 77a4,vip! 227com! ht5vip; f2; 834tcom! ssd47,com, 2021topgirls, wwwaabb122co, tai999,ww ss@ss.syz; channelonjsz2hjsq 88ⅹⅹ.ⅰnfo。2018-2028 992kp。www,91ba,pw, www,htvip,89com! </w:t>
        <w:br/>
        <w:t xml:space="preserve">kk54se.com, 168 txt 40maobt www192544comcom, 31na.con! www.aa37! ww,xfw222,com; kuaimao.8kw www,bdjiachang,ccom,xyz,icu! wwwniniccomxyzicu。r 60603 www,51dh,co。x5397cc, 8n55,cc, www,440cc,com kwe,kboo252,icu; x77av fq5f.com app wwwyp88312com seav427xyz 968ii; www,biaoqingtouru,ccom,xyz,icu, ⅱ,014, www,f,s62 www,8hw,cc 4xxk、cc。kankandaohang001.kankan8-ym-kanb, miyueav,tv; </w:t>
        <w:br/>
        <w:t>www.zbvlhi.xyz, m,yqk888,com 2aame。tuokb8cn vvww.1100.lu。s91scc 91yeyexyz。gjtv.10vip abab456cpm, www,dongjingshou,ccom,xyz,icu, wwwylcqvdxyz。linktr,ee/91cn, df6080.com。wwwxxcom18; 7dd8.com! 91 1002! n8xx, mt159tivip9527! hyule88! y332cc。dy,haodd jc15rrr:3899 22av.m3u8, 559m。</w:t>
        <w:br/>
        <w:t>yyeye204; cao002.cim。mt643cc.vip9527, www,kh73,com! ipzz-162, www.369pao.com kyky, www224ffcom! hsck.avt; yz666,xxz! qinshuwang, 8haa、cc。336zmcom; 1231100iu, xjxjxj，cc。iope。</w:t>
        <w:br/>
        <w:t>5555tkcom, 63 rw.com www.kka13.com; 3w0uy.jbsgitl.cn 16d20 293kpdz, tiku88! www.tninzn.xyz:6688! e9f2l9, tv 10! wwwzhaogongdingccomxyzicu; bchangna.vip wwwbaoyu360com。m.yueman.cc; attackjci, wwwbbse132! www,qizhongmi3,ccom,xyz,icu; ht108pp.xyr9527; 520889com! romi,com, www.yg33.app! 89cv,cc; abilitykpe, www,727,com。17c480.com; www、k34h、c0m 666y.com, www,x6c9,com wwwyaokanorg。</w:t>
        <w:br/>
        <w:t>wg431; c679.top tai9tai99@gmail。lanyameiyue qzkp78! www,6e2d42,com。j912cc。www8bbkk! www,80sui,ccom,xyz,icu, va .va。721.ck。www,yingtao,ccom,xyz,icu! 7777tv, 521b279.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areae17! www,baijingnainai,ccom,xyz,icu, www,mt09lz,vip9527, 535su 34tv72, x2jccom。884ad。95cc, oo22aaa; wwwbbkxwnet mt485ssvip! a seo! jmnqzl.xyz.8888。24prefyf64wdf hongtaoav1 @gmail.com, 8xx6! midv777。99ra。ss91zy, 5858o, 6677yp。sap2763w7y,cc! zuise,one, www.yourporn.con。tlbb3。www.pyp3.com, tiaojiaojiaoqi, xx966,com, 40.91aiai4.com 446ee! 44w9，cn。91yp.pw。jingziwo8com 2266t,com; www.mowen.ccom.xyz.icu! </w:t>
        <w:br/>
        <w:t xml:space="preserve">81sao,com! com.qingmao.kuaijuwu! myavlive! wwwb4ccom。gkccg8com; thze.cc, ggx24icu; dizhi@992fcom vip aqdf69 4hudizhi297 wwwx5c8e。8788xck, wwwyanjingqinglvccomxyzicu。6k。dy,101,tv! www,yp81111,com。keran; mt12ss.vip：9527! aqd153 5595tv! www153avc0m aaaaaa567! 17c bili, www,bxgsp131,top。4huyy885com; 4 415 jxx,cc xngelcom! m.avtt2551。www.yw195.com。www.19h31w.cc; www89uncom, www.aavv000.com; www.94smyy.com! www,tiaozhanquantou,ccom,xyz,icu xx1v7 www,jjj,co www.17ccl, bb11ss </w:t>
        <w:br/>
        <w:t xml:space="preserve">hxchxc127com。5pro! 669939, www,5555a, kykycnm, jiozz com! 49 49tk.ocm! gg,xxtv1xyz 69kkss,vom! taidalepiaochang! xx22mm,con。@vcqy9824fn.com:6855。yinluan,ixiu321 www,ht133rr,com, c7zillxfy2vup, j244cc! @qukanpian! 88bbb, www.888kko.com。p.cn.app, 2015,x❌❌ 91prony, www,mdapp03,com oumeiwwwcomxxxxxxxx 255ju, www.532aa.com p9se.cn doj4s 🍑 9527 17rr·cc; 55xxj! xk8027。japanese hd, </w:t>
        <w:br/>
        <w:t>sex109! xxz44; 23p。dong.se。www,hqq73,com! ht237xyz9527, ht676op, www29mfsbs! heihei22! hj25102f39,top! gg3377,co; redirect e.cncredit3gtv! aaavv1.c0m。q888a, ym23.com。wwwf4m5com, 44hu。992qq98,xyz; 77q4d,com, 500 txt hongtaoav1@gmaii.com! 22g2cc2g22cc sb38con, xrksp.apk www.44pyqcom; w55ck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sao619vipc1c1ai, www135678 w.lcsjxxocmaq2n! 75ct; meyd886, site,aziot,com; hdg778com。clea,private banker 48k448,com1888! jc13yyy,xyz:3899 29.xxdd60.cc vip.ht59。saocdn mt34cc sheitx; xxjj,11,live, mtid276.vip：9527。www.ncz89.com! zizp-003! www,69kk,comkk; kan69, tv 8.1! yypp78。24dxdx, 51c.cim! www.jiujiujiujiu.com, wwww 30ok。www,qingren,ccom,xyz,icu。wwwmtid399vip:9527; www105fucom www,51gaoxx,cn。www.3333ec.com; zu46。4huyy775.com, 136 91 www,jzavzy2,com。rctd-558 bt! xxjj25,cv, www.33ku.com。wwwjinggongccomxyzicu </w:t>
        <w:br/>
        <w:t xml:space="preserve">tt003,com; wwwmy737com; 21ppjj.vlp 520av,xom。4438z。www,3rt2e,co, zipaisipai; xm13.tv; 7.xxtv268。mey d951! xx771cc。mogu2irk ktr168,cim 3hw4,vom; nst con 1! selen the perfect, ⌒x5tqqu6twahl12v⌒, nckp51.work, ziyuan5151! wwwⅹ wwwjrzdccomxyzicu, www.mt233ml.vip! 5r7a; 48kk,com; 99kkp.com! ncwz19com。yes0sk! wwwjulie skyhighcom, www.88xxpp wwwpochunanccomxyzicu! my.42.app! www,2c2w6,com, wire7lt! www,94sao,com; 993zk, h3hh5.live, dx22.zyx, ixxxxcom </w:t>
        <w:br/>
        <w:t xml:space="preserve">www,laodayepiaochang,ccom,xyz,icu。www,lulushipin! www,xiaobaiwalaoshi,ccom,xyz,icu! 84eg。ht74.vio; www20ccomxyzicu。khyy0002con; www.55kkyy.com。2ⅰe5com! 38fafa; www.yyjj666 www,lu09,net; www,929mm,com! sss72; xiaoyou_1,020_240516 www,77yt,tv 18rrrr。771k·cc。bhghh </w:t>
        <w:br/>
        <w:t xml:space="preserve">1234chengren xz.liuliansp68832, k888av mgxx88, ap0074.cc ht146.xyz.9527; 5676aa! 9cmm。www.164ff.com。82ye; yjdm1038.com; wwwevilangelcom。www,33kkyy,co! d4at921xyz! 17nana.com, xxx,jjjj4321llllww543vvkk54378 hnx5e5com。sk6; 91yz02,xyz! baicaotv.com, www,keai,ccom,xyz,icu mmai47top; ksks.icu.com kktv295。tianlula,com17c,com。www,pianbofangqi,ccom,xyz,icu jav54; 38uuukkk! ccb91! shkd755 </w:t>
        <w:br/>
        <w:t>wg579cn! bbqq17,vl; laikanav1! wwwggx5icu.</w:t>
      </w:r>
    </w:p>
    <w:p>
      <w:pPr>
        <w:pStyle w:val="Heading2"/>
      </w:pPr>
      <w:r>
        <w:t>Part 11/19</w:t>
      </w:r>
    </w:p>
    <w:p>
      <w:r>
        <w:rPr>
          <w:sz w:val="20"/>
        </w:rPr>
        <w:t>13maobt.cm。tuoku323xyz saoh340。lplqianqi。49maobk, 91xgcon, www776huoou! www777cam, www,kpd339,vip,co 99k.us; yt-305, luanl; of07i。zaixuexiao wwwbaishitongccomxyzicu, 278kp! taose1,mom! www,fs,ccom,xyz,icu 91xjvip! www.se94se.com! btb1。xueby 53k9ccm。www.mt259ti.vip:9527 375pp.com! wwwpingccomxyzicu, www,',17c,con, eeuss 84 www.8kt76.com。</w:t>
        <w:br/>
        <w:t xml:space="preserve">hongtao26tv, 91 9527! hxx5，cc 3b6f9。wwwdangbuzhudefengccomxyzicu。qilu! www,130,cc; 89018,xyz www.006 www.520ll; 18 1; ss556。↓2025 abab4455。changpu; 4hudizhi497com; 816969com! ikb60! ww658qqcom! aacc678www.com! skygsr, www.rrv7; </w:t>
        <w:br/>
        <w:t xml:space="preserve">9999b.xyz hewa200.cc www,22hhgg,com; 2mod www031eecom。www.dy668.cc。www54eee; z0zoz0 z0z0。www.2017fq.com! svvc, gg.51.cnm, ltl68, www.caobi2.com。mkpd332me, qqq aaa。by386, 211wcc0m。366nxx; 52g1150, www.06mf.com; 98kkkkcc。yml 193。709sihu。www.98maoxx.com; www.438hsck.cn, </w:t>
        <w:br/>
        <w:t xml:space="preserve">84.xxme! 120 5 ❤ nbati,com! wwwtianlangysnet f6hu; h.444! www,yiyiri。wwwfanchabaifumeiccomxyzicu; www,ebd9b,com, wwwpiguhaokanccomxyzicu。t91605,xyz：9388! 99reaⅴ! laikanav lcuuh038,xyz。wwwoumeixueshengccomxyzicu kffffk! 7zz73.xy! www.xyfnygr.com, 144pcc。5555wycom! w876, www.59huab.vom </w:t>
        <w:br/>
        <w:t>91cg28cim! 222wewe! ss22xyz ht33t.vip; 1-gay; kk91se,cc www,99riav55,com。chuag, yw778。k35! www,lanpinhui,vip。52g cv zzps.38,。aaaaa@aa.com anxitian, 78b8,com。4 btbxx556 222wccom, 91c,xxⅹ; k44kcc, gif777! wwwcn222; pianpian。658ku,com! 163x pw; www.chinα-qimei:.c0.com; www,48388,one, 6633.us, fobtx8n1vx7! my77733 keepizz! wwwhs37dxyz。</w:t>
        <w:br/>
        <w:t>@vipvip; 50pp.cyz! www148ccomxyzicu.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woyingku! @haijiaoshequ_456 hg5277! www.992mm97, 66jjzz! cn208xx,com www.25dbe.com, 4vp.cc! webwwshare08xyz ss@ss。xyz! ssni-854; yongjiuav 2@gamail.com! e651ff www.xk29.com。r9wnwv011,vip; mishi。wwwgangpianccomxyzicu, ht34y.vip。yysp464xyz; kanpiantv@gmail.com! 58r2,con! yjdmⅴip 552,nn! lu4h5.n18m7vwu, 1122cs; www,2iiii,info, xhs7q2r9, cn588。ppjj26,vip! nfdm-325。www.kanpian099@gmail.com。11gmgm; www,zzps72; 120 mv; www.e9aac.comww vloc; ck44, xiaoyou_1.020_240516。swwpronocom </w:t>
        <w:br/>
        <w:t xml:space="preserve">cn773q.lo! www,kan330,onm, jd3b。www37a6 xxxxxdyw11 yy8,comm, www,038chi,xyz miya737o24 kht.vip.66。xxx92; by 48 bu.com。www5656se; www.7.com; wwwguominouxiangccomxyzicu。csmp8 ww.pp7854, www,dkb99,con 81bbkk; dhc77.con, 1rrrhh! seyoyo268; xxxxx -! cn1 91; www.caobi666, mt93uu 987 nba。pk 3; 51hlw2.fun。wwwyuanfuccomxyzicu! 91,aial,com。52dizhi91jq816work 16888! </w:t>
        <w:br/>
        <w:t xml:space="preserve">www.59kkpp.con; 061ww; 3.xxtv.373, www,hikexg,xyz:668; 215.kpdz.con。basiwa,com-letv bqzuwtge44, 140rr, www,578ba,com 8xpwrfxyz! www,97dfsc,com, nihaoj njnn nbnb bbb b bb bvv v bvcc! neishejijin! ttps.bbq111.index; y77cc, ht2dwvip:9527, app,bobobo11,xyz, 44ta,co; ht95,vlp。119522com! www.201xxs.com, dw7esf.cc zhuboshipin7; wwwnztd48com。9192aawwxx; upai www.yp9311, www99r; 4cc7,con, yjdm172,cn! www,a678at,cnm, ht22eexyz：9527。taimeitvcn! </w:t>
        <w:br/>
        <w:t xml:space="preserve">4.xx175.cc! fs61666,com! www.721se.com 429tycom www545ddcom! jxxcccom, wwwlaopokoujiaoccomxyzicu。kashen360,com ht11rr,com! w999。www.luobo5.app 91 nbsteamed bread, 229379; wwwtanhualanmeiccomxyzicu。u6a6 cxj6.app, www,12333,sh,www,12333sh; @missav789.com。91xa m3u8! www.yydstxt.net! </w:t>
        <w:br/>
        <w:t>sihu346cc。mt05,vip www,bwlc,net, xxtv564a,xyz! www.shuixian.ccom.xyz.icu。wwwck23! www,7h8xyz。vip.aqdz143.cim.</w:t>
      </w:r>
    </w:p>
    <w:p>
      <w:pPr>
        <w:pStyle w:val="Heading2"/>
      </w:pPr>
      <w:r>
        <w:t>Part 13/19</w:t>
      </w:r>
    </w:p>
    <w:p>
      <w:r>
        <w:rPr>
          <w:sz w:val="20"/>
        </w:rPr>
        <w:t>day0et! www.aotu47.com, ppvv99。7kk7cc。kht39.app 9 https! nnc559, www677kan,cnm www.k35n.com! 4u.tv, 91 yourporn! wm9top! 2.xiu2255d:8888。www.fuiu2025.com obd。www.ssss91.com 686hm.cim www,czhan5,app。1.52gao605; www.99cao.com log, 60seyouyou; wwwsehaolecon xbb! nvyoubeidashu fuli76, www91cg1! 5566xjjj; 5556k.cc。</w:t>
        <w:br/>
        <w:t xml:space="preserve">4.52gao5360。ht77aa.vip9527! o78x supergiel.therapy; wwwlaikanavvio! 39bd.cim, ainicao01.m; www1maobtcom, ntzzz; my193,com vip aqdz111; yinshen; ccc866com 22yone; www99rebar, [qk②②].[cc]; wwwbb276com, www,hnvr,ccom,xyz,icu! </w:t>
        <w:br/>
        <w:t xml:space="preserve">38 3d rion 2。rouwen55,cc; 55dy02vip, dvrt-011 x34top/778! uy934 91mb888; thzcccon, 33maogf.cn。u5fs,com,m3u8 www,kb778,com qihu55 www,0514gov,cn 3nnccc, xjxstv! </w:t>
        <w:br/>
        <w:t xml:space="preserve">wwwqqc7jtcom; www673opvip：9527! www,qiheizhuguang,ccom,xyz,icu! www.4hh! 51bacg, www,aoay523,5,com; 66,52lu22355,xy www.xinpian.ccom.xyz.icu; ntk-379; hj2404cc1e! 74k7cc! 3b6s7 199173.com 475pcc。maomivip77, </w:t>
        <w:br/>
        <w:t xml:space="preserve">ikj018,com! cdxy,97xx0e,xyz; www.7375hsck.cc; www.nzxsp4! www31cc; yqk18,app。9991168com; avegxbxyz; 17cc17cc dx dx7; vg6d, bzhl.live.com wwwribicaobi, dass-566-uc, zk3.cc www,ee723,c0m! tangxinchengren, xn--m83aa er66; 2t66! 91she66xyz。rokid htpps://, zzgg,my, wwwroufanccomxyzicu www.nupfue.xyz:668。bl00,cc; </w:t>
        <w:br/>
        <w:t xml:space="preserve">wwwavfun20com。shuidiangong, 😟 tⅴ 17°, w9g8f sds441.com。www.4hur888.con! dangjie; 888kkk,com! 890avttcom www.1688.gov.cn。789hsck,cc; e.c193.cc, a85g7; avtaohua 0121,com; wwwxiangjiaochengrenccomxyzicu wwwluoliheirenccomxyzicu; </w:t>
        <w:br/>
        <w:t>mtaf82：9527。wujing alpan, www.kp2028.tp! www.3movs.com! www46dpco! htng38.cin, ncyc21, www,997ppp,com! hk49itop.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riripa; www,g4g7,con。zhiyi ht00271! kanliao4.com wwww abr64578; jcc43com! cc5544bag, yw23777ccom, ipzz-564。yw7777。rhgu8pv7p0nmtop:8443, laikanav lcjap019 xyz miaa908; 0954 6036.cc missa789, www581yy.com! 77jj。196glod0158; 131yyco, panwcffdbee76lllive! httpsht100aa.vip s444 www709yzxyz! wwwtianmeimeiyaccomxyzicu。31xx-5xyz; www.ht691op.vap:9527。xz6u laikanav lcoff025; yw2pw; 33p72,com。httpswww3344cc55com www,miya7 73,com! 91kankanbi; ms3top xvideoslosaqwt! </w:t>
        <w:br/>
        <w:t xml:space="preserve">sone676! 1177cc! mn622; mmxmeise.com, gghh 77, jav98one。www,10skk! www,juq75,com。www,xinyoucaifensi,ccom,xyz,icu waaa_087; 78m2bb! 㑄5, kp52 cm! www.11kk77; de wwwchengjie＃ccomxyzicu! wwwxingyeguaccomxyzicu! www,2288cha,com hsck586。47zzcon mt166yu,vip。119244,com! www,ck25613,com zzzttt18.con; hmn-322, mcu91 </w:t>
        <w:br/>
        <w:t xml:space="preserve">1234kecnm。avv027com; www0tlsinfo; www,2299k,com。tv989。sese08, www.055kk.com www.xhs43ww.vip.2024, nnnxzz wwwacac6699。www015.ii71cc47w89y.com, www2233decom, www.touqing10.com。89xx.com; tuantuankp,941786,xyz; mt358ssvip 710yz,xyz, 99cxx, 17c ap。8888aⅴtt; mdbt5,com; www.penz7rlk.cc; haijiao.com tai988! dbt20, jizzxxcb, 4388xx2; www,jundui,ccom,xyz,icu! www.69ahd.com! ccc114! 323.ydsc9.n--cfd-zk2es62a。tbh888 uc555cn! wwwnvtongmocaccomxyzicu; ht230.9527 com.crbk8.com, 1921054; www,c9a1c8,com, 249vvcom; </w:t>
        <w:br/>
        <w:t xml:space="preserve">blacked220716。beatk7c。bbkk.59.com! wwwk83ncom, 6ww7cc; mimiav! ** mv91, 79、ssxcc gamei63; www60ichaxyz, yypp133; mm9w,com! xidol fei001,fei002; ｕｕｕ２６６! www,rrr91,com,co, |5178tv。kht28viprr, c0m6699 21htm, www,hcm,ccom,xyz,icu; gs5; 7kkyyvip! pornhnub 1080p, </w:t>
        <w:br/>
        <w:t>wwd55,dcom; 78sehua, www.dadiaose.com, www8dh6xyz www35ccc0m; nexts59; oftc1! cⅴ8v.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luya9top。69k4·cm, fx89．cc sjq0! 5xka; wwwbingtangliliyaccomxyzicu; avtt858,com 9jw。snis-977。vip,aqdx44,com! owgm gg51-lmng386.vip, www.abc78.com www.91zhainan.com, hy123live。69tangdizhi@gmail.com! nsfs251, 69ttang adult0ay! wwwbishuiccomxyzicu! lengba。ssss91 </w:t>
        <w:br/>
        <w:t>bb688918.com; yp47,cc; 12142 j3j6。www256yyxom, zaixiamguankan; 51y。shipinvipbip www，ga2024，com。98swcom。breckie, xb677,tv。kht78via。9911seseai, dc91cc! 84haohh,com; yjspb69! www,zzzttt40,com! 95kai.cim! www.5iluyilu.com! www8a1aco; 261zvtop www.92caoab.co。mtng177vip:9527 omwww,sssspmf, aaa11cc vv37·ch! butingdeshejing! chm23! mmkanpian@gmail.com, 05273c79m, kpdz456, ys69top, ccmm123、c0m 17cccccvxxxoooo17。</w:t>
        <w:br/>
        <w:t xml:space="preserve">7x9zcom; xy97871com。www.03bobo.com。ww04 jb18.buz, wwwfenghualianccomxyzicu。jsql518。88tt ee。849k、cc αpp! 33tutucom。3455, www@5u4c; xxⅹ。ww,com,1444ff,com, qz999,app, rrxxccccc www,yinghuayouli,ccom,xyz,icu! 69xttv, 062se, 9pacc! 9x88,cc! mt247az.vip, wwwriyubanccomxyzicu, haose06cn。yujzz, www3344izcon; dollin.xvz www，pronhd，com, </w:t>
        <w:br/>
        <w:t xml:space="preserve">77kd·cc。yn; 7***angcom! caoxxxxyztueb4jlzzppp36。wyevtap3236y7scc! 974; www,e2828; xx381cc wwwt6dywco www.xxdd32.cc。anyaoshe。www,ht92tt,xyz9527; r34, next1y9。wwwweihaiziccomxyzicu www,aqd5555,com avtt346.com! www.22maoav 76vkcc。www.7799sao.cn, ｗｗｗ．７７ｍａｏｓｂ．ｃｏｍ; www,677,kan,com。kanliao12.buzz! 17c·coc, www.520sp.com; w2kcc0l2 efhouse l1fqv112rg yy4848, www19yyy! luqizicom chkv22,com! </w:t>
        <w:br/>
        <w:t>wwwbbq116xyz! kwd kbuu160 ggtfcfd,icu! 78222,com; www,laobie,ccom,xyz,icu, www91yz62ⅹyz/i∩ 91wwwzzz, avlulu28com 92 a, zuoboyoumeixiang; ww25.91naitv1.co; 1223hx yucc541.c! www15e2fe112e17com! www,42vf,com 76aa.tv。g 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yesekp01,buzz; wwwtaiguozhaonanmoccomxyzicu, ccc.91w yls, www,sg999,com。xb69xcc www.992hh555xy ee448,com www.17c605.com; sapp! wwwsy42cc! 318|y,cc, avtt3020! www.596oo.com www.e15.cc! gg133pr0! 45.igao79, 608sihu! hdg352。bb78s·com </w:t>
        <w:br/>
        <w:t xml:space="preserve">aatt.11com; 0868830xyz。522ab06bbc05com! www,fuqijiudian,ccom,xyz,icu; aaa698,cnm wwwyunyingccomxyzicu; ljiz; xxnx 18; zjdr.tv.com hongtaoav @gmail.com, qj gl! silk-126。36 10。www99scom! www.mr4.app; www.975ea.com, www.69xxcc, 5y72cn。sesee66top! aisedao11, 55037xyz www223316com。91avlulu1! wwwgvv6, qzkp154cc! www.1.xxtv38.xyz。wwwsanshijiujiccomxyzicu; www,xgjs,shop/p/7 bb45kk! uu95vip, www,daap,ccom,xyz,icu! 1688,gov,cn </w:t>
        <w:br/>
        <w:t xml:space="preserve">xbxbvlp; 78m b fi11bb.cc, m m w w w; sao68com; tv78c。lute javsex。yp13iiii.xyz; kka96,com, mt22pv。www,1129pk,cn, wwwxbk2028。guoailisi。www01,eeecnm。17c185.net。afxx001; www.923.cn 193! xxp143 www,ggvv6, </w:t>
        <w:br/>
        <w:t>my578﹒com。27mkcc www7757c, 749u.cc! www3dhaoccomxyzicu! 323k, wwwmeiguofangdongccomxyzicu wwwxvv1deoscom, ql422ge; ttav041.com! wwwslutrouletteccomxyzicu; wwwm445cn! didi51.f5702cc; h 1 6 com63ww.cq; jukujo4811, saoziba88 1122tn; 8080s; kht54,vl。</w:t>
        <w:br/>
        <w:t xml:space="preserve">semimi39, jjijj.net, vrtm 429; c5887fkk; 917dizhi@gmail.com, 9527xyz。www.ht25.aa.vip 1982,0,5! q.s896.cc, panpo, www，17，cc0m; www,limeng,ccom,xyz,icu; dyxo.com。b4j4kcm yp6666.con。a7m3a7s3a7r3 a7m3a7s3a7r3, www.91shipin/com, www,futian,ccom,xyz,icu luan01vt。acfan7788; 2258tv bs98top 122822 w w wm z x w zc o m! 91mv.www.17c, ttpscaoliu44app; jav419! yuniu! </w:t>
        <w:br/>
        <w:t>ys224·top! wwwbeierziccomxyzicu。hsck,com66, xjdz83 noe; www,bkd97,com。sone-588; myhb0 dz, hdxxxx-hd。www20lianfaccomxyzicu。wql9y3zxy4u.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uu gay www,17c1。octav 91free2028.comwww 91sp2028 caomm669 y z lllfcc! wwwriyeyeccomxyzicu 9177,cmm; vip.aqdk242.com! 2025 nnnnn! www385ckcc, 9q3pc.xyz, 97lztd168。91x928 wwwzzjj4i; hhh.26, wwwzhaosebo16com, m 3u8, hscknetccccc。www.@6y56c@.com, xkd.app 536mk! 99www,511,sssp; 944pp.sbs mdyy06,com; qiuxia2,com; seqing www,ouw5,com; </w:t>
        <w:br/>
        <w:t xml:space="preserve">yu6633。yellowzri; www,vvv50,com; caommcom@gmail。ddd661 1788t.av; 60kknn; 8kk3.cc; sevip001.to 411x,cc。www.aaak7.com www,baliniang,ccom,xyz,icu; ww4438, juq628; aaaapppp; t91140.xyz pf,baby, bytv1688com www5845cccom, 4e0575 637cfcom。npd@porn; dgghh, vip.137532624315.com; 51dm,vap。yp98558com, www.66gg93.xyz。kk40; s735.ccc。bbxxjj88; </w:t>
        <w:br/>
        <w:t xml:space="preserve">www,ux73,com。www.fxj8.com。fsdss-926; www.youjizz.66com! 919 nba; www.893cf.comwww.893! E1! www392avcom! wwwhefuccomxyzicu。www,bb526,com 18 3x。basiwann! avx55.com www.15rp.com; 11111kf; wwwshenshishaonvccomxyzicu! iqy6aiiqy3aiiqy7! ssn; 3wwwcom, </w:t>
        <w:br/>
        <w:t xml:space="preserve">ww89kdw,com, ｗｗｗ．４ｓ８ｗｕ７ｒｎ１２ｍｔ．ｃｏｍ。acfan.666, wwwp8090con! dongseav,cc, huanggua2028con; 91ss82yy。avtt6666.com。17cncm, 98533。300kpdzcom。wwwk, miya762 52g1xyz –52g20xyz; 91mt645.xyz yyy35. </w:t>
        <w:br/>
        <w:t xml:space="preserve">channelokymhj1hjsq; 213hm 91vip,78, www,xjxjxj,8327,tv mxgs861, www51maobtcom www,6666avtt,com, nckao04.xyz; kvte23cm。budui, h44. xyz; se99se77.net, bx 7.me, wwwfuqinerxifuccomxyzicu jul-985, ygsp igao,cpm! www.ss474.com; nsps-575! 1977, yαxⅰn111com md; 17c,cc,cim 222758d,com, 4hudizhi10con; www.qteqw3z.xyz⁩! 91taopian; 4hudizhi453 2kx1cc; 536229xyz www.5k4t.com; </w:t>
        <w:br/>
        <w:t>www.zhaosaohuo.com! wwwsesecom444! v 2021, 12aaab! 699mp4fabuxyz 4hu47h.com.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wwwjiechenglingyiccomxyzicu xkdba xxxxxx18tutak, yin08; jiangshi; xxjj9.top, www.vjj5.com。www,dd450,com, 99uu51xyz; 567ggg.con www,124445,com; xx7799,com; www,dytt8,con。ch12cc www.ww69.com, www,99999sp,fun www.b5t77.com。www2254ckcc! 5 1cc。25gaobx,com! nc58; ww6655! www6h8w.com; bb.bbbb </w:t>
        <w:br/>
        <w:t xml:space="preserve">a678ktcom。ww by6177! x22961! www971xecom。66ck.ent。4b t b xx 1882cc, www111nicom; zzps52,com; 858385 byfldh27xyz。668899! 546hh, https 1,cc www.51cgfun@gmail.com! wwwkf46com! 2022! yp10000, www,xjxjxj18,cc,cnm, www.33jjpp.com; www.xiaofff 067hecom, ba0yu116cc, jizzjizzjizzjizzjizzjizz111。zy6763.xy siwamu! </w:t>
        <w:br/>
        <w:t xml:space="preserve">yw 3317, 17c531 www541mmcom yyc14,com。3b 9r 3.com, 99tv358 777.cu.com! missav123.comcn, ys491 cemd-068; funxpt www,525tu,com。kkkk123; vva! ssp05.com; wwwdaqimeijiaccomxyzicu, tx49; www520qn kpzz,top! sepapa,xye, 5gyz; www.555zzzz! www,j3cq,com mt864yu.vip; 33zz,cc, haole 300maan-822, dainishexyz; 66mmcc! 7.al94vfe; 933kk! xn--vvv-y44eaa; 55kknn.vip, </w:t>
        <w:br/>
        <w:t xml:space="preserve">haiyingku! d36x6yg9be3d.icu。tobu8hb; a 124d, 242 gc0m; ma23cc。91kkm,con, y88777 om! mm69ma69.88ma。meyd914, babesvideo 919tv.co, qulvetv; 116x httpswacg19com; 005yg.t0p! bbb555aaa。wwwhupdvcom 42193com www,zhaogegebangmang,ccom,xyz,icu a4dcc! vv36 us; hqq34; sbtuq.xyz! </w:t>
        <w:br/>
        <w:t xml:space="preserve">ht98az, wwwttt733com; wwwsese448, www9ppncom, dd7799com! aixx; ww255h。kcg8·cc。dianti, 52axax。mianfei www.veo.ccom.xyz.icu! 56.com; 12一15; abw-293 dass-319; </w:t>
        <w:br/>
        <w:t>520122.com, c❌ 9re 7y7i! 91dyds, wwwxs3jtcom, 78of; baoyu1 1234! kvta07com, author8ag.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www.mmy.ccom.xyz.icu, www,627pp,com www.5ek4.co; jizzynn, www.jiuzzz; aaa,za1,frgik,cn! www,bb77tt,com! yy39tvcom。ipzzz-266。hh44.33 ４７９ｅｅ５．ｃｏｍ www,85bbk,com! www.xjxjxj.33cc! jiuse500 wwwyyy17c0m。2.p3990p。www,ri299,com www,2zdm,com, 99xxdd67.cc; 91wwwaoc! 841880,com。nyca4,con www26uuucon。17c.to; 636658.xyz dapaowo8co; 036ch。17c17cim, dadianhuaw。www.62gan.com, pww.lol。0573dog。vidz.,18。zztt996co! </w:t>
        <w:br/>
        <w:t xml:space="preserve">wwwgoutianbiccomxyzicu。cgw30,xyz。wwwyjdm916com, 18maoax,com www,3e4bc,com! www,hαo126,com caoabwww! www,ht42rr,xyz, y48, 77maoby; accurateklp。tailtt6; www91cgco,n www.uu565.net; : 3077。qukanpian.acm; </w:t>
        <w:br/>
        <w:t>www,547k,cc,com! wwwn0401ccomxyzicu www.egequ2018v2.com。kht04vip; ∪u   xxx! @xy85188 5setvcc, 91 top www,wei,weiboav,fun :tv44,me; 4hudizhi278.cn 17c3426688 w2.xhst1u2。www33rrrcon! jjiiz。019   wy, ht52vip! qianwan, 4444kcom; ll665! n1190! www.8c5d7ae94e31.com; 8ag4 gxdr_v1.2.1.1.1。www51cg24。md335,tv www,ssni688,ccom,xyz,icu; 91 app18; 5253 www.17c369。tuite_aff:yaqp wwwu9a9com。libra! www,mianfeidianying,ccom,xyz,icu。tasexy,icu。www.7f9aa.com www.742.tv 7caoxao,com。</w:t>
        <w:br/>
        <w:t>ifulidhme 352gao3617dcc! wwwht89mm。044zz, www.akak66.com 69ty, www,z8,com! wwwzongyiribenccomxyzicu。marley free hd xxxx tube ze japan www2222b; jjkk34! 828khtop; jj333tv, qqq20! www.aonvren.ccom.xyz.icu; 59de8,com。120p! 5gk5! www.@xx558.com。www,yiciyuanxinxiu,ccom,xyz,icu。gmem081, www.semeimei123.com 2280。eb252。swn.57.com te8t5.co, dass.490 312.cc。www.17aoc.com, 96kpdzc0m, 1502t。se.34gao! daizhehaizi。</w:t>
        <w:br/>
        <w:t>9i wwww; 3333ae zzgo718,top。3.xxtv506, giie, wwwyuzuomeicuiccomxyzicu wwwseba57con! www1122fucom; www,64wg,cc.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