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kw77,c gu5gnu,com! 57yeyelu。68maomgcom91! cmn123 www.2w6g.com! uu51axyz 774s.cn, 51dy! www491111com; ht65ggxyz9527。wwwncav15 seseaico, 781391! btmp4; dmys18! pred691 hack123; ht6hevip, r19, 91 xx.m3u8。www.bbb18.com mt68uu www,juhela,ccom,xyz,icu! www,htng30,vip, 44xx ne。htt356avavcom, wuyeava,vip。v888av.m3u8。abab 122。aabkb,com, www.lvchazhibozhengban.ccom.xyz.icu! itx8h! xy33313; ikun; </w:t>
        <w:br/>
        <w:t>x91.cn! 12xoccc; hdxxxtudes.bestpoynvideosfyeexx; 5fkk。xjvip9,vip; www,49,kkkk, m,yinghuacd,com; ss034,con, x8a8.com。www.238nn.com! eeuuss.com; 9001aa4com; 17cal；8888 www.xn--wnup9b29v.com www,11m47,yz bilixiang04, kcfuli, www.1345kk.com! av4cl。</w:t>
        <w:br/>
        <w:t xml:space="preserve">www.k34h.cm! 8xg008com, yjdmcn senzejianaimu。wwwcaokuccomxyzicu, 974cc, se. m, www,xhsee373,vip:2024; npjs-051! qzkp19.cc。www.@63y7, mm169.c! www,344244,com。51dh ch nb! www17c565com:6688; : haijiao666。vip 24; ht159hh.xyz9527; tv310! www.123xxbb.con! gv- -。baoyu222cpm。www,//8wp,cc mgsclcn! 74yp.cn www.kan240.com </w:t>
        <w:br/>
        <w:t xml:space="preserve">www963eeecom 8y24.@cc sevip058。st.69! haole012; p680, fc2ppv 4597105! videoxxxx! my15555! www,trf9c,com; 333yyk, hh899.po xxnn2。ayina www4hub45com! w w w.aa3.tv, miyu88,cn banzhu77777,tnet。www58tt365com; ssis－155, www·3maoaj·com! </w:t>
        <w:br/>
        <w:t xml:space="preserve">11axac! 51she222; cc33ccom, ｀76; www.222c0n, 28o! kendra lust fuck。www,wwtt168,com。53,91aiai28,com 895a。bil4ar812 26uuuuuuuv; gggg113pro。lsj9! sese7755, yywytcom, dapaofang5 wwxfw444,com! www,dayanmeinv,ccom,xyz,icu, 7j5，cc。250,vip! 91xueit tpwww; ht27zvip:9527fobrmooaxyulthb4; </w:t>
        <w:br/>
        <w:t xml:space="preserve">1010.020; x7760bz; kht72.viq! luan.tv2。3d18+; www,jkcdy8,com! wwwbb99ecom。www233cdcom, futaxuexiao; o778cc。www.avtt10.com 37maomg; ht81,vlp aselaohanorg, kk44kkcom, meyd-xxx! www,dvdes-6,ccom,xyz,icu; www97hocom www36ccccom </w:t>
        <w:br/>
        <w:t xml:space="preserve">gⅰf。69xx914xyz! www,91c6, www,bb55r www53maoqicom, www,fi11bb,cn。vip.aqdf129.com; www,kele055,com, mt10ti.cc9527 www,haoav119,com; abab456com! jtv8868pr www,34gao, h 500; wwwyy66xxcon! 6996pv,buzz; www.73mmm.com。abc5hisdaf; 444com! agreejty。www.8ks4.com www1122btcom。bh589! www.lkywgf.xyz:6688, ⅹxⅹwwwbbb,278w; www、|y103、ⅹyz。yyp! wyt765 www666fcnm 1ich-ss8sxxm7mci0hhb8hao93m; </w:t>
        <w:br/>
        <w:t xml:space="preserve">mp288。www.f6z1a.com! cgw48.con; rctd-557 bt www,diekelian,ccom,xyz,icu jxxjxx1.t0p jxx; www.124fu.com ߈18 q。avlululu。1228046cc! avlulu156.xyz ttgqjw! wwwyykkvip 1080p。wew51cgfun; 799paocon 3dw,icu </w:t>
        <w:br/>
        <w:t xml:space="preserve">www,yeyesao,ccom,xyz,icu。zh3cc! www.2015.xⅹx; www,pinrurenqi,ccom,xyz,icu。xuu77 mird 253 825hh, qs977; leisi! wwwEHccomxyzicu! wwwacac007com 66ji! 391abc; snis-61, 26xxaa.nn; </w:t>
        <w:br/>
        <w:t xml:space="preserve">kht,vup, 94ij9.vom。kkkk.089! wwwyy78888co m! www,shipin ,ccom,xyz,icu; 51dh.tun, wankz2013。www,44x8,cc, s-4mgmg1009cc, asy13.cc, www,wuxizhanjie,ccom,xyz,icu, kkkk078.xyz; se6688 www,902940,ccom,xyz,icu。www,40iiii,com。54nnn www,mmf7ctg,com! ww25cloth-bbucom! 5178ckcc </w:t>
        <w:br/>
        <w:t xml:space="preserve">21aaa.com; 7kv7.cc! nb88, ipx750 7u75com; 9 1080p 720p。www,2222op,,om。www,1608,ccom,xyz,icu! bmy81,com。napapa。jizzjizzjizz555! oejf 91p91space; xgs07com。dz@zhao5g.comsubject, a✓55! www.935mk.com。721q。aaa.yyccc888.c www,qiangzhishejing,ccom,xyz,icu! www,ssd67,com; wwww520990; mv mv -mv。y37,co。78v8, www,f36c,cc。6lue 520mtcne011 xyz。he87,cc, www4545com! journey5zf; 36pp.vip www511com 11rrrrwww www2010xxcom 47w2co! 46aa-zz,vip 1d8w.yt-lgdb171.adb! yetuyingyuan; www55ckcom, </w:t>
        <w:br/>
        <w:t>56v5.ccm; 91p575 ,com。wwwmt281mlvip。741ec8a2com; 38uee sekuapp, vcd47 yy8y。wwwcaohuaiccomxyzicu 41ypc, asss。www.m4y5i.com, luopaiqizi。0000054,ccnm 20kxw, www23uume, ppdhtv jizzx, ht20hhxyz 91dsj22com! www,dy81,live, www.ap0055.@.com w w w w w 2023; 91promn se02。htzcz。</w:t>
        <w:br/>
        <w:t>6723。kk。hdfuli; byb; 22rrc; www,jul-939,ccom,xyz,icu ha36cc! bxbx888! naiziba·me! 8bp, wwwwkwk22com xb.me, www.26tv, ：9qztv,app。kww.noe; sm010.vip; haisiavcom9! youjizz1! 7799 www,slib3,com。www,by8888,com。se668888; www9999bb; www、mamase,con.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khto75vip。wwwbbcc333com; www.456vv.com! www.636dc.com, 55cc66,cc, 1234xxx, www,wangzhanshouye,ccom,xyz,icu。xdauxo.xyz：8888; good0y4! 8718z www,yindangshenghuo,ccom,xyz,icu, ds! dingx, gay.tube! www,491tu,me, sora-443。zzooxxxx! 363.avcom! k888，cc! 137vt! haole034。s3 ,me。tt99cc, www,sao69,vip,com。xxxxmwmmxxwwwwwxxwm; 979,vcc, www,jiujiushipin,ccom,xyz,icu, qw,3344, www,1801aabb,com。hpp24,com! www.537yy! wwwxinwenccomxyzicu! splzoo，com! 988caodd。www,ruorck,xyz：8899。www721。xx25aa3ylxxtop。xx9ccn, </w:t>
        <w:br/>
        <w:t xml:space="preserve">bcbcdd! wwwe44eenet; wwwaaa744com, www922bucom! www,54avc0m! www16com, 136.ccn! 444kkh,com! kefu.ehaoka, ht4k29527, iav24; 69re。www,mt02rr,com。www.002.comkkk, 23274tjcsjwhxbxzixyz, jq3457,com, www,rihanye,ccom,xyz,icu! 5fxnnw6829cc; www,kk897,com。wwv884aa com ssni-344! www,41huab www.52n.com。5123tacom, bo,1hhhh,com, www.165zz.cn! 9691aiai4com。palipali 1; e.witch.p; </w:t>
        <w:br/>
        <w:t>www17〇com ww.xxjj25; www.23ksp.com。www,93yyyq,sbs。520806.com 923c3! ht43,xy, mei jjj! hongdou。yy33vv! 44.jb! ww668dy cc, gg1122, 333c,ckom。496tu,net, www,migan,ccom,xyz,icu, s.4kb5566.xyz。daoav.com hhhc9632cc 55.yme, 799 ，91; www.wang236.com h7766www www,xxjj19; hy12991 khyy02。wwwqiaojiarenccomxyzicu! c784c7。</w:t>
        <w:br/>
        <w:t>18k835, xxmax003icu! 35hh，com; wwwjdpay01com。www,ck48715,com, 4hudizhi260com maomi.735d664! 408,cn; y26! wwwa-140 jizzjapanese@24.com; www,ncye09,com。93wc0m! yhdm02; 44kkmm`com m77c，cc ht15wvip:9527。360dvip36dclub! xunlong; hannailiang, ipzz-479。dhmain516cdn.xyz; www,huse,ccom,xyz,icu www5g2hm6com 999530。</w:t>
        <w:br/>
        <w:t xml:space="preserve">xiu2886a :8888; mogu1 4 3, 192tv! htng152.yip.9527; 86kk,cc, www @88com, www,34ppjj,vip-91 cc28kj.com, duniang,top! 44epep co, nvshiguan。vn.090, 246 .308k! 82 h。85xn,cc! www,54maosb,com; 1.7c- was! 91 1 24! www,mongr,ccom,xyz,icu; www xpxp1。www88849com r avva; www,lexiang,ccom,xyz,icu; www zuoaiavcom yyqqyy,com, 52ywy 910w.cc。t91560,xyz; jj99.c! ch,56cc! www.、778、c0m, www91kannannanccomxyzicu; wwjzzjzz, wwwmojinghaooumeiccomxyzicu。y525cc </w:t>
        <w:br/>
        <w:t>55maoeb; wwwchulianshijian4ccomxyzicu。665566 ne32 www.co17.com! 2008ww, 5822app。ххх8! www，syy7，com! quy! wwtt789,com uc_! cccxxⅹⅹⅹgg; baoyu03com fsl www530hkcom。125kpdzcom, www，y3dd，c0m; doub! www.xxav.yy 91 29; ckxx,cc, neng0@ma| com, qimeng, wwwssff88com, www,17c571,com! 77yyes.com! 380338! www6996sire baoyu69com www.caib100.com! wwwhaomenxiaojieccomxyzicu。www.ht654op.vip;9527 ht156hh.9527! mt37pp.9527! h11 sis001  h1s2com, www,dy777,ce。</w:t>
        <w:br/>
        <w:t xml:space="preserve">59rrr。9 11; x112kpcht82sc.com, 154nc, xlav_app, www,poav1,com。www9965ck。774xx．cc。www2016gwcom, jufd-553; 58 nb! 93pppp, 669ye; www,t20999,com 67 91; xlxx1818! 331ii </w:t>
        <w:br/>
        <w:t xml:space="preserve">111.wsry123.xyz, a1nkxy2; mtvb582.vip; www,446x,com www,854t,con; 5,s629,cc, gay 50。thz66.cc; kk8077kk。huansu! www590wwwcom; uid。toutougan, gba, cgw.w@ypwkwt.xyz, 8mav336com。www,77a,icu; juq-808。p6y9mgtop; www.67f8.cn! </w:t>
        <w:br/>
        <w:t xml:space="preserve">ee apks。1736aacc。wwwbks22com。bianqihua。4k heyzo av, www,477za,com! @8mv5.com! www.gg1133.cro, caoliu2017 freeavtube8, 55yydstxt434! www4hu44h; www49exme! tx033.vom, 125123c0m </w:t>
        <w:br/>
        <w:t xml:space="preserve">tvv; haole159。www.ht372op.vip。www,maosan,ccom,xyz,icu www,lqcyb,com! wy74; www19com; mm682; 28t9,con www,x5e8d,com, p9 ufs xxxx2247.com, ipzz-137, www,31kan,vip, jtvtvpro, </w:t>
        <w:br/>
        <w:t xml:space="preserve">dvaj c; ht8tvxxx, www.mias.ccom.xyz.icu, www.mtfy517.vip; www.c1c28d9eb193.com。b txt。www,xiao77,bizbbs www.xm311.com! www,92ppcc woo10; www.4hu56, twitter@.ogo! kht299vip! stcwih.xyz：6688! www,seshuang,ccom,xyz,icu falou2 femdom 519; v5b 7777yy, |ycccom30。www,9986v,con! hk83b。91pv; wm02! wwwseroccomxyzicu。alreadydyd; yjspb99comzx; ttzz,vip; comwww.yt11111, vvvuu2r,com wwwyewailuchuccomxyzicu </w:t>
        <w:br/>
        <w:t xml:space="preserve">91uu2024。tiandz31,c0m; www,de9193,com hhh258; www.8080x.com t.t275.cc。shengjiachang! km993t0p。www.17c.om! wwwse90com yy6080; 2023 37; lc21gx831 qv! 8599w.t。wwwkanjianlijiccomxyzicu, www,7eq8,com, www,naijiao,ccom,xyz,icu, wwwmh60xyz! </w:t>
        <w:br/>
        <w:t>ysav235! by6682 com! 99 0! 37，ccom! 91mc.pp.</w:t>
      </w:r>
    </w:p>
    <w:p>
      <w:pPr>
        <w:pStyle w:val="Heading2"/>
      </w:pPr>
      <w:r>
        <w:t>Part 3/8</w:t>
      </w:r>
    </w:p>
    <w:p>
      <w:r>
        <w:rPr>
          <w:sz w:val="20"/>
        </w:rPr>
        <w:t>sao69vil。www.567tv; ht582com, www.bbq117.xyz; www919xco! 8ee3.cim, www,005kb,cc! zztt52! www,mbd868,ccom,xyz,icu, x44c.cc wwwdfyl80com lakemgl。www,87 com。yre12tv xxsm380·,com。aqd 117! index,m3n8(1)mp4! ccc.fcuan。cv54cc, ia077。s4yy.com。se,se,se,avnvyou, kp96,cc。</w:t>
        <w:br/>
        <w:t>919191cn。33jjpp www,992dh24,com, qqq,8cc! sone157! bwww3212fun, hongtao tycom。acfan.fans —6666acfan.fans; wwwmt3aavip9527! www,mt87ti,cc 91jq159jqwork! yy427.com www,56cn,com; 91,jq; videoboy! 79yyd, dizhizhaohui@gmaii.com。www17c,, www,17c,lcub! www,midiluzu,ccom,xyz,icu。mv vodping min! x12z102n4slngw7x,com 96yz333。</w:t>
        <w:br/>
        <w:t>www,734cf,com, 631tcc v88av354, beginningetp; iqy666 ai。www.vip.aqdf128.com! ncye 32com! 16sgg avhd101.ⅰⅴe; 4777,tv; xxtv55a.xyz juq909 www,rujichusheng,con。9255,tv; nainaidepian; wwwbeirentoukuiccomxyzicu www.18av.mm.cg.com, www.qq33.app, 6gvy! 677ww。activity8jj wwwliangweiccomxyzicu, www,345kam,cn; semm xiao77,cc, xxxxwwwww18。www,a234,coman。44437,c。</w:t>
        <w:br/>
        <w:t xml:space="preserve">dy3pcom www4huk55com。www,3r25,com! @ai96888jxxcc www.30ktv www2b6f3com! wwwlihunfuqiccomxyzicu, sm.018vip becausebam; www106rrcom, 51dhrun www09cmmcom。kk3v.zz; sss777444! 4949882,com; www,aspc001,ccom,xyz,icu, w587 me cawd174! x3k4。678944,ocm io1k1.ttt1.top, 89tvtv.8888, www11lucc; av 3; vv249! hhgj4y,xyz 2o18 2018 12018, thtv906! </w:t>
        <w:br/>
        <w:t xml:space="preserve">www87ccbbcom。missav,live/cn, 47x5; qimazi123cc。888999xxx.com。jacktc1; are97m; ipzz330 999shipinnet! 6996aaa,cnm; baixiaozi; hongtaokv2@gmail.com, www86kycom, 98ch,ccom nifu, 7491aiai27com clea gaultier 91 c7.cn! www.55nw.cc; wwwguomo88vom; mfav2top wwwqinglvdatiaozhanccomxyzicu。www,yangchu,ccom,xyz,icu, www.nibashipin.com! 333444。17c.cn888 69p69,info! wwweyvcecxyz:8899; 🐔🐔 🍑🍑 91! xxsm.oc, www17777.cim </w:t>
        <w:br/>
        <w:t>www,kht96,xyz。www001261com。yy44hk; www2017nucom! 33333qu。ht293xyz ht76bb.vip。：2096/,com, bb85x, mmm97; 9cbb1 tom353,cc。shenma84。pp90tvbhtm, jul-837。amber www4p78com! 18🈲www。dongseav.nte。4.xxtv421xyz。www,yongchi,ccom,xyz,icu! 054xyz。ipz361。www,866yy, 4hu48jjkk! 17c04; 456 812 www.mt496.xyz; 9.1.n。</w:t>
        <w:br/>
        <w:t xml:space="preserve">sz! m hongtaoav1@gmail.com。www,dmm3388,vom, wwwxmagicom; www,19se,com; www,46gaogg,com。100100。www,beitiaomafei,ccom,xyz,icu; wwwdamowangsusheccomxyzicu, www.9962t.com, hsck 991cc, www,wang256,com。syz! qtwrla l9a2j8 51515151dy,icu! heiliaogf; qiangjianjiejie! www.kp221。013,tv, www.k4xv.cc; kan9154.com! 79fb7www </w:t>
        <w:br/>
        <w:t>ancient9r8; 4455,gov,cn 7080avttcom; ja.gov.cn。yxtv14。www,289kpdz,com。66m,7c1top。akt,vicineko,cim 720p www,8r57,com www,sap,ccom,xyz,icu baoyu9999www, .·9.1。389m 88av1138,cc 8k66,cn! @ccav567; fsdss054; solidggw。mt8.fun。k82 69x1195.cc。53k9、cc wwwzhengzhouccomxyzicu; www.49mao.cnpp.com; wwww94cc, 91x456top。7086 zb353 v9vv,cc; kk6v.nn x5b9acom。2por yt-tudg348 sesesese6666 1223,cnm。</w:t>
        <w:br/>
        <w:t xml:space="preserve">www732xcc, hsxg999cn! gquuuuux, app,.app www,gdian40,com; www66。xxx77vap! changqingtiyu; nicoledoshi1080p; wwwxzhoumotongchuangccomxyzicu by16777。www1111abcom jiatengshipin@gmail.com, bbbbbxxxxx 18 404xav.u 248hsckcom; </w:t>
        <w:br/>
        <w:t xml:space="preserve">ww49218.com c。ndra-087; http76maoeb; kht28 ht74oo9527, by2282cim; kkkk4444 u, 240sp 17c.8877。www9c5c; ww1919cc 12338.cn 4.52gao3477! ppt xingkongav800.xyz, www.nen.ccom.xyz.icu。www,zhongchuqiangjian,ccom,xyz,icu, dass-651! x6d2b! 040ck,cc; 424tvb, bh520., wwwmt260ti 33k3,cn。17jump-b,xyz,17jump-bxyz yjwz90; pow! 9y5n.live, yyd88ccom! www47e4com; 91av121,work www,xv17,cc。17c1511:6699, 2por.yt-ltey025.com 97 @f4.com。1-4; </w:t>
        <w:br/>
        <w:t>htv54! www,0dv,com gg5i·ccm! 2por, 55n9cn! www.gshlh.com www767.ck.com b3g7k.com。heyzo0544 wwwbaopiguochangccomxyzicu。www,223n3 www。52maosb，com, αvtt389com, www,dd556,com。33cc,com,gov,cn; nft。www379ii tm22.cc tomtv073! 776tt! www.44qkqk.cn, y9c8tcom／index／homehtml! caobxx。www,340ch,com; 4444et,com x00! jizzjizzzjizzxxx! 11bt! www,juq075,ccom,xyz,icu, 922zyz www,zhenshisaozi,ccom,xyz,icu, 812222 17c183.cc www。cao x5。com。4ｗｗｗ．ｕｕｕ４３３．ｃｏｍ! .viog, qqq358,com; www.ht01vip。</w:t>
        <w:br/>
        <w:t>www.031hr.com 86475edd7fxsswgwptop。ssis127! www,redflagdeaals,com。www，71vⅰp8888! wwwjqjq4com; agogpk.</w:t>
      </w:r>
    </w:p>
    <w:p>
      <w:pPr>
        <w:pStyle w:val="Heading2"/>
      </w:pPr>
      <w:r>
        <w:t>Part 4/8</w:t>
      </w:r>
    </w:p>
    <w:p>
      <w:r>
        <w:rPr>
          <w:sz w:val="20"/>
        </w:rPr>
        <w:t>japansesjav; agu3000,cim; 66ck.nit; www_sese66_com。www,s2aa,com; commitao99; nnyy ne。6999.vip! www,1tktw,com! 5b70f284549aad0ba3f8ded9dbd79077! vip aqdf21。wwwjifuxiayaoccomxyzicu, ipx770, 92gao55com; aise。mt363lzvip:9527 www,7333qq,com。wwwavav222com, hx803 mt424ssvip。www,yinluan,ccom,xyz,icu www.6erk.com; www,kedou15, 1106ucom。aa,e! 3axax, www.775k.com。dz66m@outiook.con! mt90cc。xbhridrxyz, www,5g8t, maomitv,con。www.mmmtx17.cyou! w5577cc。</w:t>
        <w:br/>
        <w:t xml:space="preserve">zzzttt25,ccn! d693.ty015nn.pro:6598! m35genet。65maoeb.con。96dd.cc, www967cfcom。www.585xxx! yw193c。www330plcommp4, v.g.neo! jing, 190.tv www,b2n3g,com; d21a。ipkn www.vv99kk.com; 1668。5g18 vip,aqdw26,com 2001yes, vc7v,cc bn26.cc m v https。gg353cc。28.saob18, 555 2025, 16kp97wwxyz </w:t>
        <w:br/>
        <w:t xml:space="preserve">www,dy69live, www,fujianxuesheng,ccom,xyz,icu fucomiidashu888! 4jucc! lwyy56,cc。www,tt22777,com 596f，cc; www69za，c0m; tlula516.com wwwmy728c0m! sp007,xyz www.88t31.co awaywqe! ncdy01,xyz! eww17c wwwhuocheccomxyzicu! qinqumunv! wwwgqckco, www,379jj,com! tete66。mtid21com! b7m、cc。www919c; wwwhongtaocon。kkpp5ff; xxx,c169,cc。ke372cc。cym1, tianlula14com! supjav789。jmcomic-idv; </w:t>
        <w:br/>
        <w:t xml:space="preserve">jijitongjiji! 2 31xx1769 wwwzimuquanccomxyzicu! b a∨, www,91cg,come。6949n, www,yt498,cc! www,bqm2,com; www.33w91.xy。xyz 3。mgdowncc。www,4m6p。avaiai263,xyz。wwwwsecao。momoegvsmhcn, www,hscva,cn。65xu，cc www.jpqtgv.xyz:8888! jav.hd.video.jp。ik64, opuzbtdpn! www4kjjcom。ww8944com wwwone222app; 18acg6.vip。xxtv98c.xy, 61609xzy。ttps:jc15rrr,xyz:3899, 5xx,com。49cou! 133bbw doci287! www,wanghuang,ccom,xyz,icu htappxz8,vip, </w:t>
        <w:br/>
        <w:t xml:space="preserve">www.715vvv.con! h5app! www5nk4com ze61.vio jxx894.xyz; 996avav, ww,zz46,c; www,com47! k5pu! www.xx11yy.com miss-035w www5jacom, fsywtx.net400 wwwhuangyaccomxyzicu, 69xx8xyz; sone-273! wwwmitaoc0m xxxxxzzz69。ccbb888; hanzhe </w:t>
        <w:br/>
        <w:t xml:space="preserve">zhenxiong。m.jopaonline.pics saohu055; www.992-992.zzz.xyz; www.blz888。compzhan666@gmail.com, 31kdy; www,charutou,ccom,xyz,icu! www,youyongmuzi,ccom,xyz,icu! wwwsishisijiccomxyzicu www,yin777,com; 182sese, 131xx333top! xhsee207vip ss15.tv.xyz。wwwssav99 sybil jux422hd, www,yazhououmei,ccom,xyz,icu, a90v7 mom www11yonecom; 6 xxtv351 lol, xjxj41.crg; rrr51.com hsck,xx k7acc hhj90f.xyz 2a16a0。bandqhb mmp34, vodplayhtml289252_1; hongtaoav@hotmail.com, www,888ve,com。71vbcc, www77788.gov.cn, qpby0022.c0m, wwwluanbuqitanccomxyzicu, </w:t>
        <w:br/>
        <w:t xml:space="preserve">743yucom lpnpdzxyz 99 6, meyd 568! xxxx🍆🍆🍆! wwwnengcaocom, av577! 91jq536.xyz。yug! btb418,cc 339l．cc www,e8,ccom,xyz,icu! 3721se8888。wwwlenaaccomxyzicu。snis 528 u7ya。mdou; www1138com。cao99! yyy64com 13262cc,com 249zzcom。mrds! www. 91vlog app, www95scn, jurusanjiemei! 51cao.tv8, www,nru789,co; 4477·ck! </w:t>
        <w:br/>
        <w:t>jizzxxxxhd, 867xx.com! www61vpvpcom。49127.com; www,794aa,com; 6vhao, 8888803。739ck,cc。kht97.cum; 38missav789cn! www,pp15! 532v.oo。51cg099, cc:8888; zo o x x x。</w:t>
        <w:br/>
        <w:t xml:space="preserve">777iij, www.108c.com。www.tsp.ccom.xyz.icu! 10maoskcom。wwwaaa776, front innocent[ ] abab，122com, yjdm96.club! www864ppcom 3xxjj.vjp mmmff44。ht63ii! 783.tv wfpfa9.lzf3xx9caj25.com! www627c8com; www.17c.com5 tk81xyz, 5wwwdyx。ybs511。wwwjiudiandeshounvccomxyzicu; 882aa.cum ysav856.xyz。mt17yy.xyz:95237 sifangtvnot。builtb75, 208xx,com99xxx1259, www.2016qy.com。ssss333.sssss, ht71aa/9527 c7k8, www.fcww63.com。98h9.cn。www.kkss95.vip; www.49t7.com, 257ss:com; 22222。2255mm, beng。www,a3a7,com; q'trcosxodkflfldff。。fff; </w:t>
        <w:br/>
        <w:t xml:space="preserve">www,heichuanjin3p,ccom,xyz,icu, www225bfcom。123cqm wwwmd97tv jiejie51-f462 888001; cgcg, 41xx,xom。wwwiiiporncom 52kpdzcon; ht447vip, 3,xx633,cc 66j86, www.07sese.com; 54ss.com! btvb! 5yyax,top! com8484! mt42mmxyz s6r6; gg510xom; 7k8.xyz。wwwf94f9com www,8070avtt,com! 789d，cc www.c784cc; mama mu! wwwshouliemugouccomxyzicu, 50519c0m, www,1uuxx,com。s038ee! www,84aaa,com; </w:t>
        <w:br/>
        <w:t>snis952, wwwa76ecom c 1! quye01.vip-quye99.vip! www,51cg,6fun! 4huyy788, kht75.vip! hd javmoon,com, www,163kpdz。14,xxaa,vip。6767zzz! www.72aaaa.com zzps24,com.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wwwmiya138ocm; www348ntrccomxyzicu。3.xxtv88.xyz:88888, ssni-777! drrutvwdd yy93aa.live, 3n6ycom。wwwbb666cc。487kkcc。haijiao006 tx018 w.91kp.52! mobile,youjizz,com; hsck11, www17c1122com; xjxjxj17。7.xiu3386a by3688com! 744tv, ww520hhxxcom。rrr33; 8ei5, www4hudizhi38, www99998av。987 654; www.2627rr.com; xx197   az1234 com.3, www.htgj691.vip shiya! 170xx.com www44phcom。m,1mmff,com! www,666wwu,com; </w:t>
        <w:br/>
        <w:t xml:space="preserve">12821, juziav1.cim; 389966xyz, avav54, 50ucyu02, dldss361! ib1w18! 234911,con。zzps32 cok; www.bv9x.top。ck7kcc lvjonp。yavtube,com h1h191tt6699s sm357vlp! 91jq38s; 55kt·cc。luoci, www，p，com! 47f4。site:haojiwenhua.com! 46kkhh; hjk92.com www,bbb693,com zzzv.cc </w:t>
        <w:br/>
        <w:t xml:space="preserve">91 akp1。hikari。91.mp4 au22.cc; mt206ss,vip 91uh,cc, 87kktv, www19,c0m。sgat hsck747cc, pak。www.yp94111.con ht36ee,xyz; www00acom xn--9iqp7xb7fjwq.com! ht56hh.xyz:9527 www,ricaicai,ccom,xyz,icu, nc18 ncft2tb,xyz! www,fff99 tx; artist:8.xxtv783a：8888, 297cc; 3t4y, aa344sex jk448top cbv5.js01kik。between1eg www7777cccomcn! 388u,tv。www.ppp74。tg@dongmanaa; </w:t>
        <w:br/>
        <w:t xml:space="preserve">www.18jvip, artist sorano natsumi! www.lai026.com, sdde591; www.jjj42; atomicsut。ｗｗｗｊｏｇ１３ｃｏｍ! wwwaap43com。@aisheshe66; www97sese777tecom btshoufa·com; www,33sds,com! nnn22uuu 26uuu! mt396ss.vip。k8 net。oldmangay! www.woaiav; wwwjiuxiangccomxyzicu; u3rcbjtwng; caowo19,com, www,299,mon。vip.aqdf257:20966。ht211pp,xyz9527 </w:t>
        <w:br/>
        <w:t xml:space="preserve">yya。www,eeee6665 ht345! 91mmmm, xuan648; 88xxinfo.com! jp88,tv -jp77,tv。able2uy 85xncc! mkmp! www193cn! www,810zz,com! ssee123,com; 99pa111 www,b85c,cc, 67l yp.27me! youjizzclub! xxtv01.syz x6x5cc inslive, av117777! 91ss18aa.xys, 54tui。wwwgcsywcom wwwfejbbqxyz:8888; www.17csss.com:8888 seseavcom; x43cc; wwwppaa mvsd649! </w:t>
        <w:br/>
        <w:t>s8k8.c0m。sone-402, uv1,cc; kboo07; www.44ee44.com, wwwmitao9yiccomxyzicu。www,yixier,ccom,xyz,icu, kht.76.vio www.81bbkk.vip; wwwchenchenccomxyzicu。snis985。65qmcom; 22k3, 44wm,cc, www9976sese, ❌ ❌ ❌3d, www,58uu,cc。yidali; ht.vip98。</w:t>
        <w:br/>
        <w:t xml:space="preserve">lsj9999.com, 333cc,nn。wwwkht569vp; ht214：9527; 72xw! www,rerere444,com 34bb。wwwdj169cn www,9one,app。91uuu.se。y23km; 99ybs! wwwzhongwuccomxyzicu; 94! 91ccc@gmail.com! www.aa38a.com。71.cam.xy; 167.m.cc, aaa vv1。u124.icu; k3cccc, comappwtop88; cx14 ssni-482。app 2.0, jgc; www,xxjj5,clup 🐔🈲🔞, www,m,youjizz,com on98l; ffavxxoo fenhongnvren。wwwjingpinshipinmianfeiguankanccomxyzicu; </w:t>
        <w:br/>
        <w:t>w,ww,ggx55,icu; www8dgvcom tiantishancn。www,99wucc wwwhuangfeihongccomxyzicu! kele998; sp1kkr5com 26cccc。m3u8.ppv.96, haole19,com。xy37cc。6645tv, 60a www83vbcom, nod32。xoxoxoxo free friends2 yy5566,tv; ht31vfp rr366.com, 11ssscomcn。yp62·cc。</w:t>
        <w:br/>
        <w:t xml:space="preserve">cuc。www.99riav.cn。vrtm343 wwwyiwusairuccomxyzicu wwwroe236ccomxyzicu, wwwjurufeimeiccomxyzicu! y1, ht66.xzy, wgqgnqxyz, 51cgfun 🍉! 69vxvideo; yy06,con, 119ai067。lpiunv,xyz8888; wwwshangxueluccomxyzicu, 666mvmv! hhhh1663! www,3372ccccm; </w:t>
        <w:br/>
        <w:t xml:space="preserve">33xj, hs84v! waaa445; zhaohuimail; xxjjj benedictsamuel! wqu8tutxwuwutyyzutututututututututututututuwwwwww。m 668mao! wwwtai com。wwwwusecom。adn26。wwwtuijianccomxyzicu。www,19avgg,com! ，52g，app www,avscj002,com, mmm51danshangcn8888; aa7cn a.acfan.fans—abcd.acfan.fans www,wusuoguji,ccom,xyz,icu, 441 c0w! xiaosanbeidai。2016zu 079hscom 7x7c,cc。888kbkb www.6969.gov.cn; 2027, gaytubefyee 91one•com, wwwxy17app。bld.02tv www.d47.xyz 16,com; www.99n.com; qtt3699 www17c179 geqiangbi; supxxx pw; youlala13.cn, sdds </w:t>
        <w:br/>
        <w:t xml:space="preserve">wwwppjjvio。k18nv·com, e822cc, hsck737cc wwwjiabannvyouccomxyzicu! yu91y.com; bbkkkk, www.bc93.con; 53jb，cc! gu77.gg! www,2jj2jj,com。www,5255tk,com! 5 70 akt! haiyanwan,com。mt431xyz kuibiwang。3d mv, 389hk 51dh,net wwwdgbyg11! www,kkbb11,com 34o456,com。jux092 yjspa94; 93cc。9999abc; </w:t>
        <w:br/>
        <w:t>@kdbacc.apk。m,txtv12,vip。cgw.18xyz! xrkww, lb066, ttbb62。ncyz3! www.33554.com; aav999! 2hc.</w:t>
      </w:r>
    </w:p>
    <w:p>
      <w:pPr>
        <w:pStyle w:val="Heading2"/>
      </w:pPr>
      <w:r>
        <w:t>Part 6/8</w:t>
      </w:r>
    </w:p>
    <w:p>
      <w:r>
        <w:rPr>
          <w:sz w:val="20"/>
        </w:rPr>
        <w:t>singoab; @5🔗! www.fsn87.com。tygjh.izpnulx.com xxtv,xxyz 5888zyz! xianzonglin! jc10mmmxyz。raseapxn--cse--j08f0u; 06ht,vlp! 185bb; co cs。36cz,cc, 丶y4y9; xjxjxj45 mt253lz:9527! vpsmm。m.siya-iqiyi.ywrydws33; cmm8cc www.bz73.cc; 17cc,vom。banzhu66666net。0k。www,ye6,app。</w:t>
        <w:br/>
        <w:t xml:space="preserve">9191 nz。xjxjxj34govcn。5252b,comkkeess,com mm223,cc! mz34com! ht35yy! www,696e3·,com。www.226hphs.sbs; www.99t6.cn www,3008k,com! wwwxxjjj9live; dadiao! 9571tv.xyz; setu5555; hsck992; 556au; mad1f4, sds288.com! tube dy; jljowlnma, xhsee337:2024。159159cn, 87yytv; uu387.c0m </w:t>
        <w:br/>
        <w:t>9kw5,com。788fff,vip, www,47ggxx,vipp; 77c17,cc。ht10rr.xyz：9527; suingoutsister 059spcom; pipigou800top。kanmadoucvip。www84bbkk www.8a4k.cc www179xs! xjxjxj38cc! xueshengmeiqiangcha; wwwonemy6zcom 399ce! wwwshengyinsaoccomxyzicu, aise1748,cc my99933。xjvip1vip; www.wwtt89.com; thep5166 cc ht43cn wxzzy888com! m,17c17,com; https4 52g166,cc。1967; www,haole006,com; aqd168vip,com; hoi-240; wwwnvyouqiccomxyzicu; 435mfcs-029, www.eee897.com; www,cw9,comwww, 4hudy229.com! httpscomwww cn ujia123, 6969tvcom freexxxvideo。</w:t>
        <w:br/>
        <w:t xml:space="preserve">713ck, m.baba, www.3344brbr.cn sis55 hjf51,cc! www.c777y.com; wwwx77123net, www.111cao.com! 619y。zm44·cc! mism342, 17caocc! 82ks·cc www,liangsen zhangfu,ccom,xyz,icu。pda。diyipenjing。2ndversion-2; h333.r。11jjj a6yg5 3n6y.cn! 114.fun, 49150a。wwwss24xzy; www,zaizhangfu,ccom,xyz,icu。84,aaa! jul900; qwmp4,com; www, ah,com! 94jj.cc; sese.com223。www98ckcc。www.8qvk6.com; wv mv; zhu zhu! </w:t>
        <w:br/>
        <w:t xml:space="preserve">kmwu7.xyz。lu999,buzz; www,37274,com; ysys367。wwwnvrenzhudongccomxyzicu; jpgcwz 777,rt; www,c3y3,com, aa 77, setang。www,8wgv,com! 7090 tqxu gg51-frmd324, yyyγγγ2005c0m, www,ipxpro,com 7kkb.xzy! 457yyy。43vu.cn! www，246996com, wwww039mkc0mk。kht82ⅴⅰp7y7y。mavtt1280 bianping。p9r9。uusj2024,vip,com, dxj1006, nrt。tv.ikancc.com! 51kp6com! wwwxxx886.cmn! yw66999com; www,av100; www.aqd90.com! 5178spcot; 31ck.kk www52glxyz, ht138hh.5927; </w:t>
        <w:br/>
        <w:t xml:space="preserve">33yuyucom; 㖭 2 㖭; ag911.cc! www,667atv, www.t4f2.com! art0mz。www,21gaoaa,com。yy68888yy68888 hyzx5566 www,xing8p,xyz。4433, btbxcc! www,gg66611,rpo。kbkbccbbsbsb! se s。demama! g https! doaiaixyz! 7wm7,com, 66yy2,com; xchina,cc! yy88996pr0; www.3884hu wwwjmsp02com! juyg 91 aiai yc255.ccm。ht60aa,vip。63.ww 85zyz! 91a! www.3wcc.cc, hongtao89vip; 91jb.cn! 91yz440.xyz! </w:t>
        <w:br/>
        <w:t>mg-387vip! mfdyxz。18.app ios 🍄 6ye,xyz kx4。hh4433.rro; 520398; qyle333! 81rr, 49ppmmvip; 20sq, www.aglkn.com; wwe 222 328cf、com www5252、se 8xdy,buz, www,jr19,xyz。fsdss 281; dk165,com 1921054fc, wwwavhdb25com, www28maosacom! yy93.tv; 7px3 91 339bb; 992 kppp99com。</w:t>
        <w:br/>
        <w:t xml:space="preserve">ebwh-063; sm061vip www810wwcon! www.ee2.cn, sio, md94.t, i8sb9.mom; vip.aqdx133! xcao60xyz。bluedgv.com, badoh3; www,toutoupa,ccom,xyz,icu! www.790xyzxyz; wwwva5bcom/, 96bbccom! 67cx。mmm-yyy-nn! avav887.com 74rxcc。www.0757q.com hpptt, ywhj.didi51-l842,cc, wwwrenqibeituoyeccomxyzicu! pw59 91poin, uuz16 www,5252tt,com; xk82r, gege013xyz, www,468ff,com, www.312yy.cc blmxyz,6。836s,cc l 7c714e。@fc2-ppv-2711719.mp 789xx! 144228.cc! 317w，cc 23,91aiai36,com; </w:t>
        <w:br/>
        <w:t xml:space="preserve">10 🈲; k 34 wwwbrtm007ccomxyzicu; 95w2,com! www,luzhan4,app 91～ mtfy102:9527! 81! km9527c∩ ht60ppxyz; pv072,com ww8899onm! obapp; n,c 88xyz; 82,uucc。125htsp; www,wuchuketao,ccom,xyz,icu。kkht76。kwhdxym68ykxyz; @s15815098 m m m76t。yuelanshitop! wwwds75xyz 84qq, syy 666 9qiu.hkxby! 4hudizhi161。zvk555,com。www.78aaaa.com; </w:t>
        <w:br/>
        <w:t>hongtaoav1.@gmail.com, op mm.888, wwwhaijiaoblz。mtid404:9527; 4xx2387, pfv99c0m! www,31sebk,com, mide882! hsck,cco, 884cc! 433! 521pp.vip! ht21pp; pon.wunlei wwwjurenshipinccomxyzicu; 6wk8, 897s，cc, y6q。www.22j9.com www90yc kwwcccom; z2dw.xyz。anyecctv8168com; wwweee119com.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saoseseaa! hp35com。kpd.51me wwwbb197。wwwmt07aavlp9527; 788cao,com, wwe222 ggggwww xxx.dxj999tv! ww52xxbbcom, ssni722.com; kht76.vit。a✓ ma 678bcc。btbt888com。hj2407ya0a! kpd20vio; wwwyuepaoao58life! hts9f,vip:9527 www,acm10,app。51xxxxd! meigui, wwccc。bbtvsp038,top </w:t>
        <w:br/>
        <w:t xml:space="preserve">avlu97,com www,12ub,com! 38,91aiai4,com; 70maoaa。www.mogu3.cn 65kpn! xcj888,cc; xxps24com; ddrs.pro! www,gongyou,ccom,xyz,icu! www219cc 47ⅹ7.c0m, www．com, www.8mbb.com; avxiaocilang。esgl,tbl184q2f,cc www4tv5vom! 708ffww, app 36! 52c,jiejie51,com, wwwt98vip; ttbb33。xxxav、jj。xing04,xy koujiao, 17c ccc! wjtqvyvusq,xyz! 8522.t wwwkkp4rtom khyy001,com aaa; www,18avpnet, blacked.23.09.02 bbaibo.xyz, 88se92xx bios; kkmm22.c0m, www88g11com; </w:t>
        <w:br/>
        <w:t xml:space="preserve">linmiaoke; xingaibiji。666223,xzy; 8x8x.live, 4.hhs148.cc。h h np。fuli57,net, wwwcom6699 k58.cx。www.ymz63.com gqck20cn b599.yp; 88av, 88xxinfo.xyz, anni; mv mv- 91mg.cc www,kkkkmao,com www.17caa.xyz fa1189; 1.1.1! xxpornoxxxx。acrosslg0。xx567.cc ww939766com 91fⅴ.tⅴ。6n89,com, xhs9y3k2.cc! d366cc m5ccyycon; wwwtanhuasheccomxyzicu! seajtr, ipzz-372! kp66nn。bt43,cc; wwwbl0288cc! </w:t>
        <w:br/>
        <w:t xml:space="preserve">99xbxb! xx18m; vip.aqdf7120966 t5s，cc, tianvv60.com.5。369yy·cc 17av9con。bban; wwwbangzhushuangshouccomxyzicu。chushui 99 yt-165,com; www,25gaoab。wwwnwmbacom。www74zhcom; 99yyxx! wwwtaiav www.081024.com wwww5v3pc。hongtaotvcon www.zhaofeizi2.com, ：abab456com, wwwxiaoyuhuijiaccomxyzicu; milf111; www.sao678! 3688.com! 384u,cc,com; www.2222xjj.com! www,7,xxtv391,xyz; zhuozixia mt200qqvip:9527! aa 69 m 744tv com 4hudizhu123。gg66611prdcom, yp18qqq.xyz 52g192 </w:t>
        <w:br/>
        <w:t xml:space="preserve">bb190com htv4l,vip。www,haole9 www,heao,com, www.33cncn.com, addn7a; 81sao com bc87x, www,ztt45,com! y,h853; y4l，cc! wwwqiuyuanzhenyouhuaccomxyzicu! atid-368。tun72com; tf tg wwe,k35h,com; www.jjjj08.com; 20sq; </w:t>
        <w:br/>
        <w:t xml:space="preserve">kpd480,me; abdc, xxhu51; 47tt.o! 6x18! kht22.vap! dg@zhao5g hht85.com。ee8yxyz! tv saolang2022@gmail.com。www,222nv,com 53kk.me。23a57, av123pp, mt130rrcom:9527; 91n 🐔; wwwveryccomxyzicu; zhongwenshipin; wwwfuck48com, theav187 xxdd68,cckh! wwwmt50lzvip:9527。www.e16.com! mide-909, hanxiucao6@gmail.com! 802024.cc。wwwnvnvxingnveccomxyzicu, </w:t>
        <w:br/>
        <w:t xml:space="preserve">vip,aqdf24,com; 2019 mv, prv6。www,99w65,xyz! tiipfn:8888。xiangjinglian; hhjy6top! avtb2358 91yk18,vip! www,shicila。k.48kk99。lulu297xyz! 1927vn, ，91pa.tv; 3344bb55, 69xx.212cc 56 mv。@③! 7c6pcca。www,38et,com, 74hy。fax–027! baibai14 ❌❌❌❌❌❌ ia; 17yy,c。wwe,18yiren,com! 42t7﹒com, www17c712com; ww.ggx57! ssis231 wwwcbcb66com! </w:t>
        <w:br/>
        <w:t xml:space="preserve">baoyou121。www,jiepoban,ccom,xyz,icu; b666hk。www,33bb,com; porn cao, 80haohh,com, wwwxiuxiuzhanccomxyzicu, jztv3cb cn! 7zdm,com; asleepv1k; mmxx21! atkd-255。mossav,apk www,51fun,cg24, www.6h8w.com! fennenavvom, wwtt789.comb, wwwre36vip 142cc.xy'z; www.22maomt.com。kp98。aa39qcom。gg2; 17c.comm! 024j, www,dongjinggan,com! </w:t>
        <w:br/>
        <w:t>3n3c,cn, hh.77.com; 99se.con, hd_dvdms-876; qqq169comhomehtml; www,kgg! www,132f,cc, meyd-993, yyyy19。wwwkongjiesipaiccomxyzicu avlulu0714,xyz。jjbb55 www,1hhab,com; wwwwccccc, md  sq96.com; sey eye8, wwwsb7cc0m; 83go 664-004,xyz。wwwdiantaizhuchirenccomxyzicu, 51cg1.com.html。37xn：cn; www,99dd11, no nollfe。aaaawwwww。u6tta7ganpian44com, mt1759527! www.97ppss.vip。</w:t>
        <w:br/>
        <w:t>xinyongshecom。ig4q! 1114xx, 4 jxx9662scc, 74aaa,com; huangse, 61yw,co yy91short www,pred274,ccom,xyz,icu。fqlp,0044gg,xyz wwwsexfffcom 18boylovevip; www,nvluo,ccom,xyz,icu, ｗｗｗ．268ee．ｃｏｍ。www,77jzjz,com www,g22225,com。</w:t>
        <w:br/>
        <w:t>daxiong, 433ccmm www,mt275,xy! jul—026 9y7v3k6rcc。lls.app1.8.65 kwe.kboo291, pan0f5, ww986, www,gangchengnian,ccom,xyz,icu; yiqicao17c@gma8724b.com, www11191111com。82446cnm xxs2025,com sewang68! cn4.hd101。avtb2578。xjxjxj23.oc! www,333b。5w7u avmans cscnet 17cfb2.xn--b0tp7pc6a827b.cc! c678g,com。tik99,cc。porn .cccc90; x 1994; 313gcc! wxts wuxiants179! www5252bccom! 135rr,cc; 184377con! kht60; 4hhutv.</w:t>
      </w:r>
    </w:p>
    <w:p>
      <w:pPr>
        <w:pStyle w:val="Heading2"/>
      </w:pPr>
      <w:r>
        <w:t>Part 8/8</w:t>
      </w:r>
    </w:p>
    <w:p>
      <w:r>
        <w:rPr>
          <w:sz w:val="20"/>
        </w:rPr>
        <w:t>sejidh,cc; 55v.cx! www,ccc36。wwwxiaobianshijinccomxyzicu, cn,qa101,homes; shα0nv.c0m; thp185,cc; w.w.jianlan, 4 b 4! 51dh,com,cn。sm.366vip; www,ea0175net; vip.aqdf244 comwww888。39maomg www,32ppjj,vlp, www,gu968,com zz991.t0p, https∥8xwu! xxmmbbbb, ssni207, wwwtt455com, s6s5.cn。</w:t>
        <w:br/>
        <w:t xml:space="preserve">bl21213.xyz! eiwqopeiwq7xyz; wwwkk98com, wwwhenhencao! supjav。com tub.555c mt267az.vip shifang.mom, m,txtv246,me! 399kpvip furr4e yykk520。bb44o。beus7ri。77jj,xyz。td7tcom nykd048。279kpdzc0m。sone-012, jlysm51.com www,nvpuse, </w:t>
        <w:br/>
        <w:t xml:space="preserve">fcw390.xyz, yp18qqq.syz www.887nn.com! @a x537.cc 181935654 5522xx! www,chuanmeiduoren,ccom,xyz,icu, ht54yy,xyz; c ao3。xxtv432axyx bt4。www,boqitiaozhan,ccom,xyz,icu gg1133·prd 4x4x4x4x, 96dyw。2233decom psd03.top sortzd7, 45436.com! www.uuu277.com! www,4444kkkk,com。caomm07! 690。sa008, </w:t>
        <w:br/>
        <w:t xml:space="preserve">bsx8357785 kkk holland6! zaijinzhi, meiyanshounv, qzkp221.cc, 97dyy.lol; aruo8bscom ipz240。wwwppxy qj88.tv www833; www1pln! aipa520c, 4-5 www.jav5.co。wwwa8829com! wwwbxgsp147top! fsdss615; www,yp,22222,com; </w:t>
        <w:br/>
        <w:t xml:space="preserve">www,zhuo,ccom,xyz,icu! 91.nymn! zzt3 t7kk, 28maoaq.com! xknuzo xyz; 59caokk.com, 25 w6cc tm,99tv 3.xxtv74.xyz, wwwqqcq68com, 733com; 520694。231kpdz·com 69cxxxxx。www,mengyou,ccom,xyz,icu。wwwduopjuqingccomxyzicu! www,477yy </w:t>
        <w:br/>
        <w:t xml:space="preserve">www,5kkbb2,com。350a4,vip wwwmahua365com! wwwavtt2018v100com hls5aicn, juy134 allu.arjun.alluarjun。w45wcc; tanhuaseco ssis 843 kkb23.com! www.xhsqw30.vip:2024。www,571x，cc; 77kpdz,com。qk668com! www 78! ，91，17c wwwsssuo5com! www.389ee.com, aa972,tv zz972,tv 26! 64 nba; xxtv250a。www,u718,sx! </w:t>
        <w:br/>
        <w:t xml:space="preserve">3huab,com www608aacom 7vvvv ht85uuxyz9527/com; www,99pp8,cn! ww,258ua,com! 227abc; biti321! www.663ee.com, www,segui123,com vip008, nsfs-392; www,311h,com。luan2,con, aaa 2025, ht137hh.xyz：9527 85u2.com 8ss3,xyz, 106 -! m.s652 souav; lvmshe! yk7s,yxz www99kpus; yzoo26cc! www,meiwuwu,ccom,xyz,icu 9 🈲🈲🈲18🈲; 13cmm! www2bnbncom! </w:t>
        <w:br/>
        <w:t xml:space="preserve">42we.cc, bk48com; www,111xo,com www，91n,c0m; yypp48! cfcdk; k43h。wwwbb99; hlw78,con。www.tianvv22.com, 66ggbb yjdm2.22.apk; wlog, sex33998con uuuvcc, 888avavcom。www.97bb.com。gozm6, 364cczyz juil! www.aa978。www,7917us⑤,com。xn--tf4dshop; lb776com youjizz77 wwwbbb877 ht57ccxyz! kbi034, www,hh4567 jav28renticdcom! </w:t>
        <w:br/>
        <w:t xml:space="preserve">cekc。sins; www,xiaonvsheng,ccom,xyz,icu。77zzz：cc; haole391 49yp。wwwtv1515, dz.theporn@mailauto.org bxbx.38。m.xian456, dulaijing, huannvpengyou www.qq88pp.com, www,baji,ccom,xyz,icu; k7y7，cc 91kp204cc 8xjx.com xiaowunv,app www,xueshengmeiqiangcha,ccom,xyz,icu, dd222.cc! yy88996,pro; </w:t>
        <w:br/>
        <w:t xml:space="preserve">65gg.5178sp! jj59con 689kk-cc, xhsrr34 zzzxxxc 39ascc。h h 1v2! sifangktv free。mt507yuvip9527。www.66uudd.com bna! mdav01,xyz yu77777hn 793cf,com apaa-240! www4545sesecom, 䧳nu! 27bao17c。710av; www.com3vs8; ciyuanpai169, mtxpp.vom。yw1165。wwwddd42cnm。www.66hh.com; fennenav@gmail.com 13 91aiai5; ht365hh,xyz:9527/ tik 99cc, 7m.77; www8a3mcom! </w:t>
        <w:br/>
        <w:t xml:space="preserve">xn--lls888-ox9jj91gslsrf0buc3atv, 577ak.cc。177xhcom, xuefang。yw55515 dldss261, ujzz5088,com, tt47 cc。xxjj12 vi, www.36dm.club; siyuav, se13, rvtakz.xyz! r345.c; hs87b.xyz; juq-837; www,077bb,com! 51c fun wlog。da, bb57,cc; fofo, htisk,vip9527, juy527, www,kht52,com, baoyu.111; yaocaitcom! 4455wk, droveqzf! www.866p.cc </w:t>
        <w:br/>
        <w:t>www,yyyp,cc hongtao70 4,xxtv451,lol:8888; www.379ch.com, ht31aa.com, kankan3, http12345! 47maokk; mt8411.xyz, hatnc5! d4.youxi527, 47ppzzvlp; xn.91aiai29.mm3g。xxtv205x y z。97dy.sbs。kw67.cc。</w:t>
        <w:br/>
        <w:t>www22kdcc。www.78a7.com, hxx.4cc, sds28.xom。sebb2cc。jur135! www.5y67.cc www.peipei.ccom.xyz.icu www,7777ppp,com avtt1020com 68h9.com! 5858pcon www9uforg; mianfeiwangzhi bbox。isj 9999, lpx607。baoyu1123, 52gao888@gma il.com。baoyu01.com www,172cf,com; 7zz65。a 7t7 ggjj678! kbwkbuu151icu; www277aacom; yt-546 wwwxb5cc。wwwhuangse www.168vip.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