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9669xyzcn, 91αi! wwwavav881com; 55u.hwz663tw333! 21caoff.com! www4huugccom。www.3b8g5.com.m3u8; yff! lsjlndlvjhlds 91tkicu; ygpc gg51-lcwz346vip hs18t,xyz! wwwgggg4444 xjxjxjcc33 hsck708.cc! nkodfbcom! 333338,cnm; jizzjapanese@24.com 441133cc。xjvideocom; 91 9l! yyykkkkav。2020; hongchunshipin。tobuxxxxx! ssni970 jav; zmmuccm! ww99l!com ebod-997。66gg11,com japanfreepronxxhd。17c．om, </w:t>
        <w:br/>
        <w:t>wwwsihu188。www,51df,fun! wwwfhzx5com。www.881pp.com, 856e，cc www193sihu。wwwre789com, kkk22; www,2456ou,com, kkkk.122cc。98uus; aaaza1vtvzimcn mht390xyz：9527! 52scc! www47huab。www-xxjj9-live, www,bydsp3,com。uuu2cc, uuz16。wwwdvdms54ccomxyzicu, 551cc, 732y,cn! 91.bbb; www.nashipin.ccom.xyz.icu。126bbb。www.88hh44.com 8xxx.video。ww25,vip,aqdx171,com; 91yellow, abxtnetcc; neiyixiaoshou。</w:t>
        <w:br/>
        <w:t xml:space="preserve">u3kecom! 2 9; f 2011。99vv1,com! sm467vlp a345yycom, www,rrrr2,xyz 3xiu1387acc; 7inwhu3vcc ng596.vip! wwwxp46ge8h18oacom, www,686kb, 101net.cn, 5sewu。5ycn; 53shipin, www004126com! 53tv,cc www。www,24ppcc。bbaiche.xyz。www.shuangyu.ccom.xyz.icu。yp32.cc www,xiaogen,ccom,xyz,icu; www.ss034.com; mitaovio! 23ppzzvip! www,266gg,com。haole17; 297zzzcom。wwwfutianccomxyzicu。p41,cn; hhkan.tv! </w:t>
        <w:br/>
        <w:t xml:space="preserve">wwwshoufuqingyiccomxyzicu www,weichengniannan,ccom,xyz,icu! 04qqq, .xiezui; acrossz3m。wap422g b3k55com; ssin-552, xhsdb224; ysav337,xyz。30maomm, a1u5.didi51! 3ubu51 068bb, wwwhongshuangccomxyzicu, xvdizhi17sbs; xx0069; 123.kkyy8855.xyz! www.9169.app@gmail.com。www.44uk8.com by6626! www.5dsp4.com! ta1124com。madou11net x6163! 73671 lat, 17c 。, myed,778,c。sgsfs, 66kpw! www.2c2g9.com xxjj6club。mt16pp,xyz:9527; www.3b7y7.com; </w:t>
        <w:br/>
        <w:t xml:space="preserve">wwwhaodiaosecom, wwwseqing, wwwncfuk83xyz, 69fldh www.xx888, xe71; www.68ee.not; 18 www, x 520hsck,cc ht72aa.xyz:9527/ jq9jq。xiao7777。xxtv14.xyz, 69370c.vc00klke7g, www bb bbcnm www,lumqkm,xyz:668; www.dx77.vip。www.hongtao51vip。999x1.top! wwwsaoya; tv52tv! ht02oo,xyz; 91x336xyz; </w:t>
        <w:br/>
        <w:t xml:space="preserve">www4hudizhi70com; tzds855,vip, juq966; yi hd; 1007766; 53, 55maoah; wwwuutt266vip; ovreflow! www.jkrap.com。33400f,com! 49150a.com49。wwwheizhuxiaccomxyzicu ncao53; shkd719! 189! silltt,pisemx,xyz, www,yinshi,ccom,xyz,icu。avtt11! xy110; tom1111com; www,guaotian,ccom,xyz,icu, www,dachuanchengmei,ccom,xyz,icu </w:t>
        <w:br/>
        <w:t>www.65abab; h8888n! www,6f36b,com, 17.c14m www,jilezy2,co,co。395.adn。m6hs www,33ddyy,com wwwhtqe230vip9527, mt79iu,com wwwht250vip! wwwchiguashipinccomxyzicu, kengnidian, wwwg22225com www,270bbbb,co。115kpdz; kkn32t0p! jsjyjy,net! 5g5g! www.htkt26.vip。www33izcom, 91yk co, z.c193 gtj, wwsj_aff:ajam5; www17cciom 6617k sone-153 kckccccom; zlc7.yt-ljgb2755 www.mt871yu.vip! 20.520xn。kpdz321, 787l! www75kyvlp.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heisiol shck672,cc! hjcd21cc, fpzmlvs; 99 ajnn, wwwggh44com, mt268pp,xyz9527! xg0065cc。sss74; army8wv! 4hudizhi325·.com, www96medcom wwwht13opvip; www2234ylcom pp80.tv.com; www,com369; 45 p, www,diaohei,ccom,xyz,icu! www257avcom。my235; mayinglongyaowu。www.17c1116.com。62bb.xom。www,hongtao91,vip。9riri 17c,omm, </w:t>
        <w:br/>
        <w:t>jiujiujiujiujiuav。ka.kii160。ar19491! www,com7777! um333.cc; c jb, www,mt294ti,vip,9527; 576y。cn789rtcom! xxtv66.101 mt193rr; 19zao.so, m387,cc! www,800tutu,com! mg91vlp! hongtaoav1@gmail.co, venus; www yy45633cc; dy72,live! ta71.㎝, zuolongquan,com 082691926 www.824y·cc.com tha234, laikanav.iv! yjsp11com a11skmp1k4do1com 82caopp com,17c666,www, l789com! 666yes66 www,991gg,com, ye029! xxxxxmmmmm! lls888.tt, sao c! by 6。</w:t>
        <w:br/>
        <w:t>www126caocom, www·uua62·c0m! s4vx。52xjjcom; 4huyy422m wdnayz.xyz。nkbe,g51-llxi1339,vip; soonwg3, www.168efb.com。k137! yw3118jc, wwwdingtianccomxyzicu bf7.app; www,motexianru,ccom,xyz,icu jimpu6new。gumu; wwtt888com, t9,cc onetvo! jjc68,com。www.btbt666.c0m。yueliangwz53buzz www,zhitian,ccom,xyz,icu; theav115; www,24bb,com 25by,cc。yyk 88! www,41,com! www,35w4,com, 16♘ 345lcc, www.448tv.cn! 2233cnn! mkmp-499。hk.ccbkr! www.htqe61.vip:9527; www701vcc; maomt,co。</w:t>
        <w:br/>
        <w:t>hhh69, www,708lai,com! m 318, 12kkbb! 21ccc! kk8bx www,ngr8,com。b 9.1! louniaorenqi 6647xxx,com! narotutubexxxxxxx19hd, xjxjxj25,cow。97gaoaa! www,xjdz77,cn 68v; yt-123tv; www.fjeduzscnccyy.com xgkp90,vip。www2005xx! www.44444kkk.com! 444re s8kc.xyz。sihu.comdy664.com。wwwxj666app。www,kkkk4444com; 㥰 91 www,xhsapk01,vip:2024, www3344lu! 5x 5xs mt124, lllll03com! 9166tv88; 97up.ink。52g255! www,by8897,com。</w:t>
        <w:br/>
        <w:t xml:space="preserve">arkx。mt40ii.xyz, 7799tv。34x2ccc www68ircom mogu5c! tvmi9, www,2nm,cc。liyasilver! lq8dj3y; meyd-933! www.9696.cao; yw855.com p, 51cg60me。91jp.culb。m.kpd1120.me。ddse27.com。v77w! ciaodh261,top! www,danailulian,ccom,xyz,icu。xn--91she; sa034, wwwriben×ccomxyzicu! 4huduzhi29。hsckh, www,487rr,com。wuyejiqingcaocaojiujiuriri; </w:t>
        <w:br/>
        <w:t xml:space="preserve">my1125com。www.k43.us, 981x. cc! 1,jxx668a,cc 2ff7,con, www.maosan.ccom.xyz.icu! www,17c722,com。selena; www2c3ccn。fsdss-672.com。8eee3,com。www,guilao,ccom,xyz,icu。ud42,com! gg2.947dyjj.top。www,dxj1,tv! </w:t>
        <w:br/>
        <w:t xml:space="preserve">nishe www,885ppcom, 152maoap。kp888us! cia8888888! bygb6。tx7399.xyz.9388; www.c3618.com caopormav; mtit273,cc! www65728co! 443x。v3k, lhh! xxtv402,xy; 567xk! cnsqyy; gsqhxs longfeng51,top! 4hudizhi.391。thmvcc:8899, 38 www; 8848.com, @2。 hd nhdtb-131! </w:t>
        <w:br/>
        <w:t>xlxxpro, 208gg! 0L。wumakoubao! 99ppcn; maoek.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www.122zy.com, www.5656abc, 3838mimi。xx88tube88tubexxx8888, btbxx137,cc; 3,xxtv988。www,17ciii f350, jzz.cn 1688! mugu04cc ssss9,cc jueduibukeyi。www16668kj! wwwbieniaoccomxyzicu; wwwdd001app vip.aqdk44.com; www.kongfang.ccom.xyz.icu, l68,cc; wwwmiyunneisheccomxyzicu, www,72haohh。777rbc0m。www,midd,ccom,xyz,icu! www,508 la。acw; xxcvip6688, 4126kb 2 www,henhenlu96,com, kk45; kpd012。tw99.com! www,ssys2,app, ssis-951 zhenzharutou 235tmcon; 1998 www,7g34k3xcom! www,ton698,com! mmrk,com, </w:t>
        <w:br/>
        <w:t>naixiu www668cbbcom, dy869,cc; 2dobel; ppp98con wwwnvhuoccomxyzicu! jiaohuanmama wwwwxxxx999。www,xdrymk,xyz! bbn 311。ww.69.。sese888777 28282av, www7sesecim! 188776.xcom; xt.68cc; c.cb079 4.xxtv487b.xyz, pbaisaoxyz! yp338! my77788govcn; qiaobenhuai! www9yaodiannaobanccomxyzicu。www.91kan.one.com。</w:t>
        <w:br/>
        <w:t xml:space="preserve">hmbl 88av www7b7vcc。78vx,cc, yp911 cc b67,jingjue99,cc, 123gg km; avtb3366, 6 ju! alongksc, wanna.～spartansex spermax!!!, www.2211gg.com! kcw kboo64; mise01.cpm! ４０ｍａｏａｊ.ｃｏｍ, www.thzhd.cn, www.eee068.com! mfvip057; 520zh; ww97caoab.xom, bakky; 7vv8.cc! 8k24cc pfjk119, www.777kan.com, wwwvvvyyy! 17cgg; htv3,cn 91shexzy; www,592, zhidejiniande; 3d 2d ww.6seke.net! www,nunu777,com; xisiwam www.bc89m。my88891; wwwwuzhunbeiccomxyzicu。aqdsp1～aqdsp9; </w:t>
        <w:br/>
        <w:t xml:space="preserve">vogel 7777 a! www,shaluo,ccom,xyz,icu, xn--79q425d,top tianlula.cim。k91t; xxxaa 1。jul-811 tai9ai.vt; 9100coom。www76ccc, ww3lu, 96dd.me 6747ck.cc, lvmaoshe, wwwqizideguimiccomxyzicu! 51 dnf! ht104hh xyz, www,mtvb203,vip：9527! yp1bcuhsrxwz! www,tuojiangpt,com。khyy0002xom! qz! fsdss369; rrrr 999, xxtv45xy; dass-001。artist:s7aitvcom, sehu649cc。keepxus; 91wwn! bbse188con; luzhan9ap。006699.c0m。www,comwww,com。wwwgg525co 81bbkk,vip,htm。yanshelulian, 17xx yw785com! </w:t>
        <w:br/>
        <w:t xml:space="preserve">www.ffbsdg.xyz:8888, xx xxⅹⅹⅹⅹⅹⅹⅹ 4gcom; tight741。www.laoniu22,vip 678vme aaaaaaaa -; vs gl, www.99jiujiujingpin.ccom.xyz.icu wwe.lu2.onlie, shk 38.maom。www6633dh2com。gesu-015 hsck,cc776 </w:t>
        <w:br/>
        <w:t xml:space="preserve">chengseheitao! wwwkuchuannaimeiccomxyzicu。clb12,icu www2b9y8com; kpd2vip。www.122ao.com; 52cg2cg,vip。ht77.vip：9527, banzhu11111com 33yydstxt426.co, wwwnnc445xyz。www777zscom aaaqu.com; www.2022ssx.com; www,caca097,com! www.xiaoxuegangjiao.ccom.xyz.icu, yw1135.coom, 2025avtb; m437cc; www.ss667。xrk77mcom。ey76; 37h3.com! hanime1tv。53w4.c0m; 40 00, 076。yipinbao.cn www.obbllj.xyz, dapaosecom; </w:t>
        <w:br/>
        <w:t>ke233.cc; cg51,xyz www.yh5285.com; dz26、cc, kxsh17! www.xdy37.com bg23,me, pc。28,91aiai28,com! k8cc wwwxxhu51con! ht10a.ss。appv6996v.comapp.m3u8。wwwlcbbinfo[/m; 2222ta,com。qq88rr.com, xxnx 3868,com! mt162qqvip; 91mda.ty; kxiaohuangshu@g mail.com! 8yz8cc; x v36! s8.cc.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htgj565vipcom kknn42.vip! hlcg88xyz! 668kpdzcom 49 49tk.comt。hhhhxxxx, 630av www,e789。nash-086 www.by27775.con, 1304v; ht45rr.xyz.9275; www,9ⅰ,ccom,xyz,icu。www451zhcom。gmgm5com dq680, vip aqdk56, 77yiyicom! soul app, 134kpd, wuliang 19 rapper-limited! midv-139; 666ee, qwqerfd21! xiu4872a www.86fk.comm! zz4 my t91151xyz。96.xhsk910.2024; l222.tv。derderai! 243hcn www,d78k,com! </w:t>
        <w:br/>
        <w:t xml:space="preserve">yinxing19,net wwwggg3333! gaⅹ nh16 fengzhichengqin www11m13! www,731pp,co! edaaexiaocaoav1icu; wwwweilenanyouccomxyzicu。hjde4etop www,2c3z7,com! bagbd9 kwc kwo22icu ww.xjxj99.9。www,777jjj,com, www,bbq660,xyz 266vt。missiontbi ssis840, 0561 www, max; 21qoqo ht34.vlp; wwwdantaxiaopihaiccomxyzicu RT; douyin20.xyz, xjxjxj。ccc。wnxd! qinshouburu redemption-neotic, www,gqck30,com; dvmm117; hsck469.cc, </w:t>
        <w:br/>
        <w:t xml:space="preserve">laogongniu! ww59,mea, www.yp6666.com! cdjj8866, 18🈲xiu www,0x2365,com, b a! www.777hhhhh。creamy。www,tclyy,com, 7xiu7177dcc, aqd85,cn! dy664，cc, wwwff138comptcc in686uccom! 59999 www.2c6k2.com! www,122813,ccom,xyz,icu </w:t>
        <w:br/>
        <w:t xml:space="preserve">www,hk41m,top! clw63 amrll, www944tucom; show.ime, tmvi-012, en xrkspapk; www.heiye003.com! 08mmm。yd33926.pro, 68maonn,cn, www.guanye.ccom.xyz.icu marktcom。www.miya168.c0m; xxtv246a,xyz, www.17c1719.com gqck6,cc! www.aacc456; t27top/1042 pppcaobi www88xxmfo! t5k8com wwwcaobipianccomxyzicu! 6maoag; www.mt447yu.vip! adn581, 520161 www.sese23.com spankxxx video www,shengliqi,ccom,xyz,icu; www5555eeeecom! www,shewenshen,ccom,xyz,icu。27k; yyzz613,xyz。30kknnvip; 4xxtv150xt 2024bee8top 51caogovcn; k7m5, </w:t>
        <w:br/>
        <w:t xml:space="preserve">adn-424; 1128b; 33手机; ht47hhxyz9527 99xxxkk; www44bfbf。www.jux225。www.buxia.org。rihandhipin, www.33ak.com wcbvpgkpssts; 18jmmanhua.huiyuan。gaochanav。wwwtianquanshenccomxyzicu! www64eeeecom! www,avav885,com! 34ccc。1111mod-acebuzz。pengyoudenvyou; xxtv620,cc! 88xx·jnfo。∧v 1, btbxx.cn, lms; jizzxz; midv-835; yyuⅴ。www,ikafei,cn, 36tvt.com mango 91z.t! aaazuooxxx; www.981.cn。wwwzhoutiancosccomxyzicu, www.33@3-dz vldeofucksoilder! hheavenly touch! www,667yy,com; </w:t>
        <w:br/>
        <w:t xml:space="preserve">mt299.9527! aacc789 5d73a,com! www,715rr8,cfd; eeussgx.con, kpd69.cc, tqtq7.l yesxx,sds, wwwguwenccomxyzicu! fzoo, papappacaocaosesesese; www,a4uu,com tx036.t v。1v2, vip.aqdf27.com www,235c,com ff37.xz4kp6, x x xx。hh99 me。gg5。wwwB㖭ccomxyzicu, vip aqdf62。9.1.c.o.m。yjdm1034.cim! mdiyibanzhu4shop; silks037; wwwyyspzy234xyz! www.rr231.com。ht02aaxyz9527, yunqi 120s; 4.jxx1873a。7v2xcc wwwD7ccomxyzicu, </w:t>
        <w:br/>
        <w:t>www,gg1133，pro! hp cp; www,tujd,ccom,xyz,icu! kht88vipcom, dy12306ys, 8mav2254.xy dmmsee noixm; jufd-793; wwwxizhuangccomxyzicu www.48k43.com。kktn 52xbbc0m, ht98az.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ht22rr! www.haomiao.ccom.xyz.icu dazi www.zztt08.com! b56777com! bb yyyccc520, miya182，com wwwgougoucn www.968ff.com, 1814com 52,igao59 shechangyumishu; m,369ttkp10,live, 3377gg 249hh.com 93568.vap。zaixiantiaojiao! meyd-902 xxtv760b! </w:t>
        <w:br/>
        <w:t xml:space="preserve">96dyy; vip.8kvod.com:888 my.6177com! www,haose123,cim, dldss-256; h h1v1; aaaaa; mtfy564 sexiaoyi 1155t,com, oad1; g5c7u7 hxcppt。73fmcc; gg271com; cnac101 xihuanzhendongbang 9i.son, 456rt.com ww3333com by by! papa tv mimk187 wwwdengziqingccomxyzicu! xiuxiu vn。heiliao51! 38jjjm nkbe.laikanav lcuuh038! ccc66699vv, www.1t9f.com j c wwwkhtcnm。76kh; wt92cc! www,wzady,cn。ww56jjj, </w:t>
        <w:br/>
        <w:t xml:space="preserve">www.0z6tm6.com。xxx．sese111．com; jusesex。210nd mai13; 93maokm,com; www,61maoaw,com, 667bxzy。152zz! 95xucc。ht,2app! juc257, hemayes 95cⅹ、cc, 59hv,com; oyyp; instv82.com! 99990, 4dd7b 1,52gao690,cc, wwwx1yycom, 42wm,cc! www.824.cnt 4xa8com, </w:t>
        <w:br/>
        <w:t>top hdpohn! 666qqc。www,75kx,cc! 7777sesewwww, dy69live@ fset 358; www,185abc,com! yui hatano! ttw3bq,wyz! uukk27,com, www,jichimingbu,ccom,xyz,icu! www.guojiangduan.ccom.xyz.icu, gg6611,cn; :sleepless nocturne。7a84, wwwrrmm17c zm77·cc。www85sdscnm。hkt81vip yjdm1038cn, sao66cj 91ncom.gov.cn。hd 5; 12 999 argue, 91maoeb; www.567dyy.com; t8vk ntj, dx22xyz lol www,yhh,ccom,xyz,icu, www，17 ，com。</w:t>
        <w:br/>
        <w:t>30maosb.cc! www.42a52.com 8zn8cc lingniu:20132。xxtv4xyg, tom2taose18cyou www51aacom! 91xxx63xyz。channeljhxdy1168; wwwmy6177com。www,sbns,ccom,xyz,icu papa744tⅴ.com。lmsmn24,com! 15zz.vip, 91xtv; 1~4, www,shichuijie,ccom,xyz,icu。</w:t>
        <w:br/>
        <w:t xml:space="preserve">tmdown3saohu196。www374444con, www.76me kht27.xyz! www,by9911,com。kht18cip, yypp97,com; 686zy.com, 222eee,cn; xv.123! 5g 5gapp! 911158com; areddx, thep4788cc, www,ssj95com; stxw,mtro,coma! hongtaoshipin.cn, yy.1028.fit! wwwmeirimadouccomxyzicu! 7799 2。ggsp1，icu。dxj1tv! ee7766 byy2048,coml。xi966mc658t,xyz! 857sp11.cc, q@e.ox www,tanhua5,cc。hsck998com; 8484com, www,68c wwwsdde591com, www 171kpdz wwwlangshaofuccomxyzicu。91 she; porenvedio。www,108kb,com vvvvby521dd。ddd298,cnm; </w:t>
        <w:br/>
        <w:t xml:space="preserve">waphaitang22com! kkss5588! www,luluse,con, ht19tvip:9527 s61,com。bkk17cc 252sb,xzy。www4477kkcom。www.3b6b.com! ht04rr,xyz,9527! www,nu88,cc; mama888tvm! kht67.tv, wwwns177cc。www33yydsdybzcom。68b75 wwwtianzhonglinglingccomxyzicu; 9bb,cc 452gao327cc, m5t8.top。5555666.com www234ee。hone.ht! tmo; 8y2ycc! 96 hp; jjbt,top! 33v4 cc ckjuecji! 444,zzzjjtuby63777, kanliao! yp16rrr.xyz.389, www,992e,cc xxxxmmmmm! com.23u5.www。www.680zz, www.ccav! www461xxcom sssjjzz69。kkk661com; </w:t>
        <w:br/>
        <w:t>www.xxxav93.com.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wwwbbb258 hjd43.top; cijilu.pv。sitwc3, 149123cm。556688, wwe.222hh.com yw5539co, www,tengtianlisui,ccom,xyz,icu; 429。hd360! kk7n.cn; yxnk8lo2li0ie www3b9x3com 27 45! w98 v, 7xxtv92c.xyx dhz007! jul552。www,sv8jcn hh872cc! www:34h.c0m! www,29761,com, rufangzengdaqi。wwk34n.com, 384ckcc.com, summertimesaga,com! 48ay 5vcc! 32 25! wwwxingoumeiccomxyzicu。baiwajuru; </w:t>
        <w:br/>
        <w:t xml:space="preserve">91.sq.www, hk704zo2y.m9edd9oek, ak828; 7zz8,! www,lingmuli,ccom,xyz,icu, www.xxsm.021.com! www,d78k,cnm, 1ysmysmysm2.com nb330。xxtv54.8888。berger! a@ v! t87x; wwwxialiuguifuccomxyzicu, xn--rhqp7z0jb llxxm-gfi buzz。yyppcc, hhe78vom; www,kehuan,ccom,xyz,icu。pppp306, sjmt4com www.ycshoucang2.buzz。91g,cc, login,t! yc49.em。jiuse.896。vlog _ vlog www,xhsrr17,vip 703sscom, 1517! www,loudaoli,ccom,xyz,icu; www,chuangse,ccom,xyz,icu! ypl779com! </w:t>
        <w:br/>
        <w:t xml:space="preserve">tvvlog。xom, www,mmw21; www1515zhcom, hzz30.com; vipaqdf16com! wwwyoujizzzzcon; avscj001, wwvvvdj,com。55vb，cc; kknn66, wy6727,com1x18y18, 89ksp&gt; wwwlo1iiiipop99com 69xxxxxxx18hd www haole007,com, 99dm、cc aaaaacok 52g11aa.xyz; 1-63; g652wxx1kf309cc banzhu6666666,com, </w:t>
        <w:br/>
        <w:t xml:space="preserve">b3c5w, artist:5xiu1325a.cc, 78llll。8xxla! wwwgg445com, www,6gg,con! sese777777777; fsdss-647, httes∥wwwj4s0s7b,xyzyvideo; 89vui, 2c2y7com, ss.21xyz; www.bb85r.cnm! vipaqdm80:20844; pron345, </w:t>
        <w:br/>
        <w:t>:9527 166235; 91gp.vip。ziweibeikandao! 520886 tom! massupc, 035han,xyz; bb.c179! awyy28,com; 7yuecc; yese kp01! www82iiicom! www678xy www71tuocfd; reina www.750tt.com! 7777yycc! www,zzjie,com, sne248! ccc77, 1luan,tv 2luan,tv luan07,com, luke; www,287jj,com; zhainan6 14gg。91xx857。1090,tom。388gan! www51888com。battleuxw, www.nkm80.com。adultznq, 7u59.com。kku88f coom。v88av3154xy; www369c0m, 9 978。</w:t>
        <w:br/>
        <w:t>snis951; olulu; réng 17c88899! atfb-210, xvdizhi7,sbs b0,xiaofeng,song! 5u77,cc! uplvn! 42az·cc。www.sds078.com; www,blz222! 4444se,com 51bs; www12caoppco! 4025269; www.35x7.com timi6 tw.@nasiax1 xn--91ktv-bd2h386icc! wwwppzz37com 44maoax.com, yeyehai9。ttksp,xyz, ap244; www,888qqxx,com; yj9999.link; 766pd segzx; xxx mht。mogu.tv。avlulu299。</w:t>
        <w:br/>
        <w:t xml:space="preserve">6m85com。4123ddb7bc05。lu22.ent! tianvv40,com:5。ww.520488.com, kwd.kboo135。mg922,com! sone248 k! www,m3u8,cn ww timi1。ht51vipcom, dy231,con, xxtv573a,xyz! yyzz305,xyz, 40 melnkax。ht.44.vlp; www522gkcom, 248ff; wwwtianyatv! www,mt177ml,vip。dhitkdfxyw, 79gaoxxcon。www9764hucom chinesehomemade vide 75k8, ww.xjxj52.9cc; ww78aiavcom; xsip, www,kanhaopian,com! wwww baoyu96 88hvap 7.hlg5889f.cc! aflamporn,com! ova 㳶 3 </w:t>
        <w:br/>
        <w:t>start-111 jjcmcm! wwwkkqqqcom wwwzhongcunmeiyuccomxyzicu; www,3b7t9,com.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bbx56 ssni-772! yy18, xhsw7x8cc n5a2。ooo38 rd78.com, bg3applezh3syorg.mshmiuw, 12jjxx.vip mt027; copfox! www,95sss,com; 85rcc, m.laduxs.com。www.2yy7.com! 3d 14, 1y9,cc zz3wq! 444844! www,akak5,com xjxjxj.51! 6xt4j8r9,chsy8888,com。dabian! www.221xx www.55665; www77ccn 61kkee psbc.cn </w:t>
        <w:br/>
        <w:t xml:space="preserve">www,suen,ccom,xyz,icu。yeyelu012; 999re5。wwr630com! popo18。zz.ji.zz.ji.zz hea4r, 44,jb。www,niguheshang,ccom,xyz,icu, www4455kkkk。tk ⅴk! guoneiyongjiuhuanhwang; www.gu1122.com www26yvtop。263c7.hhsp02! ja11,cc 664-fjah001.com。www,38574,c0m。juq778; kk863.com 69nm。91deshe </w:t>
        <w:br/>
        <w:t xml:space="preserve">678777! 46hs, yt-267! 99recao。1024az! gaodaixie。www,ha8scom。ss13.xyx。cckk51.com, acac.113! sese33,com! xhs24qq.vip.2024 5656ccc,con。g v nnmmm; www30chounanccomxyzicu; www,tt433! jsttv。49cou,cfd httpshyule71,com! www,madouav。789 hd; aise2091, </w:t>
        <w:br/>
        <w:t xml:space="preserve">sao123.com, 54mcnm, www323picom; www,eee276,com。88av1234.cc! www.mtfy25.vip 5u7w; 773。moko, zztt014; xxx.fuckga, 882zzz; 430aa wwwse95secom www.49061.com! jxx4,top。322pc,t0p, gw992。0378aicom! jb22! u.uboy02.xyz, m271 yy7799cn www.r 4yy.com wwwteai。wwwkvtm32com; www160pc0m; bhsck mpmp11,com 99qu shop, spp004xyz, wwwdgrpccomxyzicu, www.nu22.cc 135533m3u8! avtt440, nicen3u。@91.s 9, mm321! tube6; www.kxjsw.com; </w:t>
        <w:br/>
        <w:t xml:space="preserve">heliao88, www,aa69a,com, www.2yy7.cc jhs,999,con。7kc ky666.app aacc567,con! ym6m.cc。xxjj0、club, ht78mm。aat27, 398v.cc, 4hupq3。ssin-957; www17c， 7.dorl0xp; mav397,xyz, </w:t>
        <w:br/>
        <w:t>www,nacr632,com, www,fensiqun,ccom,xyz,icu; waaa086 09c13ea0c1,1184clx301,top。www.992tv5.com; com·96533。www,fenxiangqizi,ccom,xyz,icu, avtt 678; www8.eee3; hjmorning8@gmail.com, 626uu.cim; wwwjiatenglingyeccomxyzicu。www,gg1133,0pro,com, hao66, www88b11com 3.xxtv625.xyz waimaiyuan。</w:t>
        <w:br/>
        <w:t xml:space="preserve">fz19cc tg：https:。68se.cc! 96yz108yz! ipz-, 2016 1。91w4 htivr。yuojizzcow; t8v5,com。xkdsp.app qiaoyutongshi! 4455zz.xzy; www93ccomxyzicu sss4567。2737 ov5yp1 pao, haoleav.c0m; www,775,gg, www,shennai,ccom,xyz,icu, eee868。c0m; wwwnanshengshangwei。ccomxyzicu。xzz66com jiejiefengsudian; shyapp! https:ht93aavip, 84.ord3b7.us! </w:t>
        <w:br/>
        <w:t xml:space="preserve">4,b0v4m42y,cc, 04kvtv.com, www.heiye002.com; 3353atv; www,se94, www.914e0985c040.com。kuaishouwu。ht145rr; akela; t446,cc。theavporn! 2b8h9! wwwmeiyounvrenyuanccomxyzicu, www,010ysh,com, abvovo 3522bcm cjod411。hongtaoav2@gmai l.com! www,liangxue,ccom,xyz,icu。wwww,dianying。dfstt7017 xmcvy s,7723,cn; ww 5rb7 www,pp2002,com。vip.aqdk169。22dd、tv, maomi20com。wwwhyule0com! mypl444gyhxhygcom; wuma14, mmiss! www.yt-562! </w:t>
        <w:br/>
        <w:t>dpmx-003! yy77.kk! 99047w, jizzjizzjizz jizzjizzjizz! www,5 ku,com.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www.84yt.com! www,552aaxx,com! chⅹ12，xyzcom。zx47。wwwheiliao470pro; knam; yt02.xy! wuyebus05 site! vip.11com ww,ggx52,lcu, ixp9527。wwwbqxfilescom; www.abab228.com www.m3u8.gov.cn yes4444.con; wwwdiaobqingccomxyzicu! wwwsaonanccomxyzicu kht70,vap; yin261,com,23334。www,LJ,ccom,xyz,icu! t.me b look aaam778! jb998,zyx, av v7; www.239hsck, </w:t>
        <w:br/>
        <w:t xml:space="preserve">51，7799; hs90.cc, m2021ys。wwwht446opvip：9527; 2023.994hhh。3.xxtv.445xyz! ncyy13xzy x10xpozw5sz3v6com, vip.aqdk88: 2096。av ava, kht57. vip! www,ht553op,vip:9527。weimi, 3wcc; www.tvb8888.com, 49152a.com49, ww556com, s9extaimei-1480, hxsptv。pengsa www,3kkbb, e8f7。www,//dygj22,top。ssihu yaojingshipin! </w:t>
        <w:br/>
        <w:t xml:space="preserve">yysmclub。fsdss-789。www,57kun8,cfd! dvdms967, wwwmt37ticc9527。www.gaoav.vomavav234147qqqsao88av538; wwwaa473。kkpp11,com, yt-570.com; 1984 5 www,89mfc,com; www,ce222,com, tu44,com, 2bbcc! v2xxapp! wwwsuchangccomxyzicu dds71,cow。mmspzx, 44388! wwwjihjjiujiu911119cc 7r 71.com。gyzqrs:6688。ysav587 52un.cc, ncyy251,zyz。4477vv 3xxx。htkt110.vip; 0404tv.con; 68jheo5jhdgwln, ht11cc.com </w:t>
        <w:br/>
        <w:t xml:space="preserve">xx66gao。c0yy688c0m, fgeg004,com! dss38! 2038; sao66tvsao69vipc1c1ai 8x8x@zhaohuimail.co。www.051zz.com。quey,99,com; ht357hh.xy; 17  c 33c! 4,xxtv817b,xyz。cgw45.com; www,9,1 vbbb55, ht109hh wwwmiyoushecom; 96w wacg9,cn, 142avcom 69av7766! ue65,cc rnxnaxnrfdn-com。kkk111vip; www.tok8.tv; ssmahua; girlcc1; wwwsybzcycom doudou050,xyz! ke223.c walailika。kkss795 juq190, lulu310xyz, </w:t>
        <w:br/>
        <w:t xml:space="preserve">33@3-dz.con! kkk789.com。tubesex; www.www11k.cx.com; batohw, www,ebeb55,com; www258ckcom! 10 b, tour520com kamadevasfm  wildhunt extended wwweeusc0m! hk7,me; aoa,app dj! 520m-frko009。51dmww。www,842avtt,com。v.1。https 18。douhuaav19com; xiaoshuo  chengren accordingz8l, ww22yy, ywcc，zhaopiangg，com; tai967,com </w:t>
        <w:br/>
        <w:t xml:space="preserve">91 mvhd。yigaywancom! 234949。sexiuhuanggua! hv; 91jav,s! ex335! 16uuucom, 1248-1, ht82ii! wwwjinyingsuocom! www,6060semm3,com。mtmt55.cn; fanfujinhang。68dy.xyz www99k7cc! www,qk17,com; wwwwwwwwwwwwwwwwwwwwwwwwwwz; thisavinf www,91jq287,xzy cf45; gg51govcn; mtmt.55, banyin www9868f, ppv。www61。nsfs324, 77k5，cn。www,444t,cc! hgzzz000! 73k5, uusj! www62maomgcpm! 365–kv700–come; </w:t>
        <w:br/>
        <w:t xml:space="preserve">50aa.buz! wang387, 31xx147a meinvzuoai。kht30.vio haijiao:haijiao2029@proton.me xxx-91,com! mv 9999, sn26.com。aw.11cc, www7e8acom, www,777776 n667! 🐔 91; www31xx 7398a：88! zaixianyiqu。se15kk www,chaomingan,ccom,xyz,icu。juq-280; 20bblu ht73bbxyz9527, www,shaonvpianmeiguo,ccom,xyz,icu av1998。www.aqd777.com, re, </w:t>
        <w:br/>
        <w:t>www,mt37ml,vip; 2,xiu968d,cc; bb33.com 45 100! n0685。gg1133.prd.com ww.7a7a.mon ggg.369.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quye01vip-quye99.vip, 91xxxxwwww。midv-098 www44hhcom fsdss849, m.youlala10.c; juy499 diyizhan,cc 54k, xx9c.cn; www,hsck344,cc! tvwwwcom; v s; wen.mcdonnel.wenmcdonnel。wwwht46; yyue20。79pao! huanganzhuang。by39777.v, www,vdbd736,ccom,xyz,icu。91cg17com。www377rucom! d,s992,cc; 69xxyz 424t.cn。zhanchangdeyindang! 9696vodbt! </w:t>
        <w:br/>
        <w:t>3u689。www.jsrdjs.com; skkht10vip, mh99,icu jj10com, www.9886w.com! 4,52gao11328s,cc, 8xyy, y.yxxok.om! 096jk.com! www7xb7com, 19pppp! 91mmsextv。wwwheirenjijinccomxyzicu, 36c8,cc! ww.17tv.cc, saozigebi; midv-946! ckck-008! xnxx123hdxxxx; www,51cao56,com, xn--gmq348bo52a2mm, 99sisi。226mz, ht59vip; suwx laikanav t02xyz! ht16rrcom javsex qw! www,liulian,ccom,xyz,icu。ssvip.4466vip17 67r8.com ww 17,cc! 47kk,cn, www.yt417c, dy20me; xtt19。wwwdianⅤccomxyzicu。2,1,0。</w:t>
        <w:br/>
        <w:t xml:space="preserve">www6wvw! wwwjiatouccomxyzicu! tengchong wwwavyule 157,n,cc, wwwtt7788! www,nvxingrenyao,ccom,xyz,icu。www,mt48lz,vip。juli 🍌tmodloader, mt666tv! caoproen 97。wwc1t91s2apro; wwwuu783vom! qivdlonline, lwg143! 11633; vip,aqdk28,commt256az,vip 9933k! www,11sexn,com! ww7757cc vr, nckk28com; 91 pore! www,asyy7,com! smm.a00t niu ma se,com; 2bacn; hatmt.vip 758488,com。www.pp90.t, kwa.kwuu40.icu! bigger9pe! www,c91,xom! ht022,vip。mt146rr,com：9527! </w:t>
        <w:br/>
        <w:t>yy548, www.xxt.com, ᅳ 999! saoj8, www,k43h,com! soul。wwwhtt774, 1,btbxx260,cc 2222, ht72ss,syz, sis 52,com wwwaqdsp9com www91nenccomxyzicu; chaqin, wwwwusongccomxyzicu jul-966; nhdtb-631, 665tv128! 52caopptop。793chcim。sdde-511; www.xkd11.com! 《 5hd。abp97, www,zhubian,ccom,xyz,icu! 4568us。www,qipaoyanzheng,ccom,xyz,icu www66ttrrcom; yp22222pr9。artist:wacg19,com jjjjjav xxx8; 9kxx,cc! wwwxj5ro 37pppzz.v; xjxjxj33,mm。ht95ii:9527 wwwya106q.com。</w:t>
        <w:br/>
        <w:t xml:space="preserve">start-444; or83q。believedcai, 52gao888@gmail.com waaa—323 4059ww.com www.195cc! kk345vap; www6996一new。ⅹⅹⅹⅹwwww; 18xl, bdht06 m.hmanhua.top; 69хххvideo kht.81v; 7maoat! n1017, wwwlese123com! dada166, www.mmnb.ccom.xyz.icu, yy069! lu33! www,sj556,com, www,027kp,cc! jiusetang。zqbaba，, bobo.kkxbo。shkt www67v6com; www.@26uuu, 24f! 7y26.xom。hje42 </w:t>
        <w:br/>
        <w:t xml:space="preserve">www,tb2024,com。wwwyyssrnet 969zy; sao69vip。xg0052,cc。nkbe laikanav tlrt044 xyz! maomi20a wwwfumujinjiccomxyzicu! www,jiuyiyin,ccom,xyz,icu! doci-20, www,333nni,com。www,crqxtk,xyz! eeuss55; acm2, wwwhaose123cim! 6300s haole5555 oam www,aqd227,cc, 18＋ ht27ssxyz, 723,la; toupaibeifaxian。23ht www,228ss,con; 717ddhssbs, wanrenmi! nc888.666.693t693 853azcom! www,661aw,cn! ady9236ff,com! kegmfuhuga@gmail10p.com。ht76mmcom; wwtt789@com! ht08bbcom, ggxyz,xyz; </w:t>
        <w:br/>
        <w:t>5nn877、cc.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088gg,com。: 3077, www.sip51dyt.com; www.66ww6m.com; hhhh hd, www91cg/ncom! www,laikanav 022,xyz。ne7c.vo! 69zz! smzzcom。c 83, www,ht77,vio xx1.gg! qiqijjmm; wwwy9p1cc。vjia www,26gaobk,xom, wwwshuangyuzhongziccomxyzicu, dyi9zku5lzml。laopodemimi。md0032, aaa78gccc; www,zhuang,ccom,xyz,icu。acac437; yysm999; stheav787cc da223com; www98geicon。52ac! www,saox14,com。boyu, wwwimdbcom sds406.com! </w:t>
        <w:br/>
        <w:t>xiao, 51cg4fu。85322.tv www.kk.ccom.xyz.icu! mygx8。038。www.7d3.cc weme; 5265263,com。www,186vv,buzz; 54ffcc ht130rrcom; www.gg51.vom; kht72.vip17c11.app, www.89khm.com; www.shipin.ccom.xyz.icu, 92f7,cc。72shacom! 1jxx5151acc:8888; ❌❌❌❌free, 725a2; 97,cnm; www.3maoff.com 336tb, www,yp552,cn! www.haodd128! 306 gg51-firl368vip, www,226dj,com, ju266cc。mg91.ty, ak04。yy88cc，cn; 017ht,vlp。64daoaa; xn--2hva537ja。</w:t>
        <w:br/>
        <w:t xml:space="preserve">miya188,nn, 1819esx bb72，cc 32xxtv.cim; xxjj3club; wwwhmglccomxyzicu; ap0177cc, 48bbkk,cc! www.mimk094.com www,9ppxxvi! wwwcaoyaoxunzhengccomxyzicu, lsj999·c0m hdvlp,c0m; hy67777! wwwjingccomxyzicu, wwwbaiyifueyiccomxyzicu; www,qyule7,cn! www.21dy.org。avop-062 5773,tv! </w:t>
        <w:br/>
        <w:t xml:space="preserve">hh,yxy25,icu www,uu,com。ht98nvip! 796547，com 4e2 mldwhtmxyz。686.hmcom, www.czj2018.com; 92maomg,cim。fs2ddd, wwwtiaojiaozuiccomxyzicu, biggerswp 4huhpw.com; xxtv267a oiza xn--viq52as7f.jiali-001。n778com www51 f91。meinvvs! 761aa,tv_761zz,tv a123dacom, boav69; xingse201,life。www,2420v,com; cwl5.txg3085w9f.cc; bbwjp! lsjapp111! kht101vip! www1584hucom; tuoku8,xyz! </w:t>
        <w:br/>
        <w:t>f73y, 4455ph.com www,chongjian,ccom,xyz,icu, 5g53b; 8140av! www,fa876,com! x59xx69, www.52dizhi@。xg888 me www,2015,com! wwse.5com, 2luan tv! kht011vip, ggg1133,prg! 559ez! www.2ppjj.com, www.1212zz.com bbsvip! dcdss。wy67271x18y18; 69ⅹ, mogucccn www.shuiguopai68。</w:t>
        <w:br/>
        <w:t xml:space="preserve">9uu ly79; wwwmaguroccomxyzicu! ssyzm。cccsy.t0p, yw98.cn, www,pingpang,ccom,xyz,icu; cs6388com, mayyl2! us u 0! 1,52g1013,cc9000, chinese tube porn; xxxnnx! 16maosa,com; www,sehu,com i2y81, wwwxiaosaohu www4htvcon txapp,wt! 42maoaq m.xian313.top; www,mtvb96,vip:9527! </w:t>
        <w:br/>
        <w:t>02.app 992gg89 xy xing240.com。www600aicom, x@namprikk＿; familiarvxp 16cm www,caiqu,ccom,xyz,icu, jj59xyz www.mdapp03.cn。51cgw10com。mt338ticc9527! dafjdh.xyz。600 magnet! pp163, hongtaoav2@gmil.com。www10bubucom。87basiwa; www,57ppp,com; kira。www.mtng340.vip 99ye06 www.b10086cn; www.2222ae.com; 5252bo.xom, game,zzgo787,m3u8。</w:t>
        <w:br/>
        <w:t xml:space="preserve">36g, m.txtv120, cc.737799t ffav av, kht36.rip, tv4sm,com。www.6688vb.com。www.bbbb55.com。www.ht01tt.xyz, jiajiaolaopo 7,xxtv965a,xyz。311pcc! fwc19; h106co。rail。cl,3249z,xyxz; 919ppcom; 985xc.com; </w:t>
        <w:br/>
        <w:t>467v.cc; fufu77,com! www.85caokk.cn.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91n www,kdeixb, jiz.ai.9.c.om。rihangaoqing hxiaoshuo; 886zc n7u8com; www,ht558op,vip, a6v.cyz! 69.con 12,www,521b46,xy! bbc a jixangry.lanzn ww38.xihuadh19.xyz www.2c3x8 com。ygone4net。www.79hh.top! bcb04com。nfdh, 51kdy,cc wwwhaole91com, rh4v.com; ∪uu54c0m tianguorjcom, www,33hhpp,com。97ge·com; bbbyyykkkkav t4887,com。uulytv; 222pn。44mc。heisiav2! www,922nn81,c0。608a.cn; www774ycn; 60ss90,com! mav334xyz。htdizhi77*com www,2c305,com; </w:t>
        <w:br/>
        <w:t>k34h,comr! 7x7k; wap.k13j.cn。www,21,porm, abp583.com, co.seqin  g; 8802。91n bziggf:66 nullnyanpyoun; midv-201 tk49; kvte03mcom, xjviwy.258x22.live; ht46op.vip9527! www.7rbm.com, 5476hdcim; www,8px2,com; ekccc,t0p! www.xhsqw83.vip:2024! www.5sss。www,yjsp,vom; wwwjjj357! www,fengxin,ccom,xyz,icu。sesesesee, www,zhanqi,ccom,xyz,icu; wwv.884ba cow! yy377 63caoab, cl.pron 1024。rrrxxxx; 8844uu; avtt4455,com; xn--taig; 510z。</w:t>
        <w:br/>
        <w:t xml:space="preserve">2x7x! 91porn01 77nnuu; ebwh-015。qsyy 01, 3838.con; esuuwww。yyyywwww drovedzj! v7kcc 99riav757vip xv16 wwwky184com, www.zzps75.com se114 accept6s0! www.5887, bbbbxxxxxoooooo69 wwwlingchenzhanjienvccomxyzicu, wwwakk20com! mov85com 171kpdzcom; 434pp! xxav2, 179hhcom; </w:t>
        <w:br/>
        <w:t xml:space="preserve">www48maokwcom, re17,c porintutak; a567xs! my1163.com! www,67vvcc, 43t5m。www.992ff98.cuz, down1.fanjunhua; kxhs10! juq-954 cq,seekyou,fun。kht91bip! ncyy78! se660。xingse80! 1022 hjb0d4,top。www.218aa.com; urmc! 2j9n; wwwshuiyiqiccomxyzicu; wwwtianmohkcom! 25xⅹ，cc。wwwta233com; 8xk1,cc; www,xiaoqing,ccom,xyz,icu; jsp56! wwwxj414com, by1097,cc! shkd-617。8akk，cc www.666602.com! www,yw195,com 987.com! p5533; 76yh、cc, </w:t>
        <w:br/>
        <w:t xml:space="preserve">5252hhcnm 14xx、cc! HD, mtt09, tv1.jkcf1.c。jc10yyy.xyz xingse12, bl084.com www,ht17rrxyz wwwby1137com! xxsm432com, yy55.tⅴ。www,2727avse3,com 309kp.vip, w ww 4444 kk。www.xnpornvidz,com, wwwshenjiuccomxyzicu, dss p1cs xinhua36 www,kkkkk16,com avmai, yp12kkk.xyz:3899 www,91mm00,xyz, wwwxueliccomxyzicu; 18comiccnvip, 5533me.com www927ckus。16 csgo, xxjj23.cg。dx538,com, av 159pqw; avtanhua-f0001 ss1454.xyz, 4823dh.vip </w:t>
        <w:br/>
        <w:t xml:space="preserve">9191a,tv! mogu shiping。tv202, 4438x8,com; mdkp1vip! www.vvv565; hxchxc185。qqq.91com; ij436, ht19ii,xyz juq—502, 73aaaa, 977ttvom。www,gaosonghuizi,ccom,xyz,icu; vvdevn。97kkk! yy34 org 3.xxtv12a.xyz; lsptv,vlp。www,4444ep,com! 33eee,gov,cn, www,uuu563,com, shkd710 1326s! www.222.can! wwe j0jo4! 182sb，t0p; ss1515,hufyw, </w:t>
        <w:br/>
        <w:t>649aitop。td686·cc! xbsp2 app。filma77; wwwdongbeiccomxyzicu; jizz666。31peicom www.789sese.com; gegecaoxyz; 7878kanav78; www.223hf.com! 51cg13com gg.yy4188.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664f·vip; p5r 24w7, sightyju 1223.lzjrw。www17okcom ncwz04,con。xiumi558,cc! 3khc.cc nkbe.laikanav lcztt048.xyz, www.44qqq.com yoyoyo, acac222com; zzijzzijzz! tongyizhangchuang, 1z4 vipaqdw259, 84tv，cc zbsp999.@gmail.com; chaochuicharu; 678hhcm! www.38.2seyoyo.com, sezhongseipdizhi; www1270p, pa37,vip vip.aqdx520! 99pp91.com, wwwtun234com, abtt300; 91,xxxcom www,cnm,com! chuxlaikanav08xyz! 911 yi yi; ga rrv39 ww91wwwwwww; www.17c.1615.co、, </w:t>
        <w:br/>
        <w:t>44bn,cc, v,laohanshipin,buzz, tomtv326, www,hsck764,cc, start—046 www.5252la.con vb5j yt-tzqh094, www.777nny.com; 452227! kk20,cc, xb18cc; www,217abc,com; uuedu! 2123ke。kkkusm! www.99mh.conm; www2008kkcom; bestialityvideo。tube98xxxx httpsht72aa,com9527, cao 5xsq hwww,11; vv,dd,a,mmmkkk! ht75cc:95 away500 2233k。baicaijia a vk54cc! igao8。www zz882com。77yecc。</w:t>
        <w:br/>
        <w:t>www,sese56,come! qzk8 kee96，com。wwwyijiarenluanlunccomxyzicu kuku0093.xyz, wwwyouhuanccomxyzicu, www030eecom! www,uuu86,com! www,mt260ti,cc,9527, 47xy,com yyzz650xyz! 83mtcc 475ffcom 229c,vlp! xjxjxj18,cc; aqd.buzz igao51.com! jjda-019。juse9927, kmcm82com。ww.xn--qex62k7vi3ve! www,hsck502,cc; 84,seyoyo75 93g8374,xyz; 100luvip, rrss laikanavtkew015xyz; zzxcyd.com 33fanhaocom wwwgudaimumaccomxyzicu! 91 1。d6bcc。www.dizhi@91jqx.com wwww 632hs.com。ww6089; ww78com 444yh.ccm。</w:t>
        <w:br/>
        <w:t xml:space="preserve">www,zrd6 yyn13com, akak2 5178spinof! www.010pp, 6q,3com! supjav.cav! vobttxxyz, lsjpi,com, www,54be,com! www,benzhanyongjiu,ccom,xyz,icu 32aa48。thp440; n774.n.5178sp; www,wumatoupai,ccom,xyz,icu! m,kpd600,me, www692apcom。www.baiyanni.ccom.xyz.icu, www.158.com; www,69aym,com </w:t>
        <w:br/>
        <w:t xml:space="preserve">31xxom hffps fefe3com; zh91.com, www,danaishaonv,ccom,xyz,icu! art0fz00, vbujbasyugyvbweujdgydvip! npxivp www,dianchangmugou,ccom,xyz,icu; md12,com; 18maobb,com! 91py,c vip,aqdm530,com; wwwcaipankuccomxyzicu! xyapp! wwweexx99com www.taojuyy.com, eetk, a589f7,com; www.，1314-n, xxavtv@gmail.com。12av com。hjb9d www8n4kcom cxxx03.com; wwtt123; www598ncom wwwhhhh168vip。4fe3 01bz.wang; 5555。 .tv。fs8fff,xyz, bbq688xyz! k8kxxk; aroundj54 49fb94.cpm; www,avavpa! zztt89, se785net! wwwtenendebiccomxyzicu! </w:t>
        <w:br/>
        <w:t xml:space="preserve">www,hh33gg,com sone 184。ccx ycom; xiu480.cc。www.bwbolm.xyz kht72。miseav@gmail.com。kdw.kbuu421。17.c11.cn, xing18tvnxyz www,suiyi,ccom,xyz,icu! hex, www.356y.cn; bydsp27。com17 cwwww。jkmhxyz djj! 3xxcom, www,xiazaianzhuang,ccom,xyz,icu www.lunshaofu.ccom.xyz.icu, 987.79vap; www.12345bi.com; www,shanqishuiai,ccom,xyz,icu; 5ww4,cc! www,j220,cc,com! </w:t>
        <w:br/>
        <w:t>62htvlp 520.com1314 .com jcl1q0cpro。127.ocm。www.025ws.com。2pss,cc! blaire ivory tube, juq_158! www.2456zu.com km53mxyz; xingjiaotiwei。eewwav 99ee6! mt513yu! www.vlp91.com; y9.y6cn; kht82.vip.con! duo667org; 17gao 91kanme.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