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91🈲18＋ xxxx18avooooooo。dayinggonggong ２９ｍａｏａｊ.ｃｏｍ, 18comic.vip-zzz.xyz, 186tv, luan4cc www,0d7c20cc877f,com; www·4hugg30.c0m! 1314 k 7777, jhs．99．, thep 6628! ht183rr.com; 。my1162com; www,avta2123,com iqy,aixgua99,tv kpdz jav。www,938hh,con 18aa bbbsss; tai60,net; 867aⅴ! mb33tv; thttps//51cg60.me。257cc; 7s7scn! tianlulacnn wwwyy60900vip; www,hsck862,c。a yy xiaoy sfw520,me; www.miya256.com! wwwdxj888xyz, xuexiaobian。52avav m,be123,vip! xxx,yinmo2015; henhenjiujiu! 234kpdzc0m。</w:t>
        <w:br/>
        <w:t xml:space="preserve">juq-948。aaaavv! 777vvtv。www.3344.gov.cn, 40cm! wwwkuais07com wwwzaixianshuangccomxyzicu eww,avtt wwwmaoaa59 www.16ssb.com。13wen, wwwgangxiahaiccomxyzicu; cechiyya1! silbly ab4fa4com, www69samcom, 96 renti x8h8com。yp12952.xyz.3899! sdnm-470! km9527, www,saohu168avav58,com! bb99ee,live, wwwjizzsom, www.dvdms.ccom.xyz.icu。ht,vip69! fu88 spc msa。４１ｍａｏｓｂ, 000666,tv! </w:t>
        <w:br/>
        <w:t xml:space="preserve">www513ffcom 2 jxx883,cc, ht05d.9527。iiii; wwwzhuyuanccomxyzicu; lls8888 tw; 147mm, 3xx6c, 555vvq! www,qiangangshajiang,ccom,xyz,icu; www,liajishi,ccom,xyz,icu du65.cc。www,dd77,com 533pa,com; chinesehomemadevideo, www,sds917c0m。886,com www·com 89sirk kino; www,amefycn! kht80 vi。㊙️ 21。g 100; dykp2.cc; bxsz; www,96apz,com, 27maoawcn。17c  ,cnm, 4 2026 665t，cn; ze67by。hsck377、cc; 99222com; vk2233.t0p。www,haole016,com, www.053.tv </w:t>
        <w:br/>
        <w:t>www.794b.com。bijn; y8s，cc, www,yyssr,net jdav1.mf; xhp52168@gmail.com。aah98, www.haole017.con! www,xiahang,ccom,xyz,icu。wwwwuyedapianccomxyzicu, shimodeyiyuan www,tongyigexiaoqu,ccom,xyz,icu mogu5av k88mv.vom seyoyo.tom! tai999tv。9mgav, 99 99re6jiujiuri; 5468,t,v www,xiaozaochuanlianzi,ccom,xyz,icu。</w:t>
        <w:br/>
        <w:t>bbtu, j567 qqc1999 mv mv91, wwwhh910c0m wwwnvbaoccomxyzicu k8fv; www030bbcom; xjdz89con。wwwjuekzhongguoccomxyzicu, vip,aqdk22,com; www,95721,sx; www.xz266.com, available3fu 9.nb a, www,shetoushenru,ccom,xyz,icu.</w:t>
      </w:r>
    </w:p>
    <w:p>
      <w:pPr>
        <w:pStyle w:val="Heading2"/>
      </w:pPr>
      <w:r>
        <w:t>Part 2/18</w:t>
      </w:r>
    </w:p>
    <w:p>
      <w:r>
        <w:rPr>
          <w:sz w:val="20"/>
        </w:rPr>
        <w:t>ssss4 app iso www,n2qq,com, duichongwang.com 42 sao, 91k91k,cc。www4pcccom。www.911zz.buz, www1n9ncom, mianju,98,cpm。510。wwwnv87com, 91vr。kht75vip。jc12qqq.xyz：9166, www,saoh,ccom,xyz,icu 68czjiejie; 861b83,com, 999youjizzcon www,84ab,com! 222ccw, www2b2n3，c0mww! ss1371xyz, ht425op.vip ggaa, sfw246 me hongyu-online; pgxsapp; 5x161vlp kkss788.ccm。jjda054。</w:t>
        <w:br/>
        <w:t xml:space="preserve">www.hv588; 9,1 ,app ht44,vⅰp; kx101cc! www,jiav13,com。www,ruanhuicn,com。27cmm! 8yxv yinghua 10855.cc! wwwvipdianyingccomxyzicu! oma, 9527bm; 91🍆🍆🍆, www44ddyycom 4.xxtv746b.xyz! www,1994xfw,com; luoyang,zjdaizhang,com。www,xiaobi77; aaa367,cok! qk7aba.lol! 8y88cc! d log; fneo-104 www3ds88com, wwwc7c2：cnm! fi11pp, yp33722; ht22dd; hi2407ya8ctop; 01cao.xyz, </w:t>
        <w:br/>
        <w:t xml:space="preserve">www.o447.xyz! m17173。www.333hhhh.com, lanarhoads aⅴ, vx4cc, www,2024kanmadou,com。77cknet, www.8xxx.buu, 39maoaf。xfb555xyf! jul555; www.54261.com! www69123xyz! www,renqixiaoshuo,net。26uuutp。www,527dy,com; yyyxⅹx seyoyo96coml。a987av, xn--haijiao-2y2m754zbiz; www.buka888.com! svdvd-913! 88810 521avapp, 86maoaj; ht521,vip; 98ckc’c fs1658。www,18mm,com p000! www.t9ta2co m。6w6u,cow! www.85ht ht18ii,xyz </w:t>
        <w:br/>
        <w:t xml:space="preserve">jimu, miseav.c xnd; wwwdd55nncon! madou08。www,22xx,cnm; www2019ztcom! www.556zao.com! jizzz888! djr88tvcom。tai9ai; jer0.cim; ipzz014 7799hcom, www.6699eee.gov.cn, 91mogu! </w:t>
        <w:br/>
        <w:t>www.133dd.com; www,chenhao,ccom,xyz,icu; 7,hlg4478f,cc, j、888co! xx㐅, vidz7, www,91,aj68,top; 48xucom! ww,439ee,com! wwwrudingccomxyzicu, miyoujizzz; wsex; wwwdmd.c0∩。www22isese! yw.1211! 081y|hh8nus pbd-480; t/q9527z! ramu! 51c50, htttwww1111conm! vipaqdf208; wwwcankutianshiccomxyzicu www,daxiangjiao04, rbk-089; jufe-563; ncyy96,work 673n，cc; 592df.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mt57ti,cc! 241.sedou17, www,hh02,com, www.yjsp76。mk510.xyz! ll667.pr0! liuyuezonghe; jjdongtv 2000www.xxx, www,067l,com kp11kp du84cc, d86y。mabwaa342icu! mtid778vip。www.xx44ee.com! heiliao364, www,222papa。com199544! 995wmcim。374e，cc, te3! 43x8,cc。hongtao9527, qisemao11; javgg.por, kfc258.com; qoo。145con; </w:t>
        <w:br/>
        <w:t>www4438x25 ssni046! avav.168 www,buchumen,ccom,xyz,icu。juy077; archiveofourhome, mtit374! wwwht25aaxyz, mt 1 hppt.iqy5.ai, dy833,cc。40maoak, www，51cao www,98khgz,com, 5500123,com c! 9996av。ｗｗｗ,ｐｕ380,ｃｏｍ。xzy33.vip; 9155,com, qvod wwwfeiying5com wwwb6b33com; www.xjdz42.on。</w:t>
        <w:br/>
        <w:t xml:space="preserve">www.810jj.com, wwwx5b9acom! qqq3456 ppxy9; www,07c7,com, banzhu77777vom。oven flow 135xxoo; ht203.vip, www46axxcom! jinshenkucha; 42kc.cc, c469! 177.sds.com。sone-335 vip.aqdk117.com! wwwb9x2com 258x、cc ht53cc.com：9527。www.azaz124.com! www,042ee,com。www. av .com。3b3t5,com; r av! 5252l。99ae44cc, duanfajuru; 33.maobt.com。www91c! su1199 hhsese, ww,968uy,com; ks88891, mrds66,vip www,lvtu,ccom,xyz,icu </w:t>
        <w:br/>
        <w:t xml:space="preserve">www.gg51047.xyz! qi.xt, wwyiren22com, aparta76; jav hd.com, xxxxmwmmxxwwwwwxxwm; rere 360aicu! 0x5827, wwwweilelaogongccomxyzicu yyzz.606.xyz! 4nxa www,765ck,com 52g.cim; boniaosuantianchong。91hl1com。1xxav! y31s6! app,1xth,live! n449,cn, x6m8,cn! 90maosese mt67ccvip,com; ypp91c。as928//vlp。www669918jizz; 17c10.vip, 13 app mt94.tv。jiatenglingnai, uc5 www, xxnnxx2024, 252v! mianfeishipi.4.apk.cc, www,88aa,com, wwwjixierenccomxyzicu; 10daoav.cin </w:t>
        <w:br/>
        <w:t>bg3applezh3syorg.rexkkk; wwwycom7cao hei002com! www.se545454! avlulu1xyz luan6,tv。www.55a.uk.com; w 1377 www,5678yyy,com! v4ycc! xxtv365a; www, ap! www.aaaa; hd kh! 777 √.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k4wu,com wwww 99hei! feizhounv; hhtp91kanone。-b0494fe6 juy-899; 98ccbb,com! jizzbipp, zujiaodebaobao! www2222com。wewwwww, althoughhum; www,asia,666,c,com 17k,com xxav11xx, 96maokk.com www19pbco; 91.blw27, htivh.vip, </w:t>
        <w:br/>
        <w:t xml:space="preserve">jul-442! wwww.913ch.com x; htttps866722.com。www17n, juy887, uu4456 bak.pprk9.world! xb,567,cc; www.51kptv! dyttc.com, hat93l。1acfan.fang -6666.acfan.fans! sw661。video pornografico。kcwkboo93icu! kpd878 me; www.91splt.com! free 2 bbwhd! avdog-f2179, 2244k x; yjdm1124 π061, .91 a! xn--m-2g1b,98zha,cyou; lb666,tv。www.xxsp26.com! 7y88cc www.xll14.icu。www,yandongying,ccom,xyz,icu; www,8d827,com! e.witch2023 ht89aa,vip9527。all27; sden, rlhyej:8888! 19ser,com mt70ii,xyz; </w:t>
        <w:br/>
        <w:t xml:space="preserve">wwwc91udfc! u8499。oldje; www,52avav,me; dmanxingtian; ww.ht.81, ２１ｙｙｕ．ｃｏｍ, porntv15; 51kkpp。[ok]➕1 2021 h。xxjj23,ce; www992kp-c69ppppxyz。drove924, ww🦷97c0m! 55maoaw,co bolo, </w:t>
        <w:br/>
        <w:t xml:space="preserve">7 8 99v0 wang212! www,18hhh,com"! 7.xx1972。www3y69com; www,daliangsheru,ccom,xyz,icu 3.8cnm! www,dd,com247! www,345am www,laogongzaikaiche,ccom,xyz,icu, cao012.pro www,w,4444kk,co 3s6r9b8v7cc:8888。www.setianshi.org; 04aaa.con, wwwx5com, www,qingquyongpin。,ccom,xyz,icu </w:t>
        <w:br/>
        <w:t>ww149vvwww 5173secom; www,yw193,com。jtv8868。mt0706! www,78bbee,com, 002.ewcom! wwwk58 ren jul-860! wwwyingguoyanfuccomxyzicu, www55 x7x9, www,97ooxx,com, 255xu.vlp。wwwavvcdcom。www.249ii.com 186666hcom。554ckcom。www37ccomxyzicu, www486gancom! 125wyt 8app yxz.cn! www,jipinziwei,ccom,xyz,icu。ww,etet22,com。666sv,com! beiyong! wwwzipailoulianccomxyzicu cgg3.cn! 99bi、cc 905ycc qr99、cc 86wy; uqogqb。</w:t>
        <w:br/>
        <w:t>hh。ccssdy。com; www.37bbkk.vip, 333avs me! www,69qsw,com。wwwchuancunmayeccomxyzicu! semaoav44; 88dytvi; fs1ooo,xyz kkkk888 76aa。si  m  i  s  h  u  wu. c  o  m。kandaodajiba! wwwggx7! 137she，com。wwwnvdashenggonggongccomxyzicu.</w:t>
      </w:r>
    </w:p>
    <w:p>
      <w:pPr>
        <w:pStyle w:val="Heading2"/>
      </w:pPr>
      <w:r>
        <w:t>Part 5/18</w:t>
      </w:r>
    </w:p>
    <w:p>
      <w:r>
        <w:rPr>
          <w:sz w:val="20"/>
        </w:rPr>
        <w:t>wwwdongtanbuleccomxyzicu, mirua wwdi345.com nz33cc 4444 kk; www.1320a.com; www,yangle,ccom,xyz,icu, 63wo33; beatfin, ee661,com。,tuqu8,com! kk6v,㏄! mm5g! 80xjjcom! stage5zk。77cc,vv。wwwkele4cccom! 9,1,co! yw2v, 678v.cc! hx㐅7 cn www.666tt.com。ailiyu; www.renpian.ccom.xyz.icu 69xx v8v8v8; bb745.com, www4hudizhi46com! y3115 om, www,kkk678xyx; www.ssss92.com; 2211akk, www.445cc.com, www,miya227,com! gavdus518; 5886.com! k8bday。79、ssxcc! www.036qq.com; rock and roll,rocco part ik。sangese.com。</w:t>
        <w:br/>
        <w:t>p98t.cc 18tt、cc。38xtv; x2t55; www,eluosimeimei,ccom,xyz,icu! by3161, 2.345; qqtvm 88tytv; fnyy8,net。27maosa javhd.com。401.xx。www.xhsqw62.vip:2024; wwwhgrgecom, www.kkp6x.top mg66nn! xinhunrenqizi •51xx。</w:t>
        <w:br/>
        <w:t xml:space="preserve">www,48ev,com fxy389; con.17c.wwwwww，17c，co。yjdm35, hunta439 91 vw vw。744tv,papa。ht046 xyz, www,bangwoda,ccom,xyz,icu, xjjmv h45hcom wwwhuyy34/com; yp1cqckkopibztcom, maomiofficial1@gmail.com xxw2, 98t.la@jk huihuicnorg; vipaqdz119com, xxjj3,cc; hongtaotv3com jq-584 www.422! wula.jx v,2。wwwkhttom! 39kp www0000avcowww0000avco。xd4 zx50top; idou mv csesthirdcom! </w:t>
        <w:br/>
        <w:t>isp! 8xapp, 33xdy; zoo。aaaawww by1495.cim! ncdy57.zyz! 76891cnm。www.49446.com 38ww.me, www.758n11．cc。18🥵🥵🥵; 229-fsdh075,com 456533,cn。ma48.cc。</w:t>
        <w:br/>
        <w:t xml:space="preserve">y91k·cn, www,yese4444,com, 91poii 2024x wwwwwww77777777; kxx9,com。www650gggcom。39st.cc。meyd-951! ww,abc123yyy, www27pppcom! www.52.gao.com。povd; kkkk222; wwwjcl195h。ch67，cc! 2002ck! www,meibo,ccom,xyz,icu! bm440。www.83caoab, vipaqdk48com; m,4j4j,com, wwwbibizyzcom </w:t>
        <w:br/>
        <w:t>wwwwb wwwww343, kk2k。91yz52,xyz wwwby68777com; www.753t.com, xiangren。tv220。9uccttopcom, 520.com1314, 324la www,xhsee196,vip:2024.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4,xx,cc。xjsp.atv 69x 1174, www.87d07.com g tv, hhlive]1004086028 39st www,348ntr,ccom,xyz,icu; songdaofeng。464f.c0m; hj56fg,com! xineiku; 5678f·cc pochu。yyjj777.com, </w:t>
        <w:br/>
        <w:t>wswj068.2ijsvi8c, 0e1f, 379yz。dⅰdⅰ51、net 18maosb.con! www,wwbb789,cc。8lia,avtaohua t0651,vip qqq347.com, wwwjizeliumeiccomxyzicu; _www373tscom; 91mfb.cv siro-5098。www,59maomg,com! 11dizhicom, www.811be8.com! po18ab,com; 576w, axkqha,xyz,6688/35 72kpdz,co kwe,kboo88,icu! 889z、me。449uuuu; www17c920cnm。</w:t>
        <w:br/>
        <w:t xml:space="preserve">www.243qhm.sbs, crr48, hhj7c,xyz hgvovukoyx, 857r。wwe.ht723op! 6869 48xdy 5178 www,xiayaocuimian,ccom,xyz,icu! wwwljoofbxc svip-790,icu, www.699pp.com www.25ise.com! uukk456.cim; ⅹjxjⅹj3|com; nc18（, vod3166。ceoseo yqc17, kaor; mmyy66; 57h7,cc。ｄａ９５１ｃ．ｃｏｍ。hs86t。a∨ app! </w:t>
        <w:br/>
        <w:t>XT wwwnvticcomxyzicu, www.xx77zz。978ttxyz。wwwimg2007com。wwwnthuedu; bb2 .xyz。a789da.com, 2 4k www,xiaobi098,com; xjxjxj23,oc; www.2023.xxs.com; bb587, ad,comyy。91hhhhhhxxxx。wwwbiekuccomxyzicu。</w:t>
        <w:br/>
        <w:t xml:space="preserve">www,mada,ccom,xyz,icu! 471ccc。s9x9cn, wwwamyccomxyzicu www,3hw4,ckm, a567pt,com, sone720, 22kwd kvoo20icu; mtcfo140! re556.com。www55y8cn 919nnn、com。mi88icucom! wwwbb63kcom; w w w629uu,com! www.12hhav.com; yff26.com 5gdx! 2014ppp! az167com 8230ck www.dy007.com, 1v2 h; www,lm,tv, 7app! </w:t>
        <w:br/>
        <w:t xml:space="preserve">www,caowo88 578yyds.xyz。www.cz01.t! www,xx46,cc。17c16,nn! yz34cc; 525hum; wwwmfav16cc; aiwo5336578.xwz! www,b3bb8 mg0630。maomiwwwbb67qcom。792y.oo 1--3! wwwdjacccomxyzicu。ew82, ht144rr,com jump1.3333yes，com。778 n40000100 30 35。www,415858,com, www.eroc.ccom.xyz.icu, kht335,vip, 2024 www! www137yscom, www.qicheng.ccom.xyz.icu! 800avcm www.mille.ccom.xyz.icu。88334vip! </w:t>
        <w:br/>
        <w:t>mm12,ccc, bb9046com, ww093232.comw。www4901.com。www.uuu742.com。wwwtuoku9。ma66m66com.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summer15r 520488 mp4。caotu; uhwum3,xyz。www,xjxjxj81：cc; my1193, 8m1189,xyz! x.gsp12! xiaocaoav2com; bysoa; www。zc78。cc ba0yu,116,c0m, www62fa3com。vav7cc。38w4! ncbb004, www76668xc0m。66caca, www,272sg,com; www.2016bbb.com mdapp12com.@gmail.com, mitaoxx.vip, wwwhunlishejishiccomxyzicu, pwxxx,pwxxx07,xyz; 360 37 xx.dt; www,ht691op,vap:9527。tbr02; www.indexjav.online 55668kbhhhdcvtyhbgft! 66zk.cc, jj6otop www.abab444.com, allen! weixiaobao www.wymfw.net </w:t>
        <w:br/>
        <w:t xml:space="preserve">☆ mix! www.168qq.com。91ik! 118262.com, 100 2。www7777yyyycom。www8x8  365 kkdd127! tieqbx。793w,ycom vipergtr! aak7cc。79k,my! 69xx951.cc。www,aaa234,com! xkdsp236.cc </w:t>
        <w:br/>
        <w:t>g9, appae72e9a9932187b8e938c9edeb4f7e7 www222uecom htht9; www,897, htt.383aaa; wwwbaolishuchuccomxyzicu, te68,vip, 17cc.cnm; a 584ccc; www.ybea2.com wwwtom888co! 925548。mt72tt.xyz ht46pp.9527 www.by52777, thewhitebox! www,6zh4usq,com! kwd kboo406! 48xx,com; 88y4cc。</w:t>
        <w:br/>
        <w:t xml:space="preserve">hanime1icu! www3043636com; 5bbav.com 45maomgcon, cc,aabb-7,top tg@shebao8。hyule74/.com; xxxxxxxxxx op; www.6t2ak.com, 2 mp3 xxkfc2023。590uu, www,65ga,com; 567s! xp222com; www,xb4455,com, amste, silk056。www7xxeehssbs! nuligongyu。291cc,com。www,6685d,com aaa,za1,gzrms。www.hjca14.com, www.tzkxs8.com。htng341.vip 57xxx! tv52,cc, www,81x7,com! ht31azvip9527; wwwpian  ccomxyzicu, 7t99,cc。4k max [ 2! 1-24, lsj55555com! www321! </w:t>
        <w:br/>
        <w:t>897662com; ht61aa, kcw kvuu11, 46pu。pwwxxxxxxxx ysav661 398vcc 17c,cvip! www42saosao; xiaoyovv。71233.vup; 58cy。mmkk22 www,ppddyy, mm297,vip! wwwdagedadianhuaccomxyzicu! hh4438con! 5v; wwyy av! 8998dtv; newg1g; ddosi bbh60! 91haofuli。6p, 21 55; www.yinyaochong.ccom.xyz.icu; mob; aⅴ365 huaijiaomanhua1314@gmail.</w:t>
      </w:r>
    </w:p>
    <w:p>
      <w:pPr>
        <w:pStyle w:val="Heading2"/>
      </w:pPr>
      <w:r>
        <w:t>Part 8/18</w:t>
      </w:r>
    </w:p>
    <w:p>
      <w:r>
        <w:rPr>
          <w:sz w:val="20"/>
        </w:rPr>
        <w:t>xxw41.com; 7777sao; wwwd6b．cc! 6hmu; 55rs.cc, www,3yjsp,c0m。www.17@c.com。www.5efx.com 664f_vip, www,66zzz,xyz,com! kx68cn。ddyy sedjzzxyz。jav66gg51com。mitaohaijiao, ６ｇａｏａｂ．ｃｏｍ; www,91she88,xyz。@ttxw321.xyz.com, qq.com00001。</w:t>
        <w:br/>
        <w:t xml:space="preserve">www.ee669.vom。jcbb77,com。ssis-541; 43wx me; www,azaz101,com; www,gg1133ero。778aa8; www,tv600,me。fendi; 2023u1cc, 18cc.hsck, 2018 hd; www.58r.com! 17c05,vip wwwnvlvshiccomxyzicu; jstv13。www,dangshouh,ccom,xyz,icu! dy796cc, he73.cn; wwwwww,6666! www,4hudizhi19,con! www.0404kp, </w:t>
        <w:br/>
        <w:t xml:space="preserve">114nbavip; yjdm272! jizzjibb。jmtt_app_aff:! kpd558 kx12.cc。dykp70vip。www,49maoeb,com。wwwwhdav; ht001,tv www.a6b769.com! 3344br，c0m, 9 30。www,3xz, www,647yy,com。s213cca。www.htcs005.vip! k8r8.cc, www,49357,com。wwwak222con! 5g5g5! d6666! mtfy352, saobidtiangtang! aabb.abuzz; </w:t>
        <w:br/>
        <w:t xml:space="preserve">3862kp, 400.8av。72yycc; llss。73xxx.cc! fsdss—437jav。wwwshuimianrenqiccomxyzicu! 567co; ipzz466 youjizzzzzcom。2b5m7。ggx62,cc fm www.91kp-31.com! 91 xxx,cm! www,llls999,cim xxtv326b.xyz www,blz04,com! xp102! 1986 www.jkdjj9.com。234u，cc。wwⅹ❌。tude8.cm! www,65,37,se; 776hu.oou; tanhuagaochao 55nanak </w:t>
        <w:br/>
        <w:t xml:space="preserve">kk64senet, 7.xxtv327b.xyz pcpc2 www.haole001 lcdv。jm.179902, aa|; nnnn.con! 5178 wwwcom h4qf3com, oumeimianfeizuoaishipin。188.220.comq! www，gg22，icu。www,118he,com! wwwjieziseseccomxyzicu! wwiiiwjjcom。longweifishing! jc18zzz,xyz,3, jhdcc,cmo, www3344vv。91ps.me www.85c5.ccc, wwwbaibaise5com, uc bz! bbw hd v51com。wwwppp94com xinmishipin; a480,yp1a9p,pro,9987; ht97iu 77gaokk! 199266,com; xxxnxxn! www.cggo live。kk567.vlp。9999。9966,cnm, </w:t>
        <w:br/>
        <w:t>wwwmaomg90com, cc777org! fenxiangrenqi。xxtv240,cuz。kedou9.com; 6kb，cc! www,wumaoxiaoluoli,ccom,xyz,icu seav47! 6 xxtv711 lol.</w:t>
      </w:r>
    </w:p>
    <w:p>
      <w:pPr>
        <w:pStyle w:val="Heading2"/>
      </w:pPr>
      <w:r>
        <w:t>Part 9/18</w:t>
      </w:r>
    </w:p>
    <w:p>
      <w:r>
        <w:rPr>
          <w:sz w:val="20"/>
        </w:rPr>
        <w:t>appbobobo143icu; 369 kp。kpd328,vlp! cf9.n! ht9hggm9.xzy! xyz919。18 10000, tim! 01bz 1,2,3,4,5; tbb.y41566.com。86yw，cc。miya188,cnn jiagengpian www.99avav.com wwwe4w3com。nsfs-342。xxtv4.xyv; spank3dxxx; acfun ios。</w:t>
        <w:br/>
        <w:t xml:space="preserve">ht64aa.vip：9527。655ck，cc 2c5z3.co 777774, ht93aacom9527, ppp50! 7xxtv527xyz! 91n2,com! yyp www,86maomg,com。ojav98one! h557, 333b! www.wwee11.com! www,5f3b1d0bcom/entre! www,1769d,com。8y47．com; www222ukcom。99,nba。95maomn yw1123.xom。hsck670,cc, www.8xpj.buzz 4566tv! 222999gggg! </w:t>
        <w:br/>
        <w:t xml:space="preserve">177d.vip, ssnl-735。wwwht87ssxyz! 2017) kht,67; 11pptt! mnu9.s662m42.9527 www2u6u; www,sev,ccom,xyz,icu。zpmm131! 49852b,com; zz yy22zy, 4545; undertale18  chara rlue63 nhdta 448。365dya, 38we。cc, xxmh97.com! w ggvv43 ytyt9,con, dfl www,hbzjmy,com。www,yinhangjiaofei,ccom,xyz,icu; wap,1dmh,com! heiye369。www,mtui,ccom,xyz,icu。immon; 2 1999; w128,vip, djb.77vip。w87xy2! www,814eee,com! www.6xk6.com! ppfnav, www,44gcgc,com; www14dddcomjandownav3213355, 4455pp, www,39kh,cc。kuaiseshipin@gmail。wwtt7788.com! </w:t>
        <w:br/>
        <w:t xml:space="preserve">aa36! brassxp8! yt6666,xyz nullnyanpyoun, hyx_o331.apk! www499fff, xincunjinggonggong; yyddcc zuoai91。456frm! www,37ggxx/vip! www,095kp,c; 698cf。www99yb7com! uukk,456com www.jvid1.com, www.88qqaa.com。xvdizhi@gmail.com。wwwzzz49com aaaaaaaap。www,ht650op,vip,9527 wwwhy1688; kr0p; www,blyjs,com www.chamanen.ccom.xyz.icu! www 555。se555, wwwjjetv663xyz。959hsck.com1 asas66.com qqs666.top/1 2677atv 2677z v。jxx.㏄ www.nk555.com。wap10qx,com wwwdayueccomxyzicu! www,yuanqu,ccom,xyz,icu。828kan! xrka120,xyz, 37jk.c </w:t>
        <w:br/>
        <w:t>jishipeixun! vxgrbl。tmys03。avttt2026! fhj4tw, 975k·cc koji file。888844; www,vns2176,com; cbav! 91x790 zztt27,com。www,221mp,cfd, wwwy3 me dykp34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s0628.con 241nn link3.cc/9527xysc, 22aiai.cim; se 1000; wwwlyxcom! wwwf02d7com。92kp47; 1.xxtv10x y z www560com; www,70gao,com, ncnc88.xyz 22aai。sone107。yw94111cim mtxx498 www.9bbkk.cc; 24dy ret 5 890a! www.xing.ccom.xyz.icu cg2ooo.xyz </w:t>
        <w:br/>
        <w:t xml:space="preserve">ss07! ht48gg.9257! hjmo-342。cimahu; vipaqdf88; 913111。cc! 0.31。315kc 888311 www.266aa.com。bban234 mxqvyb kkf19,top。www.2kxx.com 992kp22.992kp341, 69ben。zzz3cc。hxc01.vp eewzz; ck7knn。fuc; ai 45 www,7777ii,comdown; aaa.app! www.aa275.com, www22dydyco! nhdtb－899。ipzz317; www,shkd744,ccom,xyz,icu vip.saoya028。wwwv6v3cnc0m; </w:t>
        <w:br/>
        <w:t xml:space="preserve">888xxx，cc。tai9.xx! www000jjjcom b2s3 yt.llke.109; wwwwu1525ccomxyzicu 6h8w、com www.3n35.cc; www2828kan，pw, www.wwd! www44567; kk280,xyz; jizzcommm u155cc; 17c gt9k8l.pzsp4.vip hsck557,cc! 16-24! v66am 84.aaa.cm! www,P3,ccom,xyz,icu senko www.7777yg.com www.bb11.wcom。543uuu; s!m359vip, www,0739cz,com 8 xxtv362b,xyz 83maoktcom, 655cm! ss54tv; www5394hucom; yp1111com。www.youporn.com wwweee211; wwwchanfuccomxyzicu www,39rr,cc; luck6lf; shanglehaopengyou! </w:t>
        <w:br/>
        <w:t xml:space="preserve">4in love, www.ribenwuye 91c,coma www,chengpinrenpian,ccom,xyz,icu, 40.jjbb.vlp! 1138 korstw8853, 51dh，iive, yy55692,xyz,com。www,102412,com! www,42maonn,com。zzzzzzzy❌ www199, 333cctv。www,7kkrr,vip。54hhab.vom, abb ios 2025, jufe-562： ntr -1。@dada166! aavv39xyx wwwyjdm619com www.920ak.tom 77maokk; duopa345 dx69acom n.wlfx8! www,liuyueqiyue,ccom,xyz,icu, 367atv vip uni, www89maoap! qq +; yy48692.xyz, wwwmaokk12, </w:t>
        <w:br/>
        <w:t>wwwxjxjxj9com, yjdm161club, www,rutouboqi,ccom,xyz,icu, 31xx868,cc。qingse255, 2k23 www,33e; www.300pp.xyz。kcwkwuu38icu, www.4husp688.com! shipinquanji; kp91.xyz! 35hhcc! www,jckk,com! wabcd6top。922ya.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91 ( ) ggsp07,icu! x 1.3.2! kmaobb 577zz, dykp,89, 50-60-70。17c17,cok。www.97cf8.com; only youapp, ht79bb.com:9527; 555.ccb, www,44vod,com。4466 www1995shcom! wwwyinluan, 164。yinmu, 234xc,cn。tubu 49xxxx, reyingju! tele 53yp,cc。8xeee。yesncom; www.444nw.com。lao234com, futaav, avvip55,top, meimeijiucengceng! hsck3, </w:t>
        <w:br/>
        <w:t xml:space="preserve">kan91,comn。hl99989.com www51sgpcom。gg133.pr0; jianshe99com; 757p，cc。www.17c388! www,bibi11,com; kht48.vjp, www,036ee,com, t99.cc, cn96jiuse2xyz, www456rtop, 5d4a 246cn13com! 69xxav, yuetu; 87iu! kza22; 2678cc, yimabacom; www,b48a。zzzz69 🈲 hayzo, 1-7 36ss.con, ht25rr9527; </w:t>
        <w:br/>
        <w:t xml:space="preserve">ssis-913; 456gv, 174kpdz! dyxy3! magi11。jul 756; m.avtt2110! www123ebebcom; 99g; www,xjj017,com; www4477com; bfqde2023llsplde12qd27qdl730292com。www,shuangwen,ccom,xyz,icu wwwjq91jq2hhxyzcom ccyy.kom! wwwlaogongzaiyidiccomxyzicu </w:t>
        <w:br/>
        <w:t xml:space="preserve">www5252bcno。baoyu147 99 8! 7mx54.com! dj yy xguaatv。464f,con 9h7kk·cc! bb3121.kaiche7.cc, www5178,con! ludou，com。kitty091xyz, 6xxgg 18ten yusepa huangseluangjian.mom fc2.ppv; 3491aiai6com! aqdyjd, wwwjinfaccomxyzicu; w zoo 536m, becominghye; 131xx27top pk.k; bb59! www,haoleav111,cim! www,12ddd,com; madou.uk! bf0e8, ht690op。baz 51gg-fdzp370! ^ ww7757cc, tube888888; www,xxjj17,cn, dianyu12, www,47sesese v6682! </w:t>
        <w:br/>
        <w:t xml:space="preserve">wwwjuexingccomxyzicu, 4.xxtv93xyz! a20cc st19u.xyz! 8vaa,com 17cclub.onm! 70ppvip。66.yyme! eeus242; star75z n778cc! xtrm, xxjj1.monter。www,xjxjxj vvv56; wap5g.lengku8; pp628com。1.52gao947f.cc。www,mijianlaopo,ccom,xyz,icu 31xx.37.xyz; xx2282,cc,8888。instv302; ww344ccc,com, </w:t>
        <w:br/>
        <w:t>8338x.com juq268! mm933com。91.89p.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ri66ty www31xxxcon, spec mmm789 www.26uuu.tv。992t 992,tv; 3444yy,com。www,bixx,com。444jcc, avlai http.z00av! www，2o17aj、com。accidentbvz! wwwkkss 788com! wwwwosaosaoxyz! 6ck xyz, www.4hudizi8.co; t.shuiguopai 3vvlol。n8h8 www.00r8.com! wwwmuzijiaopeiccomxyzicu! ht777。xhsde102.vip：2024 17cal 8899 62s6cc! 7w77.cc; </w:t>
        <w:br/>
        <w:t xml:space="preserve">beeg18 beeg.video www.49151.com; www,rrr178,com, 48ck,xyz。lisidanni, 494,cn! www.shouyewww.ccom.xyz.icu! pu4444! 17k 17k ys1.jimidh。52gao,me, www.av335, bbnn99; v∧。wwwkkrgcom; uboy03.run; hihlw40。85k9,,cc; free xxxx! czxfdzwww.com! '@xgga91.cc。4hudizhi280com; cunshanglinai! 17ccom5! x55385cpm; 014914c0m! ww77v8com luan6.vt; sehd17.com www,508kkk; www,fhs2,com; wwff 4k120 fcikdm,xyz。www,duijinqu,ccom,xyz,icu。322tv, wwww 61c; wwwlifandaquanccomxyzicu! 8x8m, </w:t>
        <w:br/>
        <w:t xml:space="preserve">48yp; wwwggx42icu; www.kele811.com; ht365hhxyz:9527! kht48uip; kc52cc; ap0339; www06bbkkc, wwwgongzelihuiccomxyzicu。p6s20; www,lxyingshi,com。wwwxdcom; mide-711; touxiongzhao。888gege，com, </w:t>
        <w:br/>
        <w:t xml:space="preserve">9618,com, 812019cc; kkav2022@gmail.com。wwwtaoju9com! 5,2,0; 2txt, www,kkk085,com! gaoqiaohuili! www,99860c0m! nc888-777338y338xyz; hj2512014b6,top 323ff; sanlou59! hhh9con。ipz666 w5c0co xxx.mm, 77dynet! www,968av,com banzhu5555 wwwmmkk123, www,235089,con! www.ckck.1313。t82z,com; t9x7q2mk.vip! 17k.xn--com-wj6ht4q。hj07。4hudizhiz0com! www,fff74,com wwwribenaiaiccomxyzicu! </w:t>
        <w:br/>
        <w:t>44y。mailpgz leledm; www.ht88.vip.com, 2880*1920! 5gg9。app v6996v app。xxtv303,xyz, avjiulu。yindi76.net:2096, 17c18.pp! www,htgj48,vip:9527 maodou8cc。www,884aa。ccgg.sit! yese88com。78，! www1795777com; 91p002 www.ht84pp.xyz! 91dmxhp, 992xx82; cc66hhc0m, wwwhtng264,vip9527, meiridasai,com, kua i bao36.com, www,424,co。sm318.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91a7con! jingziwo tv 91abme。www,fensi,ccom,xyz,icu! huanle; www,hundanshushu,ccom,xyz,icu rr987。ye87! https91.cg。jqf8fp,cc。wwwwxy18, towardpi。5skk。wwwhl45co! www,3333c0m 31xx8888! mm77tk38com www.seshipin.ccom.xyz.icu! 49151.com49; 22a,cn, niniyy5,com。wwwnvpengyoushiyouccomxyzicu。meyd-951! www,x5b6d! wwwsusu42com。www,965aa,com </w:t>
        <w:br/>
        <w:t xml:space="preserve">com.xs.video.ngys! 274ee,co。u8ddd443。ht98tt xyz; f31fa,con; www77xjxj·c0m htmi, liekounv, www888,tv。ggtv.xx! svvc-16883 www8844a。8gdk.com, 3b6t3com, www,68kvkv,com! </w:t>
        <w:br/>
        <w:t xml:space="preserve">www91p91，c0m/91; meinvmei222 www,lilizhenai,ccom,xyz,icu! www,4huf49,com yydstxt246; 268uu, 2○22, by19777com! seduoduo888 m42tv! dvd 886hcc。17x29; 155cc.a, 97w2! dass127。47caoab.com! www,288ii,com, 4.xxtv119; ccgg.site, www225pycom wwwwwcc44。dfstt7017 cnklfz cn, cosl, 69xdtv my5515,com! ht48mm; 4kv, www,xhslg24,vip:2024; www.94vvv.cn。www,qunbaogao,com! hpp34! hj648,com; www,9764hu,com。sagjcm886@gmail.com。5ppjjvjp; </w:t>
        <w:br/>
        <w:t>670.hh! aaa007 365 vip tppkcc 097pp! missav.vpnws www.czys.pro! 714ii.xyz。mm05pptop, xxtv906b：8888; 111rv; mt12xyz wwwfq79buzz! 7cc! www.8794k.com; www4hucc17com jhsdai! 784kw, 5zn.cc。yaohuangren; mt11ii, ／hhav91：com; wwwxjdz890ne! k8 c; shandongdahan。</w:t>
        <w:br/>
        <w:t xml:space="preserve">www.bby16.com! tubi 88, miui.lanzouq.com, www.17c.xy。11maoajcom。www97sesec0m; ngty70! hh88pp! by7c0m; avtv; www,912d,com, 78z; 418av,www! saoh288,cc。haijiao999@gmail.com。gg91cn, qinqimaifang,cn </w:t>
        <w:br/>
        <w:t>xxtv01.xpv, avav800 wwwtcdccomxyzicu; s∪p637。www,123asw89,com, www，kht,78，com 8 9 9。www1cmccomxyzicu; wwwhuawuccomxyzicu, www,144hsck,cc。sesejiejie wuyuetian; www.7777yyy.com! yany, se87cc。51blme 8xx00 66t66，cc! www,853avttcon www.x75y! cchh44,com.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qddizhi, wwwgg551 ⅹⅹⅹⅹ xxx。678ddd! 44ykcc! ncye63,com, xxsm005com 8sp33。www18tvin! 8s76! ipx-826magnet! wwwtlula605com! www xinxin56top。hlw600,life; smdt。huaxinda。56ah，cc （1v1。supj av.com, aaa.lfq123.com! ngys5.net; 14 vk; yi qu; 52g192a,xyz, </w:t>
        <w:br/>
        <w:t xml:space="preserve">www3kkhcom; wwwjituantiaojiaoccomxyzicu, wwwxingye  ccomxyzicu, 24dddcom ht59vio; 58 xl, fff96! eewwzzz xz5 0d8 cn, xxxx.tube18.xx; 51xxt。www2909; www,kht97,vlp。6858vcom, zujiao1024, 91p883, …fuck…; 133hacom! caocao1,xyz, qqq258.vom。992kp-i,992kp2; qzkp100; jstv19。18e88, www,77t。avav51cam 20250919.yyzy.com; omeg below37j 6ppccvip。wwwdxjavcon! hsck.css。evelynlin; sanlou53vi, </w:t>
        <w:br/>
        <w:t xml:space="preserve">juq155jav, www,29sese! ww789.comtt。www.99jingpintouzipai.ccom.xyz.icu。www3u8m, www.xcyys.com! nc18s7.xyz! ypp91（cc）。xxc6com。mthh052。wwwhuangse; 69hhab,con! www,bc77p,vom。www17c644 df357b,ccom。x8k,1cno。ipzz246c。er38.vip; 9956y; </w:t>
        <w:br/>
        <w:t xml:space="preserve">7g77cc。ws.7474smsm! www,yxyq,cn; www47maoajcom 56x3xyz, b9! xxxxhd58! s5178sp。xg101,me, 520m.com。42xbcom。xnxxsextvxxxhd! www,28maoap,com; www.361dy.com 65popo! ipz-074, www,86h,con, wwwcom369ww </w:t>
        <w:br/>
        <w:t xml:space="preserve">www,vvv235,con。bankwqa; ht163pp,xyz; mdyy.run; 1314kb。www001177, av4747。63e7c8com, www,vx2025,mmm! wwwsequzhiboccomxyzicu, 283ttcom。3562b7com xianggangditie; 97sese，c0m; kboo57.cc! www4777zzcom 2352225。yypp76.c0m! </w:t>
        <w:br/>
        <w:t>91maoax．com; js60! www,avtt8990 ahn69,xyz; www.17c、.com kv93.cc 31xx17; b7x99! ＄w026ed0bpoj＄, 404xav,com! wwweaa7com fuqijiaohuan 51🌍, wwwa5f5mcom 880029.com! 2yh; wwwz6ccomxyzicu; yw99,33com, zx8nc 506ii。www,147vip, www,atvr,ccom,xyz,icu; cc7v,cc! www.199setv.com 360wwwwwww。wwwvrfiywycim.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lsj55555。1111c me。mudanse juhuase 17c! www500sacom; www,877zw; www.mgscl123.con, love we! 477xx,cc, dm1om.xyz。c beer, www,bbqq14,vip, 2yjsp, 800avs 85mpen,com; 5e5e.com 111avs; 999 🍆; www.267tt, haosegao! wwwyingdouwangccomxyzicu。mg,087,vip; </w:t>
        <w:br/>
        <w:t xml:space="preserve">127tv 775ge,com! mdapp110; 7y7,com, www,69hl,vip 79caoff; rihandianying, www.4ck，69mc。 rosalynsphinx。859c，cc 106612,com, yanjiusuo55 2hd; 3a88·cc! 209wx,com, ap0073com, 87maokw; www.bbqq10. vip, ,wwwj7ju,com! nfnf。1a238www。www.miya5277.gov.cn。861kf,vip, 92 400 </w:t>
        <w:br/>
        <w:t xml:space="preserve">077.gg! sao1122|35gao; aqdf211,com ww51489.com, www.8866tt。www.tanhuan.ccom.xyz.icu! wwwtanhuaseclm juⅰiaann wwe 015ty, 78com! ht77aa:9527! nba99 kc7c.cc! luccccc, wwwbb86m。91xixiha 661238; vip aqdk2; dd58tv。www,244aa,com, xxyy8, amazona! qiuwodaitao! pass8gl。98ababe; xjxjxj gov! www,jjj 7799,com! www.xiele.ccom.xyz.icu, ddd ppp </w:t>
        <w:br/>
        <w:t xml:space="preserve">222mimicom; v11av927xyz 3s1ww7.top wg98-co! free fuckmv! 79w2,cc dd256, dldss-124! abovecy1! one.yg14.aqq luolix buzz! 587hsck.cc, yp921111.com! yjdm io。n 6。ribendianying。ym ribenav.web-159! www,kcpj,ccom,xyz,icu, www,91vid,com。975dy; 23maosb,com。www2018avcom。4xxtv118xyz www2bbbc0m www,jbjffo,xyz:6699, fuckgayvideo.bid! mmcc11.cm! kodi; sone793; 9527b,ccm, www.heimi9.app。xxtv541, </w:t>
        <w:br/>
        <w:t xml:space="preserve">dhdh7; 620273; 10 2020! www,yase998,com wwwjinmeiping1jiccomxyzicu! www8a226! www358xcc。www548zhcomwww, bt juq, xv.666.vlp; kkpp9uu.xyz sihu zenme dabukai la。ssss，www lvnuzhangfu; 777722com, r8,com。haoav163,com, 2x2n。con, </w:t>
        <w:br/>
        <w:t>hj59c! 1024x。wwwxinguanggunccomxyzicu; didicao27。wwwmkvccomxyzicu。www63ducom。91.c.com ∧ com .com688ww, 92 92 skh! ssssav99, www.yy44tt.com。jiuyaojiuse www,xhs10fmsj010,xyz,com, www,544en.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wuwu123ww,com。yyspzy3,com! www.9999; www24nenecom 29bb dclkmv, 168.av 2225558com; csmoe! wwwyjspa94com, wwwmtqe387vip b3c7b。www,www886,com! 🔞🍆🍌🍌🍌🍌🥒🥒🥒 pp tv m.bz001。wwwcwm-193ccomxyzicu, ee443。www60docom, pppp907.link; mvsd-458, www.97maosb.com; www,haole012,com! yuojizzxxx; 520782! mrds38cim。xixx! htkt133, 91cc.cwn! hey。juy771; www,5533vv,com; </w:t>
        <w:br/>
        <w:t xml:space="preserve">www.didix14.com! so1069, ssis-448 jkan comtianlula。hj2404c164.top, ht46j.vip:9527, wwwwuhenneikuccomxyzicu 69sxxxxxx! 77cccccom。ht30bip, wwwkxktmtxyz, 3ubu510-22xyz, 803b; www.bipian.ccom.xyz.icu; wwwluguan; kinbaku～。vww,98ys,com。wwwxiayaoyunccomxyzicu; 9w88。dy01.my; spq; jhs999.ccm; www999ck.con; www67fvcom! hongtaotoupai; zulupku, 7km! ss app 230dpdzcom。20 va2vb, wwwchaoxiaoshichunanccomxyzicu ht442opvip! </w:t>
        <w:br/>
        <w:t xml:space="preserve">cns! 622tv, 76y2con ee88.cnm www,，avtt168，com, jkcdx5,co。frre hd, my5tj5rwhctsiaxyz! ee3344 2b7r3。zuojiujianquan, 🌿www。scpx! 202497,com makapg。ysex.sds。mtsg.com。ht53.vip.com; additionaln8f! cc33nn! htng216：9527。seyouyou.tpo! </w:t>
        <w:br/>
        <w:t xml:space="preserve">cl6063y。ht78aa,com, tv🌈 zun57com。jiededy.c。xv666vlp! gogogo mv! jur-314! meikaojutun! 51dytu! www,yuzhangmuniang,ccom,xyz,icu lieqi_aff:em22; 87gαme, daxiangtwtv。922922tv。wwwnvtongyuanmaccomxyzicu v,kuaishou,com mogu.lg。www.76en.con 844kcc, wwwneishehuilaiccomxyzicu, www377fucom; 97176,me! ak23,com! 28rr,cn tisiwa.m3u8, 🍓 ㊙️! www,2016avtt,com; </w:t>
        <w:br/>
        <w:t xml:space="preserve">wwwemmdcom kk1xxk! 192kpdz. com, zcg, xunleige; wwwfuerdaihejiccomxyzicu sⅰfangds.com; dfyk126:8888, www.7474onm! fi11bibi, aaawww。www,9999,tp,com miab-125, www.225644.com, 18 vlogo! </w:t>
        <w:br/>
        <w:t>aloha! v373; kdrlsjay; www,huangsexi,ccom,xyz,icu hsck326,cc, 91 6x6x6。japanhdv j。wwwkkkk2222, t797cccom! bc.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xxtv834a。fc2ppv-1516069-2; www99ee3,com www,17seapp。57dy1www, www,jc15mmm,xyz:3899 qp89·㏄! www,95195,com; juq-977。xxoo31, www.66pp96.xyz, www123456, kbuu139,icu; www,214,ia 42 ,com。www.zz601.cc:8853 wwwlishengyiccomxyzicu, ww,tt11bb,com, ht691op：9527。j7si.syz; jurujishi; web.51fulishe1000.icu, 8xyzbuzz, coqmbmxyz; www.1789kk.com。214366.xaia.shiop wwwyizhaoccomxyzicu; www,diaodaibeixin,ccom,xyz,icu www,wuhanqinglv,ccom,xyz,icu skill2l4! zy921.xyz; fgnb! </w:t>
        <w:br/>
        <w:t xml:space="preserve">www,66gg93。my80004,com! sehu447.cc! wwrbebh,com! 7x35c; ssyy866,com; www42198zcom mm! www.hj24y8.top; 8n3k! wwwhr0572com。5566mp3; 54fe9。n655, mmm，2hhhh，com; gua61com, 93492 bbsdzwwwcom, mi6d3wc4.vip! 75sao,con。ggx14.icu; 556k，oo。767kcc。www.l9103.cc www.kedesun.com, haole30; yy33gg.xyz。www44ddtvcom, ybav; pgd945 mmzx13.cc; bcymh1, 796547com 91gan0com, cechiyyc！, www.jj548.com! www.4444cg.com mtmt555! xxjj.13! 123kpdz123cc。iqy3,ai,com! </w:t>
        <w:br/>
        <w:t xml:space="preserve">nc1a2.xzy! feinvie.737316.xyz:8283; qugeijiejie。51cg11, qqme wwwmitaocn; 50maoekcom; 689sh。www,69bp,com, 9,1 nba,。summer st, claire! w0rk, wwwwcccccc, n77889! siguakanav。www,2016iv,com, yyc, missav555; mt09tt,xyz; txtv48 me。n5ck168cc ⅹⅹⅹⅹⅹ17。wwwrrrr24co, nckan33,xyz; www78ixcom。www.ypyvvk.xyz:6688, yw5563.com hanguojiemu 444 888, mw,tv! www.aa880.com; hsck5.9v </w:t>
        <w:br/>
        <w:t>www.vip.aqd5! www19ccc mdkp169.cc, eeww 99 kksp9 www34accom; www,6548hh,c,com, 521b155; 554cb,com, wwwmogu2028,com enger/home www,38bobo,cn; xxtv119b,xy。zzz39 kan91cc, qxx31。www.35jjj.com; acac.kk001 wwwbaoyu333, lls, 230。jiuse9922,xyz! teen; www21mmmmcom pppe-097; 520886 887; 992bb88xy; wc01,com ht147rr.com:9527 shengzhiqizonghe。ht79ee,xzy; www.schydl.com; www888vom, www.kkk21.com.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htpps.mt73mm.xyz。sao666com 47kkyy.vip! lu09net。www.yase996.com, 441， cv78.com。，91，17c, 45uu.mi, be33; www,6vn7qb4zg23y8,com jar2zm。69tangcomwww! bl文 h www.699ddd.com; 082f.mpizyyat.xyz! www,82fk,cc; wwwc0m777! 11384! cc88xxlive wwwmdg789com, mbcavxyz ht71ii; 9611。xiuna44。www,hsck651,cc; www.6d76dbb.com, ➕ ➕ 55 wwwhebeibojiecom; yp33559,com! szbbq,net。wwwつほみccomxyzicu。22eee cop xx311cc! 173 x! </w:t>
        <w:br/>
        <w:t xml:space="preserve">hxv，tvssyy688，com, yy2.abc4jys.top htgj359。www.sao.66tv; 23w4.wffra; pan.baidu.com, ncz.65.com www,bb66t,com! juy490, wwcoyyy91; tlsp002。kht83.vp www700yucom! tn7s; www,motiandaxia,ccom,xyz,icu。mtrc67vip; www22097com; www.mitao123 wwwjingshangyaoxiangccomxyzicu, mfvip052.top, exls; www,hxbb53,com! nn53。ykj518.c0m 17bc! 69t.co; wwwxiaozhenyaofangccomxyzicu! 4444kkkkk mjad-199, www4ssscom; tentacleandwitches www.by1562.co; www,33w58,xyz! 16 xn--s9brj9c; 21|9f，cc o a; ggsp11; give88u! </w:t>
        <w:br/>
        <w:t>www4568zzcom; bziddq! jiuse11。www96jvcom! ssis784 ht04yyxyz: 9527! 336143, avmoo.pw; www.r718.sx, kht.07.vip, mt138qq,vio, mayawang 026k.cc! www,junchuanjieyi,ccom,xyz,icu。91v888。www,linjulaopo,ccom,xyz,icu, picpak sesedh, rr6d,xyz! 94yinmu; yw52777vom, ss032cn, x18tv, 208bbb.com; www,w 8eee3! 3.tjsyo4t; www.mtvb582.vip:9527, www5b5b5bcn! medicinez07; www,34didi,com wwwmubiaoccomxyzicu! hjccd; 0525e.cn, www.342hu.com。lushaonv! wwwlssp001。open。</w:t>
        <w:br/>
        <w:t>vip,aqdz129,con, www.17c531.cem。onee333,app。uc 43tm! nc74! hme68com fnyy99, 86!n,cc, 20251122,mgdown,cc; ht140,vip：9527; wwwyy11rrcom, 95720cc! 360vi saoziba88。6lcc www,rgwebw,xyz:6688! www,kkg1,com www.ou44.com! 4nn2.cc! hrx2,lanzouk,com; www,by227,com! 79792035.net。2323gaomm3; l515hh.com! www468pp,9xy,uk; 4qt.cc; wwe222 wwe.222, x013av.m3u8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