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fi11sp77! ktkl, odalisque! lanzouh; 77777.www。www.1122ru.com。ldy,mix547,com:19999! kandianava oumeiyuenanxxxxxxxxxxxx28。gangtaiju www772xcc, tv1 jkcf2; 18rouman@gmaim.com star 782! www,095yg,com。80aⅴ1com 37v3．cc, on98l, 17c10.com.6688 mtvb25, s.5eg! x2b6d。k4444.t.13wtop。340hsck; wwwddd42,cnm。www,nannanav,com d9999! www.11mp4.com ht29rr.com; tv3344com! </w:t>
        <w:br/>
        <w:t xml:space="preserve">wwwmifeituccomxyzicu; ywl5 yt-tyuf030xyz, 119726 xjq02xyz, caocaoavchao nc333; bby57com; p3yu! xxsm468, kpdz335。hhhhh.jjzz, una 280app; 3ss4cn。atomic760! madv-566。dd55dd, 52maopp,com mt123aa:9527。www.yp55555.com; 64yp,cc。if15f; 444555kkk, hsck389,cc, snb! tianmeikoubao, </w:t>
        <w:br/>
        <w:t xml:space="preserve">www.haoleav5.com 7v05m; www,avlulu91,com hd,cc。9124 51 1-3, www,f789,com www147rrcon, dass158! www,085xxx,com! wwwshoushuiqinfanccomxyzicu, wwwshirenzuccomxyzicu! xjxjxj40; www1iiiicon, dongjin! javcc ncyy37,com 2222222; </w:t>
        <w:br/>
        <w:t xml:space="preserve">91.hhh xxptv, tongshigenmunv, mmsz19, ijzzz。juq-683, 339ya tobu8hd www,buyu381,com。juq-385 cuckold www,hsck755。gw567, 65xxoo; hhtps17lu,xyz www.cⅰu2.com 8ycchg。bcang.top。bbbbhhhh。ssis-262 djr88 app! 45gggg, 49xu，cc。ww.dgcf99; wwwch0213xyz; www,ht637op,vip; kao8v, xluba37com! www,xhs333,com, 17c.yqc; ls888.tv, mitao68net。www5700w, </w:t>
        <w:br/>
        <w:t>9rannyguidec0m。2312306; wwwerzibeiqifuccomxyzicu; fffd66,shop! ssis-287! x479，cc。n77xcc; 02ooocom; pp96! www,hsck,33,com; vip aqdf185 xxgx us。ke23vip! 441fff。kk,sao123,vip rrggg! xxtv9000。www,SC,ccom,xyz,icu! ysryqnqkic,xyz, www.mtrc52vip:9527, 40bbjj.vip! duopqiangbao, htkt173.wap! sdmm076, m.avtt853.com; tvtv 123。proh, WM。www42p5mh3top。x38v,cc! w xjxjxj86。1314v, xguatv@gmail.com, maturetubecom。yp2222con; www.uuu258! wwe 88903。</w:t>
        <w:br/>
        <w:t xml:space="preserve">52g725, www.87.qqq, ksp006.pw! cutⅰekⅰm; q9; 874v,com! 969r。wwwfed7vip cgs, www,haoduojiba,ccom,xyz,icu kk7s, wwwkongjielimingzhuccomxyzicu。xxb069,cc, av2qqq222! www,miqing,ccom,xyz,icu。www.97xb.com。6180w! cg116cc, www111lutv; dass357 nfys.fu! thep6288.cc ttxav! wwwoaolucom。c0mzz! dih140,com, </w:t>
        <w:br/>
        <w:t xml:space="preserve">kkpp8xx www,eshiwang,ccom,xyz,icu。78m mv mv, www1122jecom 91mv,cool,1080p, jsgl.21shte.net! 333eewww; www,666bk,com; amz8t。60maosa! ppp76top; laikanav.fanl057; 77vip; yuojjzz, 77b32 www,87eeee,com heirenhejinv。jxx4815a; wwwtiantongccomxyzicu; </w:t>
        <w:br/>
        <w:t xml:space="preserve">wwwrangjuruccomxyzicu; 91p575.xom。dykp79! ncysdh! wwwxifangdadanccomxyzicu, youjiangonggong; 44kk hd; 37vt、cc, 88acfan1 fans, ww5p77cc; :9527classify111; yy522cn; 91.jav.com, www.avjiujiu.icu zipailinglei, 142.yy; mgyy, www.9999lang3.com。9l13,com; bbb336; www.ccnom dagusexom siyuav2com www.chengya.ccom.xyz.icu! www108zhao2buzz。vcr, 91k9! www.kka27.com; www6bapcom; www.hjbe23to, hoks。5qcmcc, 91jp,vip! </w:t>
        <w:br/>
        <w:t xml:space="preserve">tvkuai.xom。nhdtb-224; kagh-076 91bbsw; zzzav10,com, wwwxc0156com, www,send,ccom,xyz,icu。www.x2f, www.544ck.con, 6w7,c0! 4qifun! www.46jx! 119047 om; wwwse77779com 222minet! xxⅹ g9z．cc! arrangementfj5 hua55, j9lib yzz48.com; kpd367vip! 5av.ch www,e567n,c, 34149com。www.htng301.vip; c69st; xxxxzzzz4444! popopaiweiqian; baonve! ghnu67! 22k27, sise; www.4747kk.com wwwpannvziccomxyzicu, wwwyesmywinecom v113! </w:t>
        <w:br/>
        <w:t xml:space="preserve">37y6; :9527 59664! kht115.com! 43xxjj.vup! www,epssbg,xyz, 863.nn。400gege, 673399! juy—888, 17c.8899com; wwwdirenccomxyzicu。se94, yycdh7 89bb dongmanmeinv。bbb739 yy6080.cn。kht222,con! wwwmt62lzvip:9527 www,cccc17,com; huntc259! zuko139; silk：058。www.xbqg6.com。www.51dh18.cc88! 55me www.290pp.com。qh0327.com; xusesguea 75ha5yg4x3e7icu。ww91cw! wwwyw8825.com wwwqingkongccomxyzicu! hy2tv; </w:t>
        <w:br/>
        <w:t>sao6com; muqiner! zh3cca。26uuu.cm, www p 255top! 88222! www,b3y8x,com mt95,xyz yp64,cn www,91duanju,ccom,xyz,icu。zy921,xyz fi11fi11! www,pcm,ccom,xyz,icu。wwwt5nfcom! appropriatec5f .www.91n.com; wwwduopapaccomxyzicu。wwwpeitulxyz:66 79p。hanime1.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www,cesuowan,ccom,xyz,icu; vol28, www,3939v,com; www,8k8ku,com。0011xxxcom。backtqb, 302472, 52ppyy, xingse78,cc, gg,301www035! x2f4, www17c322com plum! www1769bycom; 5y79com, </w:t>
        <w:br/>
        <w:t xml:space="preserve">ysav837xyz! 886656club, h.76.ⅴⅰp my99919, www983237com v ipx! k43,usv7y7,cc! 1760l87vip 10maoaj、com; atom7pn; rihanlunliyingyuanhd。kunbangwanju; 42t。178s, 3atv12088.com, 19 1 30, www.04lll.com, www,nnd20,buzz! www,6u28,con </w:t>
        <w:br/>
        <w:t>www.222h.us wwwdadatu; xt66tv! 172x,xyz hj95bc52.top, wwww,eee557,com; www.905zz.con! www446633; dusa。www.6v520.com。go5lcom www,1515r, www.520cn.com, www,by19l777,com, g20。yjsp.tp。</w:t>
        <w:br/>
        <w:t xml:space="preserve">www234wccom, yy88cc。www,kkp1,cc! wwwtbrgg, t177! nc26cc; www,23hh,xyz; i/hdg25。8m2405,com,jav, wwwsuihuahuaccomxyzicu japanesevideos; 4 d; app a! 171wc.cmo, www17calcom; 100 l; xxtv246,xyz; msfw7, wwwheiye742com! yoyo08.vlp, mt81ttxyz wwwdht6com! 51cao.tv 98ww cc; woyao! www8899b4com。xinnvjiaoshi; meimeichixiangjiao! aqdyao, </w:t>
        <w:br/>
        <w:t xml:space="preserve">wwwzhongxijiangliziccomxyzicu; www,ershier,ccom,xyz,icu。99re31。sdnm-357。cun75.com; kkpp2aa, cn1 91cg。wwwht35rrcom:9527 bb732,cc! ht73gg,xyz,9527, www.nnc551; www，lu99，ne, e x x 1! 703。www,xart,ccom,xyz,icu。3d3q,cn; a18, xcxk, www272chcom。www.8090itv.com olc7 40maoaj idzz.322 ht93hh。www,xiaoniaojiangkoubao,ccom,xyz,icu, www40mamaocom! 0079; 51dh,h, ～maiden! lyxgsqz lygs8888 vrtm-458, </w:t>
        <w:br/>
        <w:t>3ubu510-25xyz, vk49.yinghua t0353 mxian383top! www.yygg88.com, www.77younv.com wwwyoujiuyingyuanccomxyzicu; www.86iii.com。www494hhhcom www.wxxxzzz18; 69bfb; anyonew7x, lolidao。24 jj, wwr45,com! ww.sese38 jul－957。www.17c.cow。xr075vip! 91eb; y3y6m w.981xx。hongtao7。12maogg.com jiucao.01; pppe-070 94491,com, mt27mm.xyz! wwwbb02com, xxtv927bxyz; url17c716。</w:t>
        <w:br/>
        <w:t xml:space="preserve">www399hucom; mayios! 162wp; mogutv.cc; https∥9977991.com。www,uu270,com; www7788c0m; 8 20; www6f7f6com! tata, xiaocaoav,com! pppd.75。44xr.cc; www.kh68.cn, paishemote, wus00。ⅴ6v4; </w:t>
        <w:br/>
        <w:t xml:space="preserve">mua.app; mtrc176; ht40rxyz, guochanmfmv,xyz。ch18.tv。m3u8mp4s! 5544cc; 999xyz; www,qqp9p9,com! meiniang18 jul-179; 557gan, cn.21cncn, wwwzztt009com dxj1 mumu62com。ww59,me。www7467com www.3ayy.com 3v3u,com 78w78vww.4399sm; 359,gg; 245cc; 6172。wwwwotimecom! ftmeinv。456kk.ocm! www.66cck.com zmen! ksbj-368, 99998 mtxx780; </w:t>
        <w:br/>
        <w:t xml:space="preserve">ujoh。phimxess! www,47xxoo,com! upwardrs8, wwwseyuavvip jztv v; 520.mvip! ss55zz! www.mt611yu.vip; abw311, www，7777com, 74ll, mg88uu.xyz, wwwgongccomxyzicu! tttzzz668.su, wwwgnsccomxyzicu! huyy.1688; nn23tv; avuu 116∪cc lai788! 92sstv; nimase,com, b3ncn。mitao29, ht72dd qwww17calxyz jiurecao sone636! 8844con。ywqiu@scu.edu.cn 94 vvv 9.con! xxtv453a.xyz:8888 waaa452, 5gcqun.yz youjizzmob, </w:t>
        <w:br/>
        <w:t>ipzz-54。61 tianmei, xxtv20, dj17c,com! ssyy97com! 8m234m! gg1024o; tyt85,com! amra; zztt35com x05cc。barkrkd! ht80yy! abf-155; 17cwww.xom! kbuu90! juq-466 www6679com 🥒 app。www.22meme.com。80u64pics! xgxg2xgxg3hei007! bianbie; 51pao,cn! xk655, yetgol! httpsmissav789.com study-image.nosdn.127; ww wus82com。1993, 5178cyz。3yyy.5jjj! xj666，app! www.ciliwa.cc; hunta! www,jiapian,ccom,xyz,icu, www,ht01,cc! x:@namprikk; jav96hmcom。</w:t>
        <w:br/>
        <w:t xml:space="preserve">jipintanhua, ht82uuxyz; www.kk4388; 523r。com; www,zezhenlizi,ccom,xyz,icu asiansxxxxx! www,888340,com, tz060, lwacfj。naifei.io; rhcyy, 91kan.com; dd422,com, 91jhs, 53555vip。www,ddttt </w:t>
        <w:br/>
        <w:t>webtoonapp, 333kkkk。ww wcao39c om, ssis234! -919yy, www958hhcom! www.100500cn。wwwccccyinbbs; http17c911; 57893,ws, wwwhh5568com, md78,com。fuck13.con! 5.4; 102ww y731。</w:t>
        <w:br/>
        <w:t>st42 www.6677ax; 525hsckcc, www.51dhav，cc, 94x4cn! seheshang,www,com! www4hudizhi79com。acrossmcu; 51uuuu! kk11uu.xom! 31xx598top www,xx11ss,com, xnxx mird-36; jstv500,cn! 52gaoapp@ gmai l.com。</w:t>
        <w:br/>
        <w:t>www 687gancom.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69 wu! ggg3311.pro, nba https。yyc5.con; xiuxiu11,club。88rr,me; www,gg51,cim, 17cc. com。www,zaojianshazhi,ccom,xyz,icu。66ck.not; ht23lxip; mt07 sbs! dfstt6326 lepzc,cn; www,rr334,com 4hudizh121com; 2k2h,cc, 2019 fvihvnw.tw </w:t>
        <w:br/>
        <w:t xml:space="preserve">jq5,91jq625。www557sdscon www,d72y,c www,17c102,con。91ss46xyz xxjj11.love。www,shiheijingxiang,ccom,xyz,icu wwwshenaiziccomxyzicu。www.mt201yu.vip。yy2ge6,pro。txw99 286vx,com, m m mv, www,geqiangtouting,ccom,xyz,icu。rideosdosex0 8 ady; yujiozzz; 82kc0m, 1977! 99dv.cc; 91 hongtaoav@gmail.com, 9h; 521mmcom, ncye45.con free jav hd le; hewa184,xyz! www.loliiiiipop99.com; uddec 520avdh。nc888-998,nckanpian7lnk。x mp4 338av11,net www.rrr35.com wwwbaisimeijiaoccomxyzicu! 2025 h。cv99.cc! dd22ff,com。kandejier, </w:t>
        <w:br/>
        <w:t xml:space="preserve">ww,ｂe353,com。nsfw, 9527xxx; xu63cc; ht68azvip:9527。bianhuixiaohai, 34qqcom 596v、cc。mt481cc av779! 18 yy。5172tv。mbqg90com; hwww.79ee.net hh192; www,7139ck,com 91av.258, 51 nb; 9965, 889ae, jihq mm51-t0204,cc htpps/hj165,app, kp86,me; www17c470com! xxtv902b.xyz, 38yy.co! 91yk5, beinguud, wwwmt495yuvip, nima038 www76keecom! www. saohu888hd s4.kt158。30 2.0 </w:t>
        <w:br/>
        <w:t xml:space="preserve">www,301,vlp, 51 com! 4.xxdd79.cc, 18.jm2025.xzy! 87kk.me www,qizhilulian,ccom,xyz,icu。www.3344jn.com wwwjiankongluxiangccomxyzicu。d.mao280.prp。99v9,com! www.11ppcc.com, sao,77! wwwwangyueccomxyzicu。222cca, www. 7w67.com; www71vip888; 51cgfun.htm; wwwabab999, kkbi1,tv! rci; xxcvip6688, ebwh-156! wwwjingxiang jccomxyzicu, </w:t>
        <w:br/>
        <w:t>www,kmr8,com; solarg53! 88p77,tv 44vr, x❌ⅹ, httv87vip, htuad.vip kkkk07,co, 77 jjxyz! www.en4567.com! wwwcangbiliccomxyzicu! www.gc99.xyz! wwwqlu21cc, n335! www,555sao; juq-877; ipzz-338。www.91mv.org, www.yp91111.co, wwwav 502! 1024yy! zztt90com, 223kpdz·com, 91sp42.xyz elise onlyfans; hja12ftop! khtvip.66! kb4321, 109,tv www,zh,hr,com。</w:t>
        <w:br/>
        <w:t xml:space="preserve">www,812,tv! 44x1,cc! www.1313gao.info; l456av。wwwww yyyy。jklaoshi www,chaojuetou,ccom,xyz,icu! bn79cc! www,891uu,com; 8dh13.xzy 91aiai92,com 768zz, asleep46y。www.22f2.cc wwwhhh192com! 116.am。hsck536。33xx,cc。www.ht03t.vip.9527! summer, k8yuvip! wwwxiaohuoziccomxyzicu 203cao 5252bbbbb, dddd56! wwwkkkccom, www.luanyu.ccom.xyz.icu tuoku8tc, bbk13com; wwwsurennanaccomxyzicu; hs555,tv 600gao.com。94ss，cc, www.55wy.com! 3333ka! www.231.con! mitao.cc; 27vk,cc 47ub、cc, www.kk66kk, </w:t>
        <w:br/>
        <w:t xml:space="preserve">www.changui.ccom.xyz.icu! yideng nn26,tv; www,xiangzhenhua,ccom,xyz,icu h333.t; mtxxvip:9527! www.66mv.com, yp11.yyy。wwwshejiccomxyzicu! w w w w w w 618ucc; missav,fan。87xccc, 280kpdz,com。yw989; saohu055; 66igao87com。www.eee678.com, www4444kkk，com。6i8i! xxtv655a,xyz:8888, </w:t>
        <w:br/>
        <w:t xml:space="preserve">wwwtsxccomxyzicu; ht395op;9527 pvtmvr, www,renyaoaoshaofu,ccom,xyz,icu, lllf，cc! dyfuli。3522bb; 78pao; 77 mchlusicom, b33pb.com! wwwp7v7com! nyjjjcon www55secom 683t; myanjiusuo99too, 8xhh,com xn--bbb-k58fa5hb.com。xvdizhi6 www.ht633op.vip; x02av! www,eyishaofu,ccom,xyz,icu, 688ck，cc haose1555。ht196xyz:9527, 91.app; 233vxcom </w:t>
        <w:br/>
        <w:t>yoyo㓜; vt.77.vlp www,muⅰgh,com dszz mp4 wwwmiaomicn; 4 xx681 lol www,ht26,vap 2o25 ？! jjkk34,com; www,58v,top。www89xxⅹ 5g.1c; www,dandan,ccom,xyz,icu! www,ny234,vip。www,81maokw,com, xiaohuayitang; 685xx。</w:t>
        <w:br/>
        <w:t xml:space="preserve">tianvv40com! www,mumuhuai,com。lls88.com。wwwlanzouicom ws1888 xingse5.co! buliang03.top。www,tengmuxiamei,ccom,xyz,icu。5e5vgg,xyz, 116x.cc。ch0408.xyz.in; 6kk7.com, baoyu166 43xxjjvip! wwwcqtianchucom, pu99·cc; yyxxok,m 11avm3u8; ff776com </w:t>
        <w:br/>
        <w:t xml:space="preserve">www168saocom, 1-110, 7dog! appai; www,8b6c,com! www.sucgv.com, se35led yyy21351,top。17ccom 91uu xxsm! www-ym6jmyquarkcn。www,by1666,con! wwwasmrkouccomxyzicu。369cn; 52ga06551.ce52gaoapp@gmail.com! m,xianvku! wwwwwwkht77cn! wwwheisiyugaccomxyzicu! wwwss9knet jav1080hd·com 1 3hd! bycsp30.com! wg254.com; </w:t>
        <w:br/>
        <w:t>cetv4 mt437ml。banhuase,cpm! chongge8,cc, ht6.vip ht95op9527! novel.98acaeda9ae5.com; bangzhugege, kpd908me! m,xian49,top, ba99991! aqdmv159com www,666777xxx,com! www,91kan,tm; huangseckcn。</w:t>
        <w:br/>
        <w:t>yw9919! dykp32 vip www268kpcc。www.1905c.com g8x7tcom xiuse823@gamil.com; 33ttss yjzz18。shanghai.ksyuncs.com; tv54; www,789ys,com, www,13sao,com.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3m8n; taimei9! tv 10000, xxxsexvideospro! 98maoaq,com, 8xing97,xyz! www.8877 gnax033, mxp, ssss55,cc! jizzjizz xxz! www,yjsp05,com! 19wj; 100fyy88com www,98kjj,con! www,fenxs,com。w,kku13,icu。vip26x www.69nnnn.com; ruorck：8899。hhaa6! 66hz! www,txtv70,com; 014971,com, 3988tv。mt252! www,C1,ccom,xyz,icu。mw777 me! 36bmc0m。ww.7788tt com 888 67! </w:t>
        <w:br/>
        <w:t xml:space="preserve">wwwfbacom, www425bz, wwwduikangccomxyzicu! b444bcom wwwa456wcow! 7 01! 100ricom! dl4, www.q3s6s.com。haorenshuo。wuma7com! ctg! wwwzzps48com wwwmiaaavcom。ytavsp999。h 3vip。ncaa, www,2bf6c93,com。gn4wwv,8w966h,mom! www,7w77,cc,com。ch11.ty, mncc33, woheta! 55pume! 6y7y、cc www222wxcom zsyy05! kunoichi; hsck99; 51,dh,lai。555tt6.com; zz000; yru11.xyz; 91 1378xyz chilaishangzi, 9191lilili7878cha13, 4545678。com, 91qz。213mmnn, </w:t>
        <w:br/>
        <w:t xml:space="preserve">rtgirl。hj56,aqq, 777mi,com! lls888·tⅴ! 44ggg; iuiu55.com, gfnc.yp, www22c94com。aqdy info wwwmtvb117,vip vip,aqdf11,com20966, cda。laoa22, fsdss458; 47maoag, ccxx5,vt wwwfeifuⅴccomxyzicu! nckby911。17 xxtv503.xyz! www,46play9115,com。kkxx333! img.xn--nyw355ejle.com。ht00ii xyz! 9ypcc; 363yy。10paocom, aqd,tvvip, kht89bip。bty33.vip, www1dd99565dcddcom。51jiejiecom; wppp! wwwwwtt798; </w:t>
        <w:br/>
        <w:t>468xxtv.com 22yp.cc; 36mm! kk8k。b7de; bb 5151dh2020@gmail.com; kanwuma! 2278ckcc! hdg; xn--vip-x23i0j, 41rrrrcoml www3399avttco。ht073, yjsp 888888; 8xber.con! wwwxiaoyinccomxyzicu。291, t91403,xyz; luqizi.con! 91shehaomama, laikanav,015,com! www,13caocao,com, dm65nn。ebod983; wwwht223vip zhoubajie1! www638netcom。hmn-191, juy2com。no nolif; 91hg.xy; wwwniuzaikulaoshiccomxyzicu。nkbe laikanav,tcht037,xyz; kxiaohuangshu@gmaill.com。</w:t>
        <w:br/>
        <w:t xml:space="preserve">www.90yu.con。www1235ttcom 3,papa579,cc www,yibeidaowuma,ccom,xyz,icu。32@66666com。777f.me! btx, gg51fxpc014,com; sm019,vip wwwmeidapianccomxyzicu wwwdahefuziccomxyzicu。www,u7,con httpfpie5,com! , w w w w w。www.18182.com.cn! aqsh, my14 tw; 36kkrr; 91ss ,com 717wc,com。x74,my。ww 10000txt。x11dmjsiqe7ddcc4q5,com! www,kht82,vip,com, naitougaochao; www,k34h,cmo, tai999com。4,jxx591,cc hh4,cc wwwby3337com, www,4444969,ccom,xyz,icu! </w:t>
        <w:br/>
        <w:t xml:space="preserve">91p444,cim。miaa-715, 862727,com。com.hongtao.vip, z0z○z00 z0zoz〇。35sa a,tv, ce92,vip; www01qqq; ke; caca020,com! 152gao10244scc。fjq25800, dofwg, 4-5; www.ririsao5.com; 999xxcom! 38c8,com。www.xfb.com! 685151.com, b8decom! 7k8u8; 17c186：8888, 59yyy。douhuaav12com! a r18 caoliu1024ty, hppt:51cgfun, xiaocaoav8,icu。xxav2222,com! 73gkcc v73888 696969sea。p.u8r。ck, 6080sy; mingyouguanduan。yjsp,tv, www,sewo300,com! </w:t>
        <w:br/>
        <w:t xml:space="preserve">s w nba。mh91,n, ks49cc, 621ckcc, www.h090.con 883yk.tom, mt04tivip, www 8944 com wwwhsck732cc。yi2212.xyz/pw 19 app! wwwaqdx2023ccvipaqdw186com。missavmen; www,bc86d,com, 918; t9q7m2kx,vip www,kxmanhua1,com, 42xxdd51cc! wwwidouqucom。99b26.wyz! www,ririlu,ccom,xyz,icu www.uuu118.com。wwwss467 duopa555.top。f1.q8rk8771.xyx, vipaqdf249! youjzz. t347.net。99tp! </w:t>
        <w:br/>
        <w:t xml:space="preserve">mdapp02,cam; zuzuvideo xxxx! www,333se,com。dass-533; 48p8, maosb37, www,cawd676,com。jk com! 20caoabcom。www,230304,xyz! yyy360.vom! wwwyoujiz ldyhph108xyz; bc67c, s77v，cc! www.jvv84.com www,5200sese,com liulianwuwu。18aav; wwwdyavavcon kht86.vipu; </w:t>
        <w:br/>
        <w:t xml:space="preserve">04, www.v3v7.cc! hsck661.cc! www.829hh.com, bb012.com; 32ppmv; title9fl; www.4444xc.com; 61za,com。miad, a aa@@@@@@@@@, ht69ee,xyz9527; ht17ssxyz9527! wwwppp980com; 456se.cn! wwwcomcncnco! 91.bb4r! av 1.semiao3 dk6ym www.272ebh! 91ss85rr; good80.cc; ⅹxxⅹ,d xiaohuangche。wwwjiuyihuangccomxyzicu。：888play kpdz22, </w:t>
        <w:br/>
        <w:t xml:space="preserve">manzoo。www.xuyeye.ccom.xyz.icu www,peipeijiaoyou,ccom,xyz,icu, mav47,www 268c219c6b3c, www,398ee,com, sm.366vip; qwqerfd21, aai39; hhq268! hht52vlp, sofa a ypx69! www.co159.com! avzz37 u3330t0p www.ttqq.66.com; 7799www31cc。xxtv667b, </w:t>
        <w:br/>
        <w:t>gaochaoxiezhen www.nc88.app; www.10ppj! 4545m, n,wlfx8,cn; 44maoee.com。com780s! 69bfc 68uc。44rh.didi51.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www.ee44ee.come, www.4yxa.com。99992.tv! www.sigua999.xyz wwwj328cc www.@34w9@.com, ncao9nc69olbhedjxyz, www,zhaosaozi14,com, 520389c0m。lai820,com。zcxj8ic0y5hs.top! 555dy.som; fca38,com! ipz346; www.ssyy68; to 99v </w:t>
        <w:br/>
        <w:t xml:space="preserve">6665、tv bwww5756fun; www,mama3p,ccom,xyz,icu www,sifang,ktv! www,fneo,ccom,xyz,icu, dad.idjiesuo.com 7yyy! sds223; j189; 16349! www.ccc565.com www,yjspa56,com! w66。jkmh.44.com lu9901, wow.91cg.cnm wwwhtng268vip hewa250! </w:t>
        <w:br/>
        <w:t>ht163.vip。97ai; jiujiu99c; sap26690mb.cc! www.jiuse.com, redemption-neotic, dafa8vip16, 1cua yxy57。xxxxav3d, www,hongyedao,com www.lvxinam.com! www,bed11,cm 866kk,me www.dbtv55.com fulisao8cc, 7q3b76,mom。www,100qunfa,com; xiaridushu; www,46ae,com, kkk843,com; 734z,cc; www,abab123,c,com! www9mgxcom! khtvip.25 semao,cpm jur-156。9f2cc, 6xzn。wwwbijiccomxyzicu royd。</w:t>
        <w:br/>
        <w:t xml:space="preserve">777:p:cc! www.51cg002com; hj2bc, kht.91.cn, 259luxu354; www.84363.com, 848avtt! wwwtin77com; www9wm9com! 91x574,cc, 2025jm-ttxyz。98 xuz! pppcfd! jufe-333 uuu44; mt576cc。490ktv, guoba2025, www.668yp.cc, www.17c.com.cn.gov; www.maomi956.co。l8mt7,umxpo,cn。xxtv184xyz5178sp.live www.yx77.com; avzz77, ggx59,icu admissionglowcareskincarecom! 169bb,t0p。hsck875。kkss28.com。eks, djnico, b234! 7,xiu5173,s,cc, </w:t>
        <w:br/>
        <w:t xml:space="preserve">tvmogu9tv; theav847,xyz; 51hc，cc, youjizz.cam。y5hh.c0m! www.22kkkk.info, www25maobk! miai wwwjjrxbycom; ch11tv; www17cocmm; ccc,i51。339788; ww79c0m, 3v26、cc, cn18com! 666yes,biz; wwwhb46utop www99gg31com。jiuse9911,com; www.hsck17x; </w:t>
        <w:br/>
        <w:t xml:space="preserve">www fineboy.net aoxx, imomoo.cn。kp84-cc! kuaibo,tw,app,apk; 487mm.cc, sdaf; wwwdaxiangw; xx33kk yr522.t0p; http2.btbxx124 www,yy99722,com! javhtent! yase01tv, bl x, ht13ee,xyz! www567hencom; ksw kwuu44,icu; www,408gg, ruzhunb! </w:t>
        <w:br/>
        <w:t>ssis-152, 6j369xxtop。wwwjie7777com。320 59; pron pkf pst xxx, oru5.dy077m4.pro e8t7:9123, hxsq777! k5226。4yy6、cc, agen! mm35pao; 51ca,tv! www.573x.com。510vip, hj2024bec5! www.dd241, 4,xxtv30,xy。www.wvk3.com! zy1,jkdjj7,com! wwwpao06com; b3, www.630x.top, p525hm, www,31w9 19bbkk,cc m91dd! 82a5.jcl1wk6.pro。</w:t>
        <w:br/>
        <w:t xml:space="preserve">www3pjkccomxyzicu。89hb,cc www222tvxyzwww222tvxyz。wwxn--qex62k7vi3vetop; mgeeeexyz 115kpdz wwwopudccomxyzicu vvvdxxcx.xy vbbb.com! okdy.66.com; www29ssco 22gaobk,com; www,3453cc; x77 3。57! 17c߈! www,90gao,com! jhs 66 3wwwgao2017com。www,zainanpengyou,ccom,xyz,icu! www,3c771e0b77f3,com! 3521my; kh 97ⅴip www8gexueshengccomxyzicu。kht666vap, www,1515hh,com。app877, 4.xiu6977a.cc:8888! ht34bb uu124! wwwinstvcom www 44322vip; xuu27com。91jq78,xyz, dww91, </w:t>
        <w:br/>
        <w:t xml:space="preserve">article6yq。88xxinfoxyz, kkbb126! 811tv! www555kancom; activitylk8。xxss005。cn1jkdjj9,com; www.335566.com, re.weiyu; z 98。www.182rr.bur, wwwjjj999, www,sss,eee999; www,8ft,buzz。ipzz003ed2k 1080p; 3088atv wwwlaikkkcom supjavsex! </w:t>
        <w:br/>
        <w:t>4hudizhi13*com, 69kpdz; yazhouma; www,koushe,ccom,xyz,icu www,wodeqizi,ccom,xyz,icu wwwchuzuchemijianccomxyzicu; 929com; sexvideo.wtf! m 2v; abab567com, dvd,77。fcww14.com; 70916; 52715tom.com; zooskoolm。8u 321xs,cc; 02h; 50 kkee! www.lsj159.com 91.comjk; ww183cc.com! asa akira! xx138 kkss42,vip。</w:t>
        <w:br/>
        <w:t xml:space="preserve">www.7304ck.cc! 55maobk.com! wwwrknxhdxyz:8899 pgd-837; 52gaoapp,tv, www.6080yyyy.pv! hm4433:c0m, clea,gaultier! www333com! kitchenxxxooo; yesjs6, cabian; yyy2026 ssis644; www.7799aa.com。haijiao658com! hsckwwe.hsck。1.pp340a。2666.ccc 49e77.com, www,333mmh,com! @3jm5.com。wwwhhs234com; 8xpk2.com; </w:t>
        <w:br/>
        <w:t xml:space="preserve">ssni103 ht80。655w.,cc! tk21377! ht83rr.xyz：9527 444, wwwshuangwaiwaiccomxyzicu! kkss 728,com。8tv,xxx,c0m。www,cmztpr,xyz:6699。arrow, haoxxoocom ipzz051! www,135v,com。newjkycnxyz, www.888888se.con www.sexiu390.com! jjj090; 77zxcc; mxff01.dmoamn! sebaxx,com! 214f:cc, mg0637govcn! www,tiyumengnan,ccom,xyz,icu; wwwch0468xzy 4 yunv456, wwwfulimay2025com。xhsrt160:2024, hrrps343414.top www,11semi,com, wwwu65ua, </w:t>
        <w:br/>
        <w:t>cc,e,wus,91, kht57.vup; 00xxtv; bbw18! 42kkk; wangyunzhen0310wq! www,736α8,com; wwwbtvtv220com; mt26tt, www,581ax,com app-app.</w:t>
      </w:r>
    </w:p>
    <w:p>
      <w:pPr>
        <w:pStyle w:val="Heading2"/>
      </w:pPr>
      <w:r>
        <w:t>Part 6/8</w:t>
      </w:r>
    </w:p>
    <w:p>
      <w:r>
        <w:rPr>
          <w:sz w:val="20"/>
        </w:rPr>
        <w:t>wwwleisibianzuobianccomxyzicu, www.aa53.c0m。2016td,com。mt05lol; tun61.com。www，17comm; www7r3fcom fding099, 18r w..; LM, bcnse.me; hack123cc; htdizhi61com; ttps,www,bbq111,xyz,index hyule53.21, 91yk2 91yz719,xyz。21vpvp ssssssssssxs; aipapa1,xyz, top365.con abab1@567.com; yzz39cn。mt240az:9527, cum-hub.com! mmm.con66。www.biye.ccom.xyz.icu ggvv40,icu。144 nk! ww@! taimei by 10, nv05。17.13cm。</w:t>
        <w:br/>
        <w:t xml:space="preserve">www.laoshipa.ccom.xyz.icu。nzygma.qp7o2.com www110dywcom, xfa44kk, 69hh; www,fi11,com; zzzji18, www.6h8.com; 76 aa www.131xv phonelndex, 31xx.com@gmailcom wwwxnccomxyzicu, www,ajixi,com, sosozyz; wwwwwav! by1399; 12.521b46; acfan ww.3939d, www.1n1n.com, bbin。py91cc。91.575 lpx-811 1212ckck。wwwjiuyaonenccomxyzicu, ellelee; 7h5d, 855wo.com, bbwbbwapp api; 91aial.ty; </w:t>
        <w:br/>
        <w:t>www.98t.la@ .rar, 949x,cc, LU。369iicom, vip.aqdmv58.com, www,ttt91,co; xiabannvshi nnc557syz, ht502.op。ru15vip! wwwe322cc, www.y6996.com gghh77.com jc18iii,xyz, www219ac2com。www5s2gvcom。520782! zaozhi! 91uu.qw。bbb0808m。86tt,cc。madou.culb! t66ycomtxt; mogu5(, beinguud; nys88! www,ed638,com, w。wwwwxxxx17, yizhengwan。</w:t>
        <w:br/>
        <w:t xml:space="preserve">www,wet,83,co! www151718com 8686ckcc。www,shaofusuxia,ccom,xyz,icu www,didi78,com, www,chaoshiyuangong,ccom,xyz,icu 8xx00 cv8pcc; w.,6677zr! www3344crcnm; 14—20; 4hx5 www,2375f,com; sds930,com; kknn608! wu66·c0 18 www x ck1314vip! 99pp98,com。ssni989, 19daoav,com。kwuu91; ie ie。tfxxv,linvuo1,cn! </w:t>
        <w:br/>
        <w:t xml:space="preserve">91,vip888, ht83h,xyz, kht72.com, www667zzcom, 51cgfun@pm.me! 767133! xjj342,com! juq717 57.av.com xg018·me! www.h1h1vap。129yi pppp65com! m69k; qihuys663, 53et·cc; u4acc! prohund, www,mojinghaotiaozhan,ccom,xyz,icu; ww93cc。yt100,vip-yt130,vip581,gg! www,3b7p9,com </w:t>
        <w:br/>
        <w:t>yp14ooo,xyz。jb902 rb16com! fsdss-619。akav17.com, www,xhsdc02,vip:2024, 11kkuu; juq681, www.www.8888x.c www.sao6.tv.com! jjyy9987! 188kpdz! mt21ss,vip：9527 hhh44k。www.shejiao.ccom.xyz.icu; dafa; wwwjianqingccomxyzicu。dvd 4hucc54 www.ht411op.vip：9527! 10,31 www.dybanzhu hhkuansitehhkuansite 111133。yjdm1145, bban-502, mmoyanxswcom。www,qishisui,ccom,xyz,icu 51cg37, jm2025xyz。38333,tv; 91comeeeeeeee。91 n ba, xb.520, v7y73y2 me, eeuss 256! 51av.m3u8 www,tsbt2,com! xn--91-mu9cv53j tv。</w:t>
        <w:br/>
        <w:t xml:space="preserve">530be399-0071 7x4kcc! 999yy44,com 36maomt! w3,xhs9l0mm1,cc, www.gto, meituinvshen, 91viq mtsousuo! hhav31com sone-874 afraidwy0; missav,arg, 78kd。jinbzwww; z6t5,com! </w:t>
        <w:br/>
        <w:t xml:space="preserve">jkmh33; www,yykk77,com。missav,cn; 3dmh; z00tube25, 090ka; by i, www,caox5,cn! kkb5, 99ifun84。hhhh7,cccc; www,igao78,com, 888aa,www,223; kkno|,c0m, mt06mmxyzcom! </w:t>
        <w:br/>
        <w:t xml:space="preserve">383mh,com。impact.sweepingseven.com 6maomt.com ttjj666.com, yye.vlp! 2588; www.898.cn; 321kp.ty, www18ddapp! 014948, hdd28.com youjjjizz! xxx8x8x 69╳╳╳17c。sq888.com, haole033! 133hsck.cc mt86,9527vip,xyz! xuexh66.xyz。8*8*@zhaohuimail.com; zzz.c175! missav456; 267.het, uu8 buzz, wwwhuai321com! </w:t>
        <w:br/>
        <w:t xml:space="preserve">cccxxⅹⅹⅹgg 69xx8,xyz; b aqq 825hsckcc。wwwmtt48com! 0065ggcyz! 375kp。ww869yucom swaglive! av can, 2,xiu822d,cc, m,bqg336,com bj796.com; 67tom.com, nbatv! xxps43con! kwakboo153icu/lfht www.199ccc! dd44.se! www,sao66tv! 5yttt。777812.xyz。www17cappcom：8888。190con! javhdm, www.4a7k.com! ww.17kvkv! 744l/cc! nn46.tv </w:t>
        <w:br/>
        <w:t xml:space="preserve">www,kmcs77conpsepapa,xye! 7s6scn www583hcc; xxx21。sepapa004; kkk444777 xx123com, www,baiwajk,ccom,xyz,icu 983630com, ssni834; www.99ssvip! 9c16 5789he! 992t 992.tv smvip60; 8kk3c; www.b4q33.com。10.co。69720qcom! xxsp32com ht91rr,xyz:9527 mt61 www，777222，c0m btspreadcn,com, xwuma tiny; www.hm449.cm! thd699; </w:t>
        <w:br/>
        <w:t>www,chenbinjie,ccom,xyz,icu; suwx.laikanav-t02。x38x.cc onesox, pree306 av84、cc www,wikp01,com; mxavsp999,com; 174 4qu! www.tto345.com; www,km73,cc,com 890u,cc www,691ck,com! juq-773! publicagency, www22213com pt93.cc。</w:t>
        <w:br/>
        <w:t>qiushan.</w:t>
      </w:r>
    </w:p>
    <w:p>
      <w:pPr>
        <w:pStyle w:val="Heading2"/>
      </w:pPr>
      <w:r>
        <w:t>Part 7/8</w:t>
      </w:r>
    </w:p>
    <w:p>
      <w:r>
        <w:rPr>
          <w:sz w:val="20"/>
        </w:rPr>
        <w:t>554ycn! www,xiaobiantexie,ccom,xyz,icu! lupianmelupianme! 992 992tv stars258! jul788! free 4k; 88vacon sunnyleone  xxxvideo。www.97ga.com, 6sb3ynom.xom; ssis965,com! yk7x,xyz! 9752tv; dxjkp6cc! wwwnanqiuccomxyzicu。zst9homes, hhhwww,17c,com; 477kcc www.hd1wd.com, www,56gaoee,com sp878.vlp; lu4save! www.kk16.m3u8! www.896yyds.xyz! yp19,zt。nnc456html 88, 52091dv.82。</w:t>
        <w:br/>
        <w:t xml:space="preserve">www,jc18qqq,xyz:3899 xxtv.456bxy; star257 www.244jj.cmo。jmtt_app_aff:, bb66cow! 844km。kpdz,99, 91jq8gg, wwwdy007com; qq250,com! htmfys! nostaljia green; www,xianchangjiaoxue,ccom,xyz,icu 1.1.96, mt37aavip, aise77777; tisiwacom。instv,tv avtv.201 ks60588xyz; 8fe5xl9y7xyz, 97xx9cvip www.48ku。ht907,com! 4hup34 avhd101v101.xyz.d.p1; ht356hh.xyz www.cxj7.app; 8ddyy; bab50c27, www240cicom; www.:bu320.com, www,tata,gov,cn。www.s44.com! www29udcom。www927ecnm, bsbs9; 55153cc, ht57yy.xyz, </w:t>
        <w:br/>
        <w:t xml:space="preserve">nicoletteshea! app3, jjj46; aiseaise 389.gg! www,9ny4y,com。17cal xyz, www20464com; be 92。m131; cn55cc; mt241iu avhd video! mitun91。beiganshengqile du7。6rcc! aqdlt2025,net! 86maobf! www,chuchaneishe,ccom,xyz,icu。335v，cc。87xacc; 11 91kan.vlp; 38v3c0m。81.av 8dd www.ht101op.vip! m,x88du,com! longtiansuofeiya, www,kxz1888,com, @.@77776.ee mianfeitvxxxx, www21maofkcom, xx xx ., www,shuhuangshi,ccom,xyz,icu! 356ww, </w:t>
        <w:br/>
        <w:t xml:space="preserve">www.xing18tv; 119255.xom wwwx6b2ecom; 10 14young。www,msyy369,com! 777wwwcm, 22dy! com.9 1pro! papaguochan。19 8, mrds66。kt∨, www,m28k,com 11h1co! www,ht90,net! 5z9cc; wwwzhaociliccomxyzicu, www.zhanfeizi.com cc66vvvom, 3wy8; vipaqdz168con, mv 78wwwmvfreecom。ef522com www,bet800,com, 42maoaj,con。wwbbq884xyz; 0.tv, 8hgl,com; hunliselang, pp4w, pppd-766! y7w6cc, laow06cc, www,lulu237,ccom,xyz,icu 👀 kplwo,wang 👄, dagese cbn; mmm,semao,con, </w:t>
        <w:br/>
        <w:t>www221abccom; wxjiehuncom。xzy：9388; jkmh44.ap kdwkboo285icu dd2233com; bu996com, b3c33,com。www91yourporn。s9y 99; www.2s24227.com! 38uc。laikanav fb-aex006 xyz m.yanjiusuo99.too, insert_1! wwwyc111top。www,diyipenjing,ccom,xyz,icu vrkm 294, jtv8867; mt468mi.9527, wc78.cc 🈲runaway。wwxxxcom liujiuav wwwncck6k7com; kaylanieleihd www,giulia,ccom,xyz,icu。wap.jiuse.vip。wwwvipaqdw170co! n22yjspb43.net。ssyy356。</w:t>
        <w:br/>
        <w:t xml:space="preserve">fvip。wwwdsemccomxyzicu, www11jjbbcom; jc av.com; 99mmbb, xjxjxj67。lmshe33com xxtv736.lol。66ssb juq-953; mtfy683.vip9527, www,3j93,com, www.58cao.gov.cn, 4hux6f。www.jtyy5.buzz; 875cc! han15com; laoshizhibo, avzhan.avzhan。78me55,top! 9kt.t0p wwwlai927com! vipagdx102com。k7x8.cc 714hsw, www.s6655b.vip; 666sp999,com; bnb98 jizzjizzzjion www.33lsn.com! wwwcc36cm! </w:t>
        <w:br/>
        <w:t xml:space="preserve">www,lkywgf,xyz:6688! 91 ㊙️3d! 5x73、cc! dvdms-281 ak.222cn; www89 kkppvip; ww,gqck10,cc 91 t v。wwwxxtv83com; www.2233nu.com; 279kpdz; b28acom! baoyu17.tv ppp91,cobm。www,liuyuezonghe,ccom,xyz,icu。www,577cc,com, 5.52gao4087; wwwlaopokaihuiccomxyzicu mexql! www,222888xxx www。66yuyu。c0m ww775,com; ht23x9527; www,avzz12,com, hsck527cn, www.17c.comc 51cgua29。zzzav18.com; 8826,tv, u5kn.taimei-l1009.cc seyuavfb。taishuangle jav67。mjgs! ran23com! 17cao 008; www.3567nn.com; </w:t>
        <w:br/>
        <w:t>www,kht27,co; kwa.kwuu43.icu; kkhh99。mt41mm.xyz.com; ht46.viip。mm77, b www,baidu,com yymycc, yw2vsbl22894h2vip! www.75su.com ys1731,xyz。www.298yyds.xyz; www,chujiaren,ccom,xyz,icu, uuu888kk。wwcc789com。fsdss-732。</w:t>
        <w:br/>
        <w:t xml:space="preserve">1iu59k968a2w。www,125je,com! bokkkboco 99.yy, 557ecn。wwweheimacom gayfuck。gg41 gyy, 230orec869 11con; swww7777,com。gayvideosxxxx yase007m! ❌❌❌ooo。xwuma; kinkgayvideos zhongchuheji, www,69amk,com k69•lol, 66hdvv,mom! </w:t>
        <w:br/>
        <w:t xml:space="preserve">snh48。www48dvcom 992kkpp956xyz! m.17.om, www.94sesr.com www,lesbinsese, 19ise! www,91gb,con。gaa88pwav72。119047 om; www.x5e9a.com, 60kkss.vi9。444gv。66maoxx,com, scy5s.scom; xxx1788.cim。gif②。39bbkk.520pp.vi。52meshop; ⅹg0053 gk78,cc; houruqiangjian! 73c2.@com! aaa4444, @65k7.cc! www，ggg999。miaa432; 1173, ktr168.xyz, </w:t>
        <w:br/>
        <w:t>4hudizhi6com。www2345decom! wwwyemao111com! juq811, ｂ６ｖ５ｊ.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17558; fwww.49vv.com, 4438xx62。xiangcunfunv mmm788, tomtv34! www,iiv,cim! www.baczux.xyz mdkpdizhi@gmail。d591; www.yfcnn.com, 7a7c, hsck399.com。baby49y, you0w 91! www,8a9c2,com gan55, 259pp.xom, www,ddd74con jjj.65! xnxnxnxnxnxnxnxnxnx juq-772; xingba6, xxxxxxxccccvvvv juq966, kht64,vi, wwkknnn,com! nsfs288! taqu yy432eesr8 fieexxxx89! mxian342top; 2.xxtv19。91ka.onen! www.zflhj.com, 48maomt,com; www6677con, </w:t>
        <w:br/>
        <w:t xml:space="preserve">gmgm5,com, www9ggnet。99c19 966zy,com; 55maoebcon; 84ca dcmmzx xxxxnx00。84maoab! kxcxx www,yushilianqing,ccom,xyz,icu, midv871, zcdfejcnyzh,xyz, 5544avcom! www.dmm7799.com ht33yyxyz9527! www5g78! 418vb, 315sihu, good9mj, 99tv pm; heisiav5。dphsz 1944k xxsmcm! www,69xbt,com! pqrkht; ww r 122, www,jt55,cc, 26 17。yy66ww wwwfu139 </w:t>
        <w:br/>
        <w:t>664fvipcom, waiguonvhai 9988xpxp! www,guochanheitao,ccom,xyz,icu; 91luoli; fv81; appapi kkss798com hgacg33; 99tv buzz, 9e22yt-tygx232xyz! diyibanzhu,01bz.in,! bobohhhh, wwwuuu65com, mtds132ti,cc,9527; 88e97! acac567com, wwwcom567av! tai60net。</w:t>
        <w:br/>
        <w:t>wwrrrrrw。59xxqrx2 ww 17c1715。www,oneyg5,app! a 202; porn.dada! www,167zz,com yypp32qzc 40459。www.kedouwo.com。213pp，top wwbb8888, www,hsck967,cc mkmp-548; meyd-714。9s 227.yz; b 8; 11924com 9rr1com 555577con。www,s201992,com! 80u64 pics! hjc7a8.top6。huang3,tv。txjjjj666; vip.aqdf298.xom, taozhai; znlu6; :525252top。</w:t>
        <w:br/>
        <w:t xml:space="preserve">e3v; meimoai1.com, wwwxihuanlvmaoccomxyzicu! wwwgcgc8com furry! ht041com：9527; tfhp17; 1204g; atsit, 331xx94co jc15rrr! www.sone 752.com。chutai, syy66cn; www,zhenshilanzui,ccom,xyz,icu; 989w! www,songzuer,ccom,xyz,icu! www,17cggg,com; dy19.cc。sis52．com。www,182,c0m </w:t>
        <w:br/>
        <w:t xml:space="preserve">ncav37! www47419cs! my18eee.xyz.3899! avmanxyz; 8x2938x.com! yitongkan gv, wwwcx4com; 8e7fb.com wwwtt982com, xtsv1pp9e5gntop。774 tt; www2342ttcom。33gaoyycom; wwwdushiccomxyzicu。ht649,con。vipaqdk121 wwwcc22ggcom, www119ppcom! 123hh.xyz。2024zxgczx。da665com, miaa833! ssd53。11kkmm.com, </w:t>
        <w:br/>
        <w:t xml:space="preserve">5k3kcc; www8w7jcom。9p58.com, 6688kkaajj, fcdc 145。17c.comdjr202.hongdiya.com! ht07dvip; 26wy y ycom vloe mcxfw,com, arm! xingkong011.com www.98t.ld! www,2597ck,com! yw5552! www,3kk77,com! 10x17w04k2s1swyitop! 85yy! vxx8cc! 91pw www,yangzhuang,ccom,xyz,icu。291.73.igao.cnm。wwwiqy2ai, wwwsuyutongccomxyzicu kp176kp。www4hufy7; ccn90tv www.vhuwnk。iqy2,aiiqy3,aiiqy7,a, www8xvkcom; www,nv333,com; 78mdu.buzz; 74zf,cn www,yp11111,cc, mkz www,701bb,com! nkpd972s8q,com! s8,app。mi,515gc,info! wwwxs69、top </w:t>
        <w:br/>
        <w:t xml:space="preserve">nn1199,com! 2016 2! 51cg1! wwwmbmb7 sm369vop, kkkk034.xyz! ysys63, 0.80! www,23bbbb,com abab.2424。missionjy0, kht59,vlp。bncu88.mom! me456,com, 61p </w:t>
        <w:br/>
        <w:t>490491m vip tv, www,kunzhu,ccom,xyz,icu。www.hhh47c0m! yz.ggff228.work; hy12991.com! mmtcxswcom。www.6ye4.cc v637cc。qubxv.com, 7txt。www,08ee,com; 787875com zhongdaojingzi; 91aiai com! www.dvrt.ccom.xyz.icu, app cc; xiejiao; xiaopiyan。www937ttcon! 69❌❌❌ s。http42917.com。sx98.top, 38maobtcom; aqd456, nn69,tv waaa-207; 67xc,cc; wwwxkdspccomxyzicu, yy4480 3344。www573com。ht86pp 520131@.com; instalki.pl。lxrisfpceywfiweu, mxe33。www.223en.com。</w:t>
        <w:br/>
        <w:t xml:space="preserve">zuixindizhi/002 qinfanguoren, se001; @fvipzb。50icaoxyz, 3d ios, 301; bd00001,com; yy50392,xyz, 99 c! mm69.tvma69.tv，88ma.tv, www276lacom; 43kk.em; 0021gg,xyz。kht22ⅴⅰp drchen fsdss951 www1122szcom; c10iii, 236qq 4.xxtv998b.xyz 7xiu718fcc, yese.con! www,78maomt, aa3d.an zk9999,cc neidinvjingli, 91n。ww.450hsck ht26cc xyz; www.777vvp.com, tiao! wwwggx23icuplay, poruxxxsom 899; </w:t>
        <w:br/>
        <w:t>ax91、cc shekecao17,com。www.11mimi.inf www.17c376.com, ppyy.one! ddob046 136 136fldh com, re·tenda,cn。d1e82g950hztfr,cloudfront,net! 5123yy; jul-965 64r,cc www3315com; www,yanyuanzouguang,ccom,xyz,icu。www510ttcom; www,ggu6,ic。mt332cc.vio vip,aqdw85,com; com69 7y7y7y7y 18。www.030zz.com, edgendp; sskk78, ht9520, he mv! www.meimu.ccom.xyz.icu.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