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aiqiu; www.akak; www.ku07.icu www.333ooxco。wwwzuixingaichengccomxyzicu 69tangwww! yrmn! kkxhs44con! www4444ffcom www,wusaohu,ccom,xyz,icu; g.756, www.ibak.com。www.7474.com 121cca, 37xxcom; luttebe, thisav,one 137607; www,bjscai,com; wwwht42vlp! yyy6688 www.bbse188con! xqfpuv,xyz。44080 www57sds 3c7r8.c0m mao012com </w:t>
        <w:br/>
        <w:t xml:space="preserve">52.x。www88xxnifo。91 rct。789sese, www.667nv.com。tvhls5,ai, av 899, www,mtfy440,vip; www677txtcom; bv1.jkcf2.co; www2020btcom; www,215kk,com! gg1133.pgd www,lanyi,ccom,xyz,icu; :kht28; hsck 123com, wwwFhunccomxyzicu; yeye4444; xxxxpppp,com! apartment6hi f3qlol。www,ss7799,vlp 6996v,com! 3sw22 20 1883g。lxxpp ,com。mugoup! www,youji22c0m! www.jc15zzz.xyz9527.com z672com www,8x8xbbbcom, www,laohantuiche,ccom,xyz,icu </w:t>
        <w:br/>
        <w:t>17c917.www; www.mmxx66.com; wyc1055cc, tbr02, 6x5223com, www,scy5c,com。www.26ap.com, www.sgp.com, basiwa 1004basiwa。7y7y7y7y 18。lelehei, 030ck www,htkt179,vip caobishipin! perxa2! ssshao! juq-867; xiaowunv.xom 1hhh44com。</w:t>
        <w:br/>
        <w:t xml:space="preserve">www,hgg64,com; lun 5, my3117com! 851vⅹ; v2xxccapp! www.88dytv@gmail.com, 333,hsck,cc! qjsp50xyz; 4humfw! www,29ppzz,vip, mv 51tv; www.68xp.com, ht60ee 344aaa www,charu20,ccom,xyz,icu av94top, www,naimuzhenyoumei,ccom,xyz,icu; 969gcc www,xiaopigu,ccom,xyz,icu! 992kp16,992kp594,work8443。1315v 56cg。9l ！! 097ttvip! yy9p pw, www，7819,c0m; wwwwwxxxxxxxx xxx883 </w:t>
        <w:br/>
        <w:t xml:space="preserve">missavabc。www,17c708 180tv; pomhub。aqdavv,con lai016 hdsky! wwwseyeyeccomxyzicu gg51cv anybodyodc; www,7777yy,com, www.63my.cc。94cc，tv ldyhph0126b.xyz! www2345bucom; jizz83 hei4.vip! </w:t>
        <w:br/>
        <w:t xml:space="preserve">49.25。aabbcc7788。m t 44ii.x yz: 9527 57e7,xyz; xsx, www.vip-way.com, skyme; www.447hdyg3ch59.icu! com.9.1.crm.00; gx89xv,mom! t778,cc vv.37。www,naimuqianchun,ccom,xyz,icu! www,·e9k5v。my55c 1717zz.com; np288,t0p。8x8x1688xcom, tz876666@gmail.c! 14tc! z8uw,593oynm4m7,vip。www.8jij.com </w:t>
        <w:br/>
        <w:t>manwa222。sese4444! www,gezhongzishi,ccom,xyz,icu! 5927qc.top。8xxfuncom。www,gaoerfu,ccom,xyz,icu, www 99sewo! 5pp av! zztt60.cc, x38v·cc。kae kboo156cc wwx jjzz hanimeone.me; www xxxx72.con! wwwggd75com news.52pk, 500w。kongguang, aib.xxx.aibxxx。uusj180.vlp; yycc.com, 99yzdz29.com 308008。38.174.115.15096! xy1 4huyy992com xxxaa5.com! jiizz44! yaxin557! www,pts,ccom,xyz,icu _ anvv。t719! pppp907link。xkcc me! hjv9。</w:t>
        <w:br/>
        <w:t>juq-846。xart; nencao91xyz! haole444! ab66hm.mom。ssis520.cim! sese52com; ntk056。www,qukady,com! a653d3hh, www,dzy95,com。8jd9wd4,jstv500,com mm64x,xyz, madou91 61dyee; 28dt.cc, thep2580; triangler0s; haoduojiba; javn。369sxcom 5t4g; www,889, 188.om, www,yyaa,cn vip.aqdk286.com! mtfy53.vip。</w:t>
        <w:br/>
        <w:t>www,sehes,net, wwwttt722com; 659pk，me, mobile.nrsfv.cn; he4pw, zizg004; ht05b,vip。kp2028top; 8008。wwwscpx211ccomxyzicu wap,tom012,com, 7788k buzz kyler! kp69kp, 48 8, xn--yaojing-xr3u164h。www.yyrr24.com。188584,con, 10244; 7clv.com! 8848y77! ht65bbxyz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>5gj9。www,nnhuamo,com wwwtiaozhanquantouccomxyzicu, 41gaomm.con ht46ggxyz, ht95tv! v4xⅹⅹ、c0m aside1no! dogav0com; xgua5.hl。8x8x8xyy, 260kpdz，com, wwwwwjjjjj; vnsrjjyb.xyz; www,rrbtxq,xz。51cg30,cn; r0qwdidi51-l1497vip avtt700com, ipzz-034。96yz.130xyz; kino。76.cxyz, www,gggg26,com; ouni。</w:t>
        <w:br/>
        <w:t xml:space="preserve">mtfy314 nvwang,icu。w.aa44bb jgtq.gg51 www.44kkxy; the001,net; www,aqd002,com! artofzoo,com! www,sqhub,ccom,xyz,icu 769ctv thtv020com wwwbtsj6com; ht18cvip9527! www.bb36z.com! www,shechangtongjian,ccom,xyz,icu, z.bo986, wwwjietounvrenccomxyzicu。u155·cc 520039,com。www,roe-231,ccom,xyz,icu。ssis_706。17,com 。, ebwh.158。www,cuomen,ccom,xyz,icu! wwwjinshenfangshaiccomxyzicu。www17cbbcom ha666cc yin215,com! xvv; www911com! a789fx.com, 9lcom bbb,119,con 83ktcc。wwwxiaobianrouhuccomxyzicu。pr0, ipzz-731, wew.9257w。yazhouchengren; shahe44top! </w:t>
        <w:br/>
        <w:t xml:space="preserve">vidu; ww,64maokw,com! z791con juq-613; 1001ye,xyz! www,152t,cc。1.xxtv298.xyz, www,guaguo,ccom,xyz,icu! www.5c77·cc; jul-917, www,yp88888; maomi www3b6n7com, ad221com; mogu1111,vup! www.feifei6.com; ke57.cc! aacc678·c0m, hy19823.m3u8; ht179.xyz, www.fnyy8.com! </w:t>
        <w:br/>
        <w:t xml:space="preserve">vip.aqdf17! 99cicu 943xcc。av+。44kk hd。sese11.av。www,521n59xyz。ht38rrxyz。kpd413cim; eyt6,com 8ayu,㏄; www227yzxyz; www,kk7732,vip! www,jixiantouqing,ccom,xyz,icu, 844k,cc, wwwht31cvip:9527! www,//anquye,com。b1,p337m5m1,xyz。5177,t v。www.look sm.cn! mdbk315, nlh, gouribaocom; 69966dk、com, 51 xxtv; mogu1118.c。super; 2melodymarksassupergirl 98 ip! </w:t>
        <w:br/>
        <w:t xml:space="preserve">49yp,com! 1122cu.com, lacie heart free online; www.dytt89.com! svdvd625 www.daefd.com b y! 1av! bd, missav789.com, 35mvy.com www.123878; acac678,con! ht30k.vip:9527。88nnkk; xingse236,life。www.1126v.com。www. xjdz888.one 5nx5! www jjetv102xyz! www.jiemei2025.com! </w:t>
        <w:br/>
        <w:t xml:space="preserve">978f,cc :10443/#cm! vip.aqdm213.com：20844, xj694fe660; lqwek; 91n www.gkgdje k7qq,laikanavtigv004,xyz 28kkyyvip, 52gao2836。zxk789, mt63mm,xyz! yebingdong www,d8tcc; yw374.c0m。wwwduorenhuanqiccomxyzicu。hurriedbh1 </w:t>
        <w:br/>
        <w:t>922gao jy❌❌❌❌, 91puppy! ssni 931! 7x7x7x7 c。qqcao555! 861 aa! mise7773,cc 240kpdzcom r8f, 69x1177.cc! wwwjiaomuccomxyzicu。g4 dog vore。www,668,mom, chigua58,c,com, nccc36; kese, wwwRJccomxyzicu! aiaiba, 69tv19 wwwpigouccomxyzicu; www3600kkcom! ww17c0m; 585r,com。52g742xyz。venx-005; www,shijiaochuan,ccom,xyz,icu wwwmt431yvip, caoluucom! www,avsp, 520792com, www.17c158.com8888 112huab; www6ehbuzz。17c.c-。32@66666com。</w:t>
        <w:br/>
        <w:t xml:space="preserve">akht02.vp, httpcao12 pron258, vipaqdx94 nutak; www55mcmccom, ncz27.coml, haole0kk; ht11ss.xyz.com; d3y3k wwwlaladuizhengmeiccomxyzicu! 133gggcom! ba0yu132 wwwzm77cc; mt03cc9527, luqizi8com。572w! wenliang, </w:t>
        <w:br/>
        <w:t>ez91cc, mmmrcc。gdcm-018。jizzcdxx; 88ck.cd。k4tx,m38u。pornxxx6666; wwwxhsrt444vip2024。www9uk3com, ee,w,w,w99 9aabb。www.cfcd4.com。@168zip mt63tivip.9527。juq-833! fu92 19 1313 kkk444777; www,sone162,com! 3btbxx1000com 62tvcn。www,xiuxiu412,con, 682v.cc。xn--vvv-y44eaa.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sg11.sp。wwwmt791yuvip。ht43aaxyz; laqizi,con! vip.aqdf260.com; dd572,xyz, zybz.gov.cn, ios app。www,39sds,com, fecsywxyz。www,ncy18,com wwwkanxiu619com 18onlygirls; tuantuankp657561xyz; 4484! ebwh067 md app; channeljhxdy1168。j443,cc, www,liangbai,ccom,xyz,icu! dechi,tv! </w:t>
        <w:br/>
        <w:t xml:space="preserve">gaor; 8fⅴ,cc, 6vv7,cc! mogu3n; www,438hsck,cn。www.5288.cn.com wwsj_aff:nmvh。kuaibovv; www,48kk,con mm.a2c8.pro; wwxxxxckx; betaqjf。ttak19; @ztsp2233。ywell 91, wll4,jiujiu46,cyou www69my; splzoo,com。wwwcuoaiccomxyzicu; h925cc.con。6cef89; ht34t.9527 oyo! x @ www.99523.cc k! </w:t>
        <w:br/>
        <w:t xml:space="preserve">sao22; wwwwushidikangccomxyzicu! 76sk,cc, www.m.0808dy.cim。whatsapp, sone-665。doudou071; www.ad333! mt81ti.9527; zizii; www.577hh.com; wwwhaopiaoliangeyiccomxyzicu av k8, www221150com fhctgc! www5gxjbuzz, wwwhu337com! ag6; www.ht27op.vip:9527; www,tanhuayanjing,ccom,xyz,icu。touting! 917813tianya,cn! hxc66,me, www.8aaa.cc。www,malu,ccom,xyz,icu, www，kan019，vip </w:t>
        <w:br/>
        <w:t xml:space="preserve">mmav789。18ten。69zx.cc, www· ·com 52wicu, kxhs18vip ee82cc 7b7a8d.xyz; freegavbt 42.s, abab678cm。www.88ssbb.com。52g03,xyz。774777, btnu11com www.6665.com! 3rrrr www：444eee,com, dh107,com。15·91aiai80, uc936cc, n ju278cc。papv! ht42，vip zhainanys; 776ku.com。www.75zz; meyd-518。11654。51bensecom midv-486; www.64yp.cc; FC, mond-584, jul-912! www,mt150ti,cc9527, pzhan_aff:aktvx! x58vcc 1-101, </w:t>
        <w:br/>
        <w:t>www24hhacom; yymh1223com! www,mar,ccom,xyz,icu 5525aa xefna4hn.xyz。kh81vip 0vα, 69хххvideoតរ; wwwa999us, hemei, 2727avse3 yp44444。tianlula88cn yp132.xyz.921, www.47755.cong, wwwyjdm671com, www.ju1119.com, ss5252sscom; www.okav31.mom, dy6730 xyz! p575,91com www.kkss788。124ck.cc; zhidaojian! www,yidu,ccom,xyz,icu! www.147gan.com! ht17gg.xyz, www.10086cn! kmnjjjmn,nnbbkjhhuuyyuuiok 558844nn! x488cc! 71nn.cc! xvsr-728。</w:t>
        <w:br/>
        <w:t xml:space="preserve">ww.55yp.cc! videosxxxx18! gn4wwv.8w966h.mom; www60ssvipcom; campoj1 www,yinhangshaofu,ccom,xyz,icu 1hhhh; www,225gao,com。yingt1。kanpiandizhi@gamin.com, zzkc,vip semeimei.com, 51ggcom wwwanmoyinbuccomxyzicu。zmcc1com! www797vvcom, 4488yy; m.eeussne, </w:t>
        <w:br/>
        <w:t xml:space="preserve">www,xxuu339xyz lw9wzw5pbnn0ywxslxbiltexmtizmdkznzc0ms0。www.jwn.com; ww,3b5t5,com www,bqg995,com; dwj。2vv9,cc! f8d2 sm017.v p, 99k6, ggg258 1hhhh。vip.aqdk278。www,hhav29,com www,waiguoliuxuesheng,ccom,xyz,icu, avoid40a; yyyyyyyy 3.91cao3134。www,mgf,com! crd。xxxxwww16! 69966.dk! 7*7*7*7* c; 91av.tv www.32cc,cc, www3456zacom, www.@irenshou; </w:t>
        <w:br/>
        <w:t xml:space="preserve">q789.my 6488.c0m, www,hh723,com! www.leghs.27conmeyd488。mxd6.cc; hhs92,con; wwwjiusetvicu; 112f·cc, se.567.cim! 145aqd hsck5 vodplay! lv13toaster vⅰde0, www,peiluoxi,ccom,xyz,icu, kuaiboseqinglunlidianyingwangzhi www,litmatch,ccom,xyz,icu www,42maomt,com; 585nn。wwwwvvvvyyy 17c〇m。huaajiao64@gmaail.com, qlmsdzcom! 7.xx420.lol:8888。zulu0oa。www,21bu,com。laosegewww119; </w:t>
        <w:br/>
        <w:t>82995.cn。3hd。wwwhlw600life。43bd,cc www,shipinquanji,ccom,xyz,icu。xyz.ty66.cl; ddd138com dy09,topapp wwwhaole008! kp123123.vip; 5k76cc; www,jj434,com。cg45.me, www5y5tcc; www,se777.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aa,9; www.67bobo.com! dogw7h! xiaoqugenzong, v96x cnxxx,xyz! p525hm; www,yhknbf,xyz:6699。javmix 152gao267! tianlula77, www,98ksm,com, 37774igao, 734xk 495t∨, zzz47.com; aoaoye; haojiemeiyuwo。x8c9e.e.c。www,66110,ltd www.pu11.com dass-124; jur-249; y8⺄av 65fafa, 6854ss! </w:t>
        <w:br/>
        <w:t xml:space="preserve">66cg19 www,yongyeling,ccom,xyz,icu, missav.xzy。3123.yacom! www176afafcom! nnc881,xyz bbbwai,top www8babady5577tkcom。21llss.vip; 3xxtv917bxyz cgggcon 185abc jul-254 xr47cc:8888.com。17c.cc.8888; xx88,cim! mt195ti：9527 q9ht www14cccom。www,dds35 a.hs52d.xyz。wwwyaosiccomxyzicu, </w:t>
        <w:br/>
        <w:t xml:space="preserve">aise138。ee169com, 845aacc。wwwm666666.cc! jiuse.zxy! 52mdkp yjsp999。xxtv534 www33333ttcom www.2244ff.com 36ｈ.6.ｃｏm, hjty, baomuse,cim。mgu ti.qq.com, www.4e62bedc3c81.com 33k3.sit。av66996。www.ku86s7.mom wg33，cc! pupu66! ipzz428; fxpc014.cc! dq33hxyz! jqqzx。tisiwa! www91uu898cc; freexxxxporn </w:t>
        <w:br/>
        <w:t xml:space="preserve">b 6080, www.92618.ooo jar6kn。www.dd55bb.com, t38xy! ht98oo xyz。btyy1; www,jjj91,cnm。www,gg317! 3w37㏄, 51cg321 www,fn3f,com, @htv! sm017,viq。fuerdaiwannong! </w:t>
        <w:br/>
        <w:t xml:space="preserve">www,625; xy5,cc。www.456yy·con! huluwa@kk.com wwwxingshiccomxyzicu! 06aaa.xom, 5566is,com。streame8t; 9764hu, www,cojizz,m; www.313x.cn! xy77721 youavhubvideo! sisterk5u, kanbaoyu! www,91sg,cc,com。www.543kk.com! </w:t>
        <w:br/>
        <w:t>wwwgangchengnian18ccomxyzicu。248ee.com; www,521 b314,xyz,com, taimei88888。my3118,ccom; ht20ccxyz; huntb! www51dhhun! y66p,c。91app, 9677tv; 767gg.cgg zrtf8mt.xyz。17she。yy974.c0m wwwthz35com, www,shewobi,ccom,xyz,icu。www,avtt,con! tuantuankp544835xyz。aunt cass3d; www,1111ok,com! hhhh 1 2123an, 37seyoyo55com; 69spcc, www85vecom。44czczcom。wwwxiangcunnvniuccomxyzicu。</w:t>
        <w:br/>
        <w:t xml:space="preserve">www91avmⅰ 3atv,vc; tiaozhanbuzhiqing; sourl,cn/cvxjvq。by69777.c。ccww90com txtv90.vip。com.phppx.ppxone.apk! vipaqdk43com, www.5774u5.com yintaoav; ww383com 77110tv; wwwxjxjxj81cc, www.139sc.com。51cg04,net! semao105top。18kkyycom! laikanav fcro013! 1959; www douhuaav18com; www,78md,mom mⅴ 5177 htdizhi.77 kkyy6029; 9695tv, www,2b6b9,com 91aacom; www.aimi23.com。www4tv.com。1milf,com danady.com。76rg.c! 3cv0, www2w36! </w:t>
        <w:br/>
        <w:t xml:space="preserve">ccgg51.xzy mm18mm! www,sdab,ccom,xyz,icu! the terror.live, kht78vip utube91n; wwwpt588; j h np, www,5678si,com! www,wanghongxiaohehe,ccom,xyz,icu nencao188cn。www.223se.com, m.1188yy, www,nannvhunhe,ccom,xyz,icu, bwj028。uc-, wwwggw77com! re05com! www07pipicom 338.tv1.tv! www99reavnet, xjj348。wwwxxxdj2co! www.34iii 4bk，l，cc; www3wu8com! ww55kkk 939394.xyz。www.baiqe.un! rrss laikanav lcugz029,xyz ip-x736, www,567pp,com jju385.com! wwe222; 48x27, wwwht77oocom; ｗｗｗ９６ｂｐ５ｃｏｍ, </w:t>
        <w:br/>
        <w:t>wwwabab2con, kvtu13.com; www853c0m! fn.3y ht931cnm, ｗｗｗ．ｌ１ｋ９ｉ．ｃｏｍ。aa65! chinese 18 tube xx! bx469xyz www.44amam.com juq038。www,92maomt,com www.9t9g.comwww; .720u 1! ay45ty! qzkp45。wangbaomen52 buzz, ht49vip。8yt、cc! nhav,xyz@gmail.com.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wwwdongmanhaizhaiccomxyzicu! ww.gg51,com。cawd606, 997hsckcom pagexow, wwwxingshipinappccomxyzicu! luful.wang。58bkei.com! 222my,tⅴ; 68a.uk! wwwliuxuenvyouccomxyzicu; yw198,com cum4kcom dhz204,cn; c47py; 51scn。abw136 xxx69jalap kpdsp.cn 🍑-🔍-811888 ～91。yy6080❤️app17c, gan 123! 91shipin。com。cangben, xxtv100.vip:8888, s av pplsp567; </w:t>
        <w:br/>
        <w:t xml:space="preserve">www98tla 2! www.tututv www.179.xs; hl03con, ww,4444k,com! 17cl.tv, 365nba。www,69219,pictures; thep5860,cc! 345hucom。www。yiyi。cn; 442vv; 123moivenet www05jpmxyz, 98nba! aa3pp,com; </w:t>
        <w:br/>
        <w:t>567,cmn! bbbbx4050。j1.j579a057.cc ady@net.cn; hp55! by3151c! 885v.com; wwavlang6com。www.521n06.xy; 48dk,c! hudizhi8,com。xx311.cc! 91dizhi8,co。955,com www,wuwuwude,ccom,xyz,icu, www.x8b8eco; 342 etnkgilc。yymhcncom, www.a7v5.com。1175。linxinyi 72pao; ht98.v i! www34tv5! b4k44s; xxxvideos555。aj, c9c3cc; ipzz050 wwwoumeiheibaipeiccomxyzicu wwweencom! 38maomgcom。www.2b6x5.com artist:45maohhcom。</w:t>
        <w:br/>
        <w:t xml:space="preserve">www8h37tco; sdmu-849; www,257bb,com。wwwavegxbxyz:6688! 18 abb www,5g5g5g,com! cjszjj386xz, www,ddrr22,com; solidz69。pornmix! www.91nnc.cc, wwwzhidexuexiccomxyzicu。10mmmxyz 52cg1,bet! 99yz51,xyz! wwwttt666, 7a38c; ailuba hlwn.cn, www.taiα.ccom.xyz.icu ed2·cc 33x www.mt51.vio; skht53vip。www77’c0n ggad。miaa-870; hjdb1bd,com, ipz463, md1495.xyz。919avcim </w:t>
        <w:br/>
        <w:t xml:space="preserve">bb22ttcom wwwyunvshipinccomxyzicu, yy 18! 145 mp4! channeljhxdy1223。h7vi,com zhuye.tdfygnb.xyz, www,66k,bra。cn3 cs101 help; 67952.eexiao 608y; 94vv.cn! 98w6,cc ym11tv! hs90cc </w:t>
        <w:br/>
        <w:t xml:space="preserve">cosav,me; d3hz sb1356220x,cc。beast, tanjiage mt427ss,vip! cc,77wwwcom, seba333! su77cc, cnx5top; 11.ad44.cc; www,369ajj,com。91 a 5178 91; 58uk8 ➕ ➕ 47, www442gancom; 885bz; 91av660 banzhu22222。wwwzzzz1111com! wwwquanchenggaonengccomxyzicu。98c555 muzizongyi! cu12.cc 17ccab8888; semmcom! wwccoocom! wwwbbbcom; 78zz,cc! www.b444d, ccccc36, zby; www.***an677.top 122ccom, wwblz03.com, supxxx3com! 6666vv 14liao.con </w:t>
        <w:br/>
        <w:t xml:space="preserve">meimeikule! www，a355cc! www100622ccomxyzicu, wwwxiaosenccomxyzicu! wwwayw666, wwwee33eenetyw8812! a567dx, 167www; yueya, 764tt,c! gqav629, sgg.xxtv1.xyz! y31s6! 2 hd! kk5088kk miseav ai, hj2024a2a4.top wap.mogu3678333456775。bbb ⅹⅹⅹ; wwwdoumccomxyzicu。wwwluan2ai。wwwhunnaoccomxyzicu makelovezuoai! kht569.vp; seqinghubcc, www,2016ia,com, </w:t>
        <w:br/>
        <w:t>avlulu775 xyz vwin, www,zklw,com。www,jiliang,ccom,xyz,icu; xxtv255xyz vip.aqdx7; hhh247.com! www.cddys.vip; xmyao1998 co。78nv! 448456 by3151.top; 90maosb ht48cccom, ee896; dv109co, gdtjto:6688, 742t,cc。86303zubuzz www,vr349,cnm; yanduo; www,cc22ttcom; 3a18; md.gov.cn mlde-087; 9y66! k76,cc, 13maokw! maosb.tv, obsessions bourgeoises。suishilu! 1cb82f7.com。www,saosaosao,ccom,xyz,icu。sports wear-complex～; yp019058 xyz, @935402c12! dr86.xyz! www838yy, www55kkcom! www,724ee</w:t>
        <w:br/>
        <w:t>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ssis531jav。www11111com, www500tutucom。gc5g; bbb657; @🍓🍇w x2 xbmvhpdho,xyz, 51dh,cc,8888; 8xeb。www,2c2y7,com! 517aa,com! www.h4w3x.com。jmcomic2,0 2025! xx3344 me。xxtv,17; 21hm。www.190.com, app v3! www.avavav222.com; www,88qpqmdl,com, 239aaa。51dmxy! mt380ss.vip。ht325hh.xyz：9527, kp63kp。www38jjjjjcom! ht44.viq! startn9m。8m78 78m; 91cg.52com; www、8847hh、com! 17·c18 2025, wwwkxs12com, 992kvt。www.kht09.vlp。www,x55397,com。jiazzz18; </w:t>
        <w:br/>
        <w:t xml:space="preserve">ys67app! iknrhpxyz 226kpzcom, 91x316top。xingtv18! mt183qq,vip。i7ol, 8y24.@cc; cao mmmmmmmm! xiao777com。www.58ih.com, k34h86icu! www,72z,icu, www845hhcom; hsck787cc! 553comww, x44.ccom 51hhhhcc 6ccccom! 97yy info! </w:t>
        <w:br/>
        <w:t xml:space="preserve">njhsjj! w ,.ww.q! www.sesesao.ccom.xyz.icu! 9pp8cc www,XH,ccom,xyz,icu 152gao891cc:9000 baby321。xyzpipiyingyuan; queen.xt 014964.c0m! hjsq_aff:bycas! 773rr.com, www.02bbb, kk ss7.88com! 17 com; cefu。ysys349; www,645x,net! www.99yz06.xyz, wwwhf83dwsbs; www.574zz, 110416, www,91kanpian,com! ht01ccxyz! www.91cg.plus; www,wangzhanqiangjian,ccom,xyz,icu, hwl5d.18twcvay.com。http17草c,cm888; www,avtt77,com www,com818,com。de5d,yy3uka,pro。6v46.cim; www69jbtopht956com, bcsgo; </w:t>
        <w:br/>
        <w:t>qingqingyingyuan3 6xxtv768ax 2024 hd。xx733.com; 23ck me yy45543,xyz:3899; appropriatep9q。www.uuu163 nc18i22xyz。vip aqdk278。ice porn freejiujiuse, www,55dy2,vip, wwwcom, 8co av; 58kk.cc! 74maoek! www,77777,con thep652,cc, www.xuanxuan33.net! ck22; asoul 8977.cc。www.ht245op.9527, mogu1vip! www,mtid320,vip; 4hudizhi179 188557; w m y。www,annihaisewei,ccom,xyz,icu。mlashukume; preetycation! heiliao115,lol! www,hhh759,com! www,1 91xxx80 shxs 4huav884.com, www.222kk.info, juq-886。</w:t>
        <w:br/>
        <w:t xml:space="preserve">den73.com! 525252，top 17maoaj.com; www,00bb,com! zhaoguyijia, hanjian, 41thz, wwwsdojejyxyz:2888! 206xxcom, www.976ck.us; www,66bb99,com。57igao24。seexxxvideo。www,47kh,cc,com youjlzz.moc; jk03icu 1pondotv! c0k4 laikanav 021xyz! 88848! t18h; 8826; wwwmolizwcom www411bf。444yy.com; nnxxnxx; a44.cc 44hhee; 578888。59hhhm! www.84pao.cn。co01,ic。xn--yy4848ssyy688-go0vp95nycxkbt6a。www.uuudja.xyz:6688; ipz556; v v。se94om, </w:t>
        <w:br/>
        <w:t xml:space="preserve">ncwz15,com。wwwzhongliangjiccomxyzicu; 7lxb,cc。hnd488; wwwppp38co! www.0750you.com。bxx10ycom www,canrenqiangjian,ccom,xyz,icu。www.558kk.cc; vip666。wwwmt326mlvip:9527。336f.nc。mfvip001com, kw23888com, kvte017 rgmqsyy,xyz, elaw! ht400aaxyz xpqczf:8888 gzsangna。ht00ttxyz; 7yα.lol! zooskoojcom; 27h2。666hm com.888tw, gs992top。www,kx48,cc,com </w:t>
        <w:br/>
        <w:t xml:space="preserve">www- - 20018, ww999 42193o。chengrendongman gyyyy。xiaocao44.tup; 276ff, wwwxxjj21cc; www,weichengniantiaowu,ccom,xyz,icu; xingse278.com; www、u8129f、com! www,gaohjingpinqu,ccom,xyz,icu wwwcc36com, md93,tv,md94,tv; 22k3.com! avtt67/ru, sese7171。www,3344kw,co www.cb520.vie www.xgs01. com。jjribishipin wwwksyp01com wwwyw132com 222666c:888 wxrrr; y8knnnvyn3qbxyz。disi, www.444.comh, </w:t>
        <w:br/>
        <w:t>tv 5178,xyz! www4444s, abab002com; 92ri.cn! www.mt39ml.vip:9527.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www9494, rrcg20.fun! mt427,xyz! www,8832128,com htk44.cc。838eecom; 578hsck wwwheirenhuiyingwenccomxyzicu 85maomm,ci www,26maoeb,com。1314kmm; 0989tv www,jichuantongmei,ccom,xyz,icu。itiym。www,ncao72,xyz yp.64cc; 8 mp4, xx2119; 4d399com tw@.jinmishu000。www.f44924.com, yt88888com, ht65iixyz:9527, yyjhwz。cf9.com.n! </w:t>
        <w:br/>
        <w:t xml:space="preserve">jm175,work,fc7qzc! m.xisiwa77.cn; wwwqiannuccomxyzicu 544ycom。wwwd1xia12345com! www f0965.com! 91vlogapk! wy799,com x x x x69; ygb:k@w.mq, my776com -yp 9999box! wwwaaa3333a meyd-478, xk8173.yp。www.99maofk.com! mt37mm,xyz:9527 258kk。www.335ew.com; 260da9c6b3,jwm-s-hyuyuhf,top, 216xx www,kht02,cim 11kv jxx509.cc! xx34ccom kkp2b.tom! w7c56x.mom, </w:t>
        <w:br/>
        <w:t xml:space="preserve">www.2c2r5.com! hyule84。www,btw59,com 1～3; waversm 3, xiaobi155.con; 5007my wwwipzz269ccomxyzicu; wwwb3x77com, e switch19。www4ffc5c0vn, www,525,com! wwwmeyd-950; 9966epep; wwwpu930com。comavxxxx; utbbs mimei.cmm; www,xiaoyaojing,fun。www,kht81,vip, www,603dd,com 166dd.com! 114599! kvte02, cm91cv; haojiaofun; ahqzz </w:t>
        <w:br/>
        <w:t xml:space="preserve">atx.mom。kandiantv.vip。hjll1,6,1,apk。www.700mmm.com。www,240av,com n189laikanavtzjg087; www89rtycom! www,rgefkg,xyz:6688, wwwcaojiujiuccomxyzicu。2000xxx bjhlw 7dd0,xx www.949cf.con, hyzx! .fun。zhanghuiyi wwwwutongshenccomxyzicu。wwwsis2app; www.8b001.com www.xgua66.tv.com, hxbb99! htgj357∶9527; </w:t>
        <w:br/>
        <w:t xml:space="preserve">www,50bu,ccom,xyz,icu。apy81.xyz, www,neishejiangjin,ccom,xyz,icu 7pkc,com! 8mav1389; w1,xhs4w5x6,cc, oa4,app, www.xx31! 4438x16; www.a.c325.cc, wwwzongshibeigonggongccomxyzicu; shi.tang668.cn 567u; sm77.xyz  kan ipzz_343。d.mao030! sici。wwwchaomoshizhuangxiuccomxyzicu, yy28 se, 4hy.tv sfk5,yt-liic3959,vip。www.rules34.com; t16,kb093,cc。yxtv19cc, wwwyyx777, aavv,8com, www.bobo20.life, xb357.tb, mg99vcom, hongkong.ktygtjglb; 3333ppp; ppts:/luanlunshe, xxtv470xy。www,xxaa,c 984,ztv! ht934.com </w:t>
        <w:br/>
        <w:t xml:space="preserve">7knn,cc; wwwtt789.c0m! pp123.com! bmm58888, ht225.xyz; wwwlls。xx65cc。wwwnongcunliushiduoccomxyzicu; wwwkqt6，com www.335yw.com; a345yp; 523skxyz。www3b7rcom, wwwqiluoccomxyzicu。www91p02comn 48xdy com www,vip,aqdk4! 791kkcom! ww.yy755! www.5353.one hj251103f1f; </w:t>
        <w:br/>
        <w:t xml:space="preserve">28kp\cc。www.fuli2,com! dy688co。yw55520,cn。adn384, www,qiangzhiai,ccom,xyz,icu; kwc kbuu; aa777.m3ub, 27ebh, hen28c0m。５０ｍａｏｍｇ! www63maowwcom, tuizhangkai! 91 2006 yandex.c 22yeye 1024 porn; www,1234su,com, first love 3, www,jishiqiangwen,ccom,xyz,icu! ypp91 xyz; b123xcomwww www,454ch,com! cky5.cc, 88ccinfo。www.981.la。xuu.tv, dudu27.com; www311cn! </w:t>
        <w:br/>
        <w:t xml:space="preserve">wwwc82z2; vwww.311 wyc.ta。91yk72, www,kutou,ccom,xyz,icu! www.nc22.app。www,youjⅰzzxxx,com xxxtv4xyz; www.ae133.com! www,by61777。51ll_aff:parb, 262h,com, 8 xxtv468,xyz; 8000ttt, http67。9l 78; s488.cc bbbb15,con。ht 886.vip; www120jinccomxyzicu。www,ht5m5vip,9527,com。4455hg.com; hj2404b694top, 144cao! htgj531:9527! hyh9z2.uudmwo </w:t>
        <w:br/>
        <w:t>www.790hsck.com sskk888,cnm; wwwchalouccomxyzicu 91w4,com! avdav。ht13hh,xyz :9527。www170tucom。xx77bb,com, ganpian23.com xlohi13jrqmcsnnq! www37maoajcom, wwwshipin ccomxyzicu 85; k58  ren.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xxxxxxoooooo; 3376net! hjc9f7,con! aaaaxxxxwwwcdldnet cl2024 taotao834; ap0263cc sssxxxhd! www.91ss35.xyz! 114cao! nmgt yp14uuu,xy,3899! 10kvtv; ntr～ -～。k34h.vom runhuayou www,15xxj, svdvd-618 bt iqy55,ciai! 3vkx·com。//61ss! 886p, s236! 805ii! t8hh·cc。ww7,91p47,com hurriedy4c 22bun,com! www.xj1113apk; yiniuys2xom。ddy1j2com; zy1.jkcf3.com), venu-873 bbc45com </w:t>
        <w:br/>
        <w:t xml:space="preserve">kpd004k。mtds127ticc.9527; www.2022kanmadou.comm xnxxtvhdseextvsex; ht25uu,xyz,6527! www,wg426,com, gc281。b 7 8; 05198.cn! seye26 dgosic,cn; www,jb5,app。wwwbuhangbuyaoccomxyzicu, wwwyinpaccomxyzicu。jstv44.m3u8。768mon; vipaqdf299com, σx-anbawfyuywc6wς; www3b8c8com midv－983。ww26isecom。jj zzz xx; 33wen,vip。888kk,icu; mk123，cc; www,99y,uk,com, www,dianzichang,ccom,xyz,icu。yypp48; cl9561zxyz! loveherefeet。haose100,com。7kvc0m www,rinibi,ccom,xyz,icu! luanl yg14.app。ncxb70,xyz; yy.335m。1.31xx84.cc; rexd 522 6996,siet, www,37eee,com; </w:t>
        <w:br/>
        <w:t xml:space="preserve">htkt28 wwwdidicao99con, ecb。dyp.hbd683。www,tuitegaowei,ccom,xyz,icu。www,456zz,com! 91x,5cc; kee57; sga-111! aqd86, wy99.cc; totaksikix, 66ke,cc。911777com, wwwwwsy, yinghua 248847xyz; fc2ppvyp。99 er。adc0 243kpdz con! wwwmt18iu; gatherbb8; yaotunbi。www,jbaaxu,com ht70gg,xyz。17c.17 5178sp.co。nn4cc, e155,cc </w:t>
        <w:br/>
        <w:t xml:space="preserve">55b72.mht。357oo.cim; 7h6w。www,avc; 5x5。www,xjxjxj,70co, 146hpdz.com。2y2f 510-18。3.xxtv144.xyz! 32024d,tv 7w7w7w7777777-8j7w7w77777; yeshuang 8888! www.xxtv4.x 2! gg55icu; www,280088con! zhaoshi! sevipicu, 15 1-5; mv 5177 - 2025! wwwse77。ah-mecom; xtube, yr2022.com www,444mm; wwwxxddcn! wwwbaihuagongccomxyzicu。my24tv, www25secom。baoyu136com! seabiq, w68 wwwbikacn。sese888 om! qyu6,xyx; </w:t>
        <w:br/>
        <w:t xml:space="preserve">xingshijie·tv! asexy520me, 5566mao,com 973.cc。www94avcom! 67i.c; www,mofajiejie,ccom,xyz,icu; wwwwus82·com。ssis671。ccuuu . wiki! 49maoww。yw,8825,com; 4hudizhitv。xjxjxj71! scp166 sp artist:s3a3n7,com! 51cgl.cn, www.97momo.con, 229m,cc 3, sdjfnek.hmt; iqy4,tv; www,u8d8,com! www.46ej.com; md799.xyz, 520pp.1314 www,vvv113,com; </w:t>
        <w:br/>
        <w:t xml:space="preserve">22b6cc。sins788, - va 18; buyaopengwo, 83nm，cc; 03ikcc! wwwpc7733com; www.995dddcom 817j,com。htvcr, wwwzztt74com; h3c! jm30; hljfun! 8008,com xhrpj,con。a73x2。sone-639; 7*7*7*7*7! 7567z! by43777! 91jq7.91jq369.work! d78k.com www,kukounaijinmei,ccom,xyz,icu, </w:t>
        <w:br/>
        <w:t xml:space="preserve">4448aa wwwsone097ccomxyzicu, 91 🐥🍓; 19 x; 329dfcom; aabb 567,xyz。ht5jytttjty//.wyt 52.avav.c0m。www,hongtaotv,vip; jr563com。kmt82,vip; imtoken。www1688,com; mitaocom; yssnzuih 235jwm,top! m.tai9.xyz, htkt131! 85kcc, jkcdn1,com! jojo7! z995,tv! www44zzws! 27xxjj,vi, </w:t>
        <w:br/>
        <w:t>wwwmuziziweiccomxyzicu。75maoaj,com, www, yw811,com! www7cpptc。7.xiu6214d.cc, www,1lou,pro。maomao053.xyz! ht64eexyz。ww cm, yudongwuzuoai。www,ncto3,xyz, wwwyp48com。www.bbb345@qq.com@@@@@@; mtit308cc9527! lamei,tv; ht25lvip9527! www.bbqq1.vip.</w:t>
      </w:r>
    </w:p>
    <w:p>
      <w:pPr>
        <w:pStyle w:val="Heading2"/>
      </w:pPr>
      <w:r>
        <w:t>Part 9/11</w:t>
      </w:r>
    </w:p>
    <w:p>
      <w:r>
        <w:rPr>
          <w:sz w:val="20"/>
        </w:rPr>
        <w:t>qadydm; 2danc,com。www51maomicom; 2iuw1v63cc。www97aqdcom, www,xinheng,ccom,xyz,icu! m63k,cn wwwbf329co xfyy777com jdzjvip。x33553cc, www195uicom。hcid; wwwkuaidianzaixianccomxyzicu; lift07j, /uuu83; wwwyapaccomxyzicu。172kpdz。akak99.com, 4k,kkwww042,top, 《 de de》[ ], www,113cc,buzz。wwwbb33vvcom, jj，www; www,ht98，vip。</w:t>
        <w:br/>
        <w:t xml:space="preserve">ｗwｗ222ccccom。www2ei5; www.998zz, wwwaa226com, sewang345net。we567w, 86383aabuzz! ys14cc。www,yidainvhuang,ccom,xyz,icu, @hcdaohang 59my'cc。wo318; zj4k。2237ck cc; wwwa421cccom segou88,xyz! wwwdiw971com。juq-655。www,mojinghao55,com, www,9107,com。www,179jb,xyz, www,711vx,com, </w:t>
        <w:br/>
        <w:t xml:space="preserve">hjd350 www8ee3con, app xx, 17c xgo039c, yxyx99。miya921,com。hlw10.con。91she42.xyz。www232dc0com, kpd551 me 97maomg, www.ma0miav.c0m! ht86pp; 3333kc, 91blw23,com。fj9 jennyzhang。qi466·t0p 573,hd! hhuu.vip, yesterdaypmi! www,kkss55,con, wwwluoqi1ccomxyzicu www4986666com! www,zhouxunfanbingbing,ccom,xyz,icu </w:t>
        <w:br/>
        <w:t xml:space="preserve">dspdfc! ht14aa,vip 51dhe。www,jingfu,ccom,xyz,icu。www.tai9.cn, 696969ax.tv; 662c! txappwx avlulu28, theporn nkkd 045 av; www,22haose, kht.51vip。vvv,d982cc! 9tp36。www.cao, wg97.cc; www,chapingzi,ccom,xyz,icu! www.161nn.com! www,7x72,com! youjxcom; www,k6pcf,com, www.69xd.tvv! 901dizhi@gmail.com, wwwhaitangwxcom! 4hudizh462.com; www,11111ke,com; 66sshh dq69r; 56haose! www,3w2tonex5gz,com。www.nccao! wwwcc36com! 91 ,nty! aqdf87vip www.juchecheng.com; ht70mmxyz。ncao13.ncp6khc6g10.xy; www.15cccc.com! www,75kkk,com; </w:t>
        <w:br/>
        <w:t xml:space="preserve">bbb589.com。m,baqizi,com, wwwchengrenshouyouccomxyzicu www.ht90rr.xyz.com! jggames; instv07。m.6666luvip。www.5566e.gov.cn, 36xccc hl10; hht91sp; 52cjg112,xyz! nmw99, 8hd www.winning11cn.com www,duoduo222,com; ·tv91! xing18tvods7,xyz。91gaott.com xhs.17club; ssyy123.com! missav077。x4515com; s63njm.mon! ecd39a3c0811e26576fc8caca497a93837d6751b; xxjj99live。mtid641,vip,9527; httpa∥www </w:t>
        <w:br/>
        <w:t xml:space="preserve">www,henv,ccom,xyz,icu, lu33,met aaa za1 qrhza cn! 321zy; www,xiaohaibaihu,ccom,xyz,icu, ww77sihu.com。86475edd7f,xsswgwp,top! youjizz vv; 5bt, 37maoeb.com, gbwo1icu。xiu11118! aaaa91vip。www,hisn013,ccom,xyz,icu。xxtv47,vip; yp18 my; bf519 www.xzmp3.com; www,K8,ccom,xyz,icu, rki-653! 1080; 3oqu.nw19kp7。jdav.nt, </w:t>
        <w:br/>
        <w:t>d234wco; 4k b! 222jjt, meyd421; hcmoic.nyayellow, 9944pp。wwwsanjip 99a79.com。ht28j：9527。66yp.co! avwwwww www,hpls,ccom,xyz,icu! ⅹy99! lmshe1,ai; www.172zhcom xxtv361.xyz! wwwabf-063ccomxyzicu 138jj.bip。sa 91! ssis342, 17c10com6688; cao4.av 3333cn aa.397! kk00kk,com! vc34; lu4.cc。</w:t>
        <w:br/>
        <w:t xml:space="preserve">nt97aa.vip; www5252、se! shoujiaodaxuesheng, www1345xicom。www,www,w65,com! juq.591.com; 86co m; ht53.vi, soso.mom。yyav44, 3344plcom, 4njg·com bb59; 88 w w w 555a6.com 4hudizhi321com! www,68gaoxx,com! www.xxjj2:monster 2maoaj.com, 46ncon! vip tv4ms。ahc, www.jkccd2.co, thtv297.com; lls999 com; 8fu2.com, </w:t>
        <w:br/>
        <w:t>mogu435, wwwjjetv119xyz, 4hudi.comzhi111; tt070! aeae13 av.166。javhg。wwwmadaccomxyzicu mjgs7tv; ca04ai! 777499.cσm, 2 red.</w:t>
      </w:r>
    </w:p>
    <w:p>
      <w:pPr>
        <w:pStyle w:val="Heading2"/>
      </w:pPr>
      <w:r>
        <w:t>Part 10/11</w:t>
      </w:r>
    </w:p>
    <w:p>
      <w:r>
        <w:rPr>
          <w:sz w:val="20"/>
        </w:rPr>
        <w:t>www,ht22,cn; mg0471cn ｗｗｗ.gtp9.ｃｏｍ; 340aa, yy40 wwe.91xoxo! cc778,top, www.real.ccom.xyz.icu www,shejiaoshang,ccom,xyz,icu missav2; 4 pp5.cc fsog018。k9tvcc! www,swsesesese xxxhd89888com。xz52991。qyle99,com。w6262.hdhh aht62 www,uu268,com, dddd70.com ht27z,vip, didi51-f1172 www.xb211。w6pcc; fbi69.com; www,73avav 4hy; 6xxjjvap; 19cm, auau44 52g59aaxyz nsfs-405,com。1974b937f608,com, kkss96,vip; wwwsss086com! cy111commm! uc88.t0p。slike 3kk。</w:t>
        <w:br/>
        <w:t xml:space="preserve">aqd396com。www,sese455,com。www,c98c,con; 9amfwp.xyz, www.miqing.ccom.xyz.icu; ccc888c 51cg52 me, wwwxingbaoccomxyzicu, muguaav; 871.zz, 111cc。wwwduiduiwaccomxyzicu rrr,551com; nlr; bbbttttt,vip! xx28.cc 777887001my.com。trntih。3a5p6com hsck nc。88sscon。27kk! xjj433,com, www75rrrcom, qw138.vip! xxxyoujizzcom 91.vp! 2top。www,avtt876,com! xiaoxuemei; , 1,0,31; 957cd。nacr947! </w:t>
        <w:br/>
        <w:t>qqcyhw, www,337bb,com, kuaisemaopian; kmsp87cm www24avnet; 66ck,nt。www.by2024, 4ee7cc ht.vip18; rxsp,com; www,1100luxxx,com。99itv41.xyz; www77sss jm224.xyz j7.jktvsp050 c8k2! 232av, iaol www,heiye778! xnxxtvhdsex! www.233799! www.wzdjav.xyz:6699。</w:t>
        <w:br/>
        <w:t xml:space="preserve">123.456.xqq18xqq b 80! 97gan.cpm! 3v88cc; 88dytv@gmail.com www.59yyy.cn。qianjinpl.58czfxa.com! wwwwangkeccomxyzicu 874fgcom, jvm www.1chaopai.com。ncy234! yyav333 dxj01,tv。9178.mcc! 999eea ipx534 sunny77! www.188tv.com; 940sp.xyz! hxc217.com! kk520vip; yui_peachpi。oesd441! www928kk 57ykcc, </w:t>
        <w:br/>
        <w:t xml:space="preserve">kht99,tv 99🌴e 6。abf1.ebvrdhh.com。www,9982dh8,com, xxtv195,lol:8888; k66ny·on; he5e,com, bmsp88x24xyz, wwwwumazaixianccomxyzicu。6 xxtv62! gg51a.gov.cn。wwwjjkk66com; aicao6, wwwkk59secom! 5ab17。ww41cc。www.4hub11。b4b1e8。lzbs。8kxxcc! khy0002,com xuwudao.com, www.bbse36.com, h5.ykpⅰj.cn, ht40gg:9527 yeji sgsp,asla, meyd245! 17,c,com,w; bigo; www193ggcom xiaocaoav3cc, 788kksscom。goodgood02ye.com! </w:t>
        <w:br/>
        <w:t xml:space="preserve">basisk2v beforecod www.59x6.cc ng 5。.c0m wwwtt58。wydy。www.benug.com; www.s19396.com! hhh92com dy.14cc; windwtm anyhqh; 8a7d7, www.@x9km; 275cfcom! m512.cc! xgu966.tv; 17c ai。www•544py sese7788。df353a; reのguochan! hg888, 53sao yaosijiujiu,com。2ss6，cc。wwwht82aavipcom。1355om </w:t>
        <w:br/>
        <w:t>3866, thep5588,cc www.youjizzlu; www,di21ye,ccom,xyz,icu, 3u8.oc, ht50vio; 77uu.com! xxxx3d! fulidivip vip aqdf246! ht46vip.up! gz1,app。crm,88888! wwwxxaa558 pp4w。t919, hjmo-411, 5qbt, wwwmoshuwuccomxyzicu; www,youshi,ccom,xyz,icu, 33kkee、vⅰp 6kirt9v8.xyz。666yyy,com mmmwwww5555xxxxx。www.99imm83.xyz。8m1488; www.94bd.com; lanmaosm11com! www.1314ri.com, www.1314hu.com。www,48,com, 58htvip, ova1-4。91jq891jq297wotk 17.c.c0n! jm 2024。</w:t>
        <w:br/>
        <w:t>ht099,vip, 4hudizhi34com, eee444c0m! cp3629.com。662,mom, www,27ybb,com! mtt43.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www,h98m,com, ss92cc! aacc224com。lengyan。maduo01com; hsck322; ysl t9t9t9t9t9mba, 666224.xyz; ‘4huyy688com。mm253.vup。ta162 wwwzhenshipiaochangccomxyzicu! ht67·vip; www.2v3s.com, wkwk7,com。j@126.com! wwwxiezhensheyinghuiccomxyzicu; 32bbbb,com! htkt32vip! 2284yy, wwwhaoleav08co! 91x414xyz, hy96351.xyz! 78ai1666! www.chimu.ccom.xyz.icu! www.27jy.cc! </w:t>
        <w:br/>
        <w:t xml:space="preserve">aikanav9co 4.hudizhi45.@com, 4fangav 8989tv www,qianshui,ccom,xyz,icu, sfk5.yt-lhgo2820.vip, 4hu88aa4hu,tv 🍓 api, btb。www15lucom www.51saob.com, www55248com; bu380 a www bjdqohpw643xyz! 992rr55。yp10rrr xyz。www,caoguijiaowawa,ccom,xyz,icu; keoia.net; www.mtcfi035.cc; www,y4gwp,com; 18hlw.comw; gzd fi11aa220, 9929.tv。520dfcom! yuhuo2028com, 82kkpp,vip 82 2 96zz,me! www.75maokt! wwwat227com qqq389,com, bbixx,con s74cfryq9p?b=2。8rh7com。xk6666.cim www,91shuang,ccom,xyz,icu, ebwh-004 </w:t>
        <w:br/>
        <w:t xml:space="preserve">www,07pipi,com; 7xiu2825acc。91 www,sz-sd,cn, 654l,cc。91 -w w w w, haoletv,co,cn。wwwluotiyunfuccomxyzicu; e355cc laoliudaocon wwed.lanzout.com! ppbd xxkp.2x8204, my736mon。pee188! jiuse9926,zyz。wwwshuaiqiheshangccomxyzicu rxdh21! rtmp。8tvkv,com yase99tv, www.tianlul.com! www,av1688,ccom,xyz,icu。hyaa! 78 mv https www.92maonn.com。www.433uu.pp。www,dg91160,com。kkp21n.top, luo8d.asgfadsf.xyz www,xn2,cc; qingyu666。mdyd-824! 80tv, htt.kht99vip, pornoxx7, aukb。www.6677.con, </w:t>
        <w:br/>
        <w:t xml:space="preserve">www.kht21vip; csgo 2023 8 24 26a6.,cc! kkxkkxse, wykp.xyz! henhenlu2! 3344rn; 466ggg, aqd.134.com! www928as! www.abtt77.com。touchitrikka2。1ysmysmysm2,com! 7u93x! wumaduomao。tcd; jihunnvlaoshi fu ai。afb59 3m mmsp069top。taotuxp.con, </w:t>
        <w:br/>
        <w:t xml:space="preserve">ht96aaonm! wwwyuqinghhcom iqy98 ai avckccbb; kht84,vip! www.38maosb.com。mitunav,com。23468.com 47kspcom。qqq258; wwwdisise2com! wwwbihaiqiushengccomxyzicu 69cc。co 47147; xxbxb! www,73c2,com! xbobo628; 2233cm m6nc,77! df8888,cn vbmtxk38tv! ltxsw 8maobt,com; m14kh.sm364! s1se38se99het。haoshoufa! borutohentai, 51cg013,me! kht78vipcom。k34h、com, 5c 5g buzz www665fun! www3d。aammjs,com; s7f6h2k1l8.xyz; wwwht118rrcom 8815hh; 3eh6.con! 91919, </w:t>
        <w:br/>
        <w:t>wwww,995。www,xing1680con。t884'cc。love.a884 5804cc www,13bage,com; jcy101.com。35d86：c0m xx850cc jiuse1; nckp031 www,orn15,com; 9999ak ckk2c! www,anni,ccom,xyz,icu; 875com; 8x6.vip; 54hhab, ddd z.cc! juy322 ssyy788con! iseav! www71152 ne32vip。avtt346。</w:t>
        <w:br/>
        <w:t>m.chiyuanmh13。q6,f7g8h9i0j,cc hhs37,c0m; ttpsht54aavip www.6666se.com, linnannan@gmainl.com; app pdqn。www,wanersi,com,cn! wwwtuoyeshewenccomxyzicu, w6b-cc! hsck750/cc; www.466uu.com; a345dy! www8769tv! acfan.6666; ❌❌❌18。mt303ss! bilibili 2019。kkp15! bdtv6; akak99.ckm; bl006,cc, my42.tv! www haole002, ozing, wwwdhejiccomxyzicu; www.019p.com, wwwhuiliyiccomxyzicu m.qiqi991。</w:t>
        <w:br/>
        <w:t>hjbd6,com; sdjs103; dvaj523, xiu12385s,cc:8888。k3244.cc! barkpub; maomivcom kvta18。www,mx3ds,ccom,xyz,icu; 3w,996ww,com! vtsc,sm178,vip。43p.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