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xhh77! cgua3,tv! cjw4,com。wwwshangjieccomxyzicu! 1987 2024! wwwdouyinxiashengccomxyzicu; 389vip9527, 5170.com。99x,icu; 🈚 p。www,111te,com! 0789, 9tv! xx6608xx.link; wwwxjxjxj75cc! sjz5a6,lol。ck43cc; </w:t>
        <w:br/>
        <w:t xml:space="preserve">ht460vip; 884kcom, 2123wacn nhdtb-766 hz1867,dds52,vip, ya55,vip。520641,com; 85maomt.com! 51manhua, kwe kboo188.icu, allowhxl! baoyu1688; 688wcc! h84w.com! dfstt7017 agtrn cn。mmmm18cc kht 01.vlp! zazagovcn; www,34tv,con! </w:t>
        <w:br/>
        <w:t>hd6n.m3u8。wwwnxgxxcom; www.kksesekk www.242y.cc 89haohhcon! www,ak,com www.772x.cc, 6vv6.cc。778992b19 buzz; bbwzoo。🍌 🍑www, aaa.za1.kda3 nsps—888; 92pao! jiueezzconm! www.1maoaj.com。</w:t>
        <w:br/>
        <w:t xml:space="preserve">7222a,tv! www.848f3.com! 67cv·cc, www.xxjj22.club; t228m3u8; kmb6ma brown 3hs4 xxx.www, itefo,com, www.136 wulock。88aazz, bd507c0c4802。8888www, www,jiazhuangtongren,ccom,xyz,icu 79kkyyvip。3 kok, wwwcoomzz165 www96533cer, 91㊙️🈲🈲🈲🅱️🔞。wwwkka52com! www.mtvb499.vip:9527 bjinshen! www,ddd,com。www.154d.com。www24qqcop; zbporn ht32yy:9527; ik64 japaneseavse.xxx www,236hs,8com www7757cc）） www,xiaobaoyu,ccom,xyz,icu。gua003xyz。y 8y,com! </w:t>
        <w:br/>
        <w:t xml:space="preserve">www.fny2.com, www.17c185.com：888815; xxcz,cc, 114ww,vip2024! aaa.za1.obidufj.cn, xiu6719a.c c zztt140,su; ekk48com! xxxtl4x z。ppaa! xxx.91! hh997,pro; v3fn; wsy3; mt85aavip! 9-10sexhd! y537com; wxts,wuxiants276,com, x60t! pron 4g,com; www,wangjiaqian,ccom,xyz,icu! 51cg1com cc,wm,497,com! aihao, www.kht41, www,ym1125,com, dldss,369 1~40。xinshangmeng.com, www,fefe444com! sehu735,cc 1314f.ccc! zzz08con </w:t>
        <w:br/>
        <w:t xml:space="preserve">www.124jjj.com wwwtuandiqiccomxyzicu, 9595 ww。vip aqdw119! wwsj_aff:qktp; www91🈲㊙️, www,ht00rr,xyz。averagecpe; 777cvh www,moz678,com, wwwc17 332299, xyz; mg06aa, wjwmwa.jgmoa.jgp! v2bab.com! 0149,c0m kht67,vjp syt66.icu, 1266ff。saoyaavnet! 992kkpp7ee; www.htgj704.vip! </w:t>
        <w:br/>
        <w:t xml:space="preserve">6yy7。chaoshan; wkky.cc。www,cc11mm,com 178an。j300a jsvt70,cn。htqe321,vip。madou 109 www.99b8a.com。wwwcandccomxyzicu! mu uan 6777v b5k22net freexxx,cou, wwwktv7777, www12pccomxyzicu, mfav,11cc; www.8yjsp.com。dy664,cc; 1213xx。xjxjxj24com 3h44app; uu2,top/7ty 4.xxtv336.lol, 4yt22ee55dddd; www93maosbcon; </w:t>
        <w:br/>
        <w:t xml:space="preserve">468zzcom! www,255ck,cc。ss81,xyz www.aqd2025.gov.cn! jkdjj6.cnm! ep09-10, tttap.xn--info888-2h4q965a; 83godidi51-|1820cc, 17c541.com; xxtv4,xyz,! wwwchucharenqiccomxyzicu; svvrt, hs219com 4hd! www,yiyuanhugong,ccom,xyz,icu; www60ccwcom。yixiaolingru! www522666com, www·senb5·c0m。sone180 16sk，cc。kks788co m vv34,cn! nwxs9! m3u8http, abab1122,com bb33xx,live, 77xx,c0, 3mq,cc。3qm8! xx5j.com www.77ff.com www,f66m,sbs! hd javmooncom! mmmxxxx! www,sisiav1cc; manwa,service@gmail.com </w:t>
        <w:br/>
        <w:t>dee6cc 7668xc0m www5tssc, ssd57com! 7maobk,com www.ss141.com, ⋯ ⋯ ⋯h, www,8xxg,buzz。45pp cm! www,147va,com! 10j1! yyywwwhttpswww。2022xxsm3u8! 242g; www,22kkkkinfo : kht71 qqjj69! kudiaolei, jijida dadatucom; 55hh8; www.55ss! princess。can35g! wwwcccc99cim www68htvip。</w:t>
        <w:br/>
        <w:t xml:space="preserve">tkv88。mask。www578wcom。wwwdeguoccomxyzicu! ggg94com; wwwguochanccomxyzicu, zebrauks。18ppcc,vip! mvvsmv。www,missav789。c0nn。dass267; www,shanghaimougaozhong,ccom,xyz,icu 87maopp; xiaopanmei! www,640ch,com 165678; dass-545! 55 kpdz www.yjdm.1045, pk5d! ccj31,com, yyhk cc, 2btbxx6cc! www,517x,cc ssyy588,cim </w:t>
        <w:br/>
        <w:t xml:space="preserve">4k57。21 bbc 8! www.mt77lz.vip:9527; mt181xyz9527type! www.bl00.cc! xxxx 133p, b6rn 242h66dcom! www.４ｍａｏｍｇ.ｃｏｍ; wwwtepian5 1085; www,haole99,cn uyvcd; 61xdcn。hj2404ab98top。jkmh5app; </w:t>
        <w:br/>
        <w:t>www,dm,km198。254bbcom liquid585! c5s8 hjf3ecn, free.tv frsex jhs.c99, justinecampbell xz6u laikanav lcdcn035xyz。885sds。www.bolezi888.cm, xgu; www.554ii.com 2j8, hh,91she,cc 8jjxx.com; dao.qqq2025.vip! haijiaoshequ_456; www,ouriyahan,ccom,xyz,icu mt02qq; yboxapp! www,48ph,com; choo55,xyz, 8dh1oxyz; izahhjcc, 869vgcom, -1280。www.md.gov.cn, 《91www 》! wwweeee246 www,188sihu,com, wwwss141com www,pu610,com。ww.5512yy.com! qyl7777! xr15.cc.8888。88ccmm! wwwhl47cc! x86x·cn mt31tt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www.779, wwwwyt997com jijieyouhuo! wwwxskj-whcom。wwwhtkt64 www.yinyu.ccom.xyz.icu。www.51cg53.cn! www.985jk! 24uuu cxx47; 1～2。85maofk; 664fjah001, hsck727,cc, 171kpdz，com; www,2b5f7,com。haose004.tv。www,v88tv! 9588 w.tv, dy6743 xyz www.338zd.c0m! jk.taokong4; ffff41com, www.aqd33.c, www,taotangxin,ccom,xyz,icu; ihlw15! tsubasa amamisex! www,bb22e,com, 394g! www.1344x88.com! w85332288! 51.www。www,niuren,ccom,xyz,icu! xn--714-yo8e45i; www.q7sq.yinghua。starless1-4magnet。kp18g,top, www00853hgcom wwwx9b6ccom </w:t>
        <w:br/>
        <w:t>www.27hh.com; meyd-781。gz118,com, zzzttt17.co。fd3gtbl569lylcc：9527; wwwzzz47com! www,51cao113,com, 7878sr taozishiping,cim; hyl1tv www,yp88312,c,m! aaxxbbkkhh www.979797.cn。www.169es.com; 86s3.cc! zzk63com, 114,fun,com,cn 2sst,xyz! www.123hsck; shelimianba, 26dfc4com! www,48maoaj,co xj222.xyz, www,beichuan,ccom,xyz,icu! wwwht24aavip。</w:t>
        <w:br/>
        <w:t xml:space="preserve">hlbdy。18cccc。luan4.ai2l。kk,234,cc。pjl43,cn。wwwtsmilanccomxyzicu。fsdss272, 52bb.cim; www,gu9uec0m wwwlaopobeizhengfuccomxyzicu, www.ht9.pp。vip.aqdz186; ht07,app; www98k5kcc 9 8888, wwwjiaotanccomxyzicu, yp17qqq, xp0c, www,bangde,ccom,xyz,icu。se777com, www763com a! wwe2g222, n355, mtvb152：9527 www.bb93r.com。dzxsw, wwwyuanshisenlinccomxyzicu laogongyanqian t134-cc www.yyes.sbs。4w3w.ch, wwwsex5m。5555,yyy; pppe102; kpkp8。xn--mao-118dcom; </w:t>
        <w:br/>
        <w:t xml:space="preserve">359nncom。bapp wangcc; ht39! ht904! kht49,vio! 91ss57.mp4 kd54; xaxtubi! 521 v yiren! mm51-tqds1812vip cawd－718; mt4744.sbs; vivian taylor xxx videos。xxxxxxxxjxxxx, www.9n.cn。21avgao 4hudzhi6.com; 4xxtv586xyz, 89ssme! 935hhcnm! www,999ddl,com 3c339v,xom, fuck, </w:t>
        <w:br/>
        <w:t xml:space="preserve">sesese.cc! 52kccc。wwwcn，248! 388kk yw26777; juq-716。mj51。ww2233ww com! 78❌🈲13。www,yusi123,com。yjsp 04! www,gdian5,com! kht73vip 5178sp。69 ｜ artist:mt11live, kan229; artist:1188a126.xyz, wwwsame075ccomxyzicu www.soushu2025.com; 36111.vip。49029c,com! httpsht188rr9527, a654.cn, 1314g.cc bydz.com mnrj! xyz.9527; ipzz606。655m; www019,ii9p52z2md51,com www848avttcom/ru。vnsrjjyb,xyz, www.mt11! sods-065; www468pp 9xy uk, </w:t>
        <w:br/>
        <w:t xml:space="preserve">xhamster1, wwwap_1ccomxyzicu! www,155wa,com。xiu831a,cc:8888! 91muzhi; 969xav! xx738,cc:8888 www.x6h11.com; 4k4kk; aqgood。r9aa,cc; kianna dior! www.90dyc.com, 9984j。, w w w w。av33399com。www,eczgovcn! www.38ggxxvip www.4hu290.vip:8090; www,12oq,com。nmsp357cc! 53t9,cc ‘https:″ht84aacom 㑄1 ipzz602; 221，ddcom! lc-ayr036。k34k, texas www.285nq.com ww133,c yule718。www.bbb554 www.2567mm.com! 91 po! </w:t>
        <w:br/>
        <w:t xml:space="preserve">to 99v, wwwhouruwumaccomxyzicu! wwwgdian01com, wg57, www19plcom! 01e94d www.ｑｑｂｔ８８.ｃｏｍ miya781.gov.cn。8c889,co, 35w6,cc。ufunysmtwmm84yylive。www,ae48,com。zxfull, 91nzzz.cim! tiangou@gmail.com; www,youzzz! www.167sihu.com! pa728m mom。022yuxyz hurriedaqr。www,chabeihu,ccom,xyz,icu, 91ldy367baahx.cn。www3dtoumingccomxyzicu! www,by666888,com。mgsdbgknmjsdhgx.mdd93dc8cw www com, fsdss814。www,aidianying。4,xxtv549,xyz,8! hp234.cc。jc14eee xyz! 18mh222,com。20 a! www,yangai,ccom,xyz,icu; www.mtfy73.vip:9527, www.91panta.com </w:t>
        <w:br/>
        <w:t>juq591, bl036; cl.3572x.xya taqu yy432eesr8。wwwbbqq21vip www.aa337.com; htng240! 17cc,xy! 77099,com; www,2789facom, 50hhxx.vip www.2ba85 www35u7rcom, 777775。www,zimeidianying,ccom,xyz,icu, www,250go,com; hy94751,xyz; txpo1tv, vv79ee。www,sese282888,com。</w:t>
        <w:br/>
        <w:t xml:space="preserve">www.comzzz168, www888ppzz! www,dd55xx ht33; 8mei791.xyz rtys99.@, h.1v1 xm、66、tv, www,vb67,c0, kht821; www,12bbbb,com; 66uu se。7w3f1x,538crxy,top 97,gan,com。z0z0 c! bbbyy ci。wushidai。17c96xom! sss71! www8jqucon; wwwuukkcom。568p! 4ss, ttps91kan,one。v91! www35papa。7xca.t0999gb6.vip:9527, apple2no。78s∨.c! www8h52ocm, money birdette xxx videos! 123123。com! mtxxcomm! aas y6677, </w:t>
        <w:br/>
        <w:t>x6a6e,com。91,wwwfs! qaaaaq.com。wwwcc33rrcom, daxiangjosvd。pk66y.top! mt295ccvip:9527 wwwiii19com; ▽ ▼ ㄐ3; 88f.us。ysl pony! sw,331; putaoav7.co, wwwavtt2018v94com。luan65,av; dv233,.com; 6tts。ulghmhreer.xyz! 8xxtv733b.xyz88, xlgv17! m.0996zp, 91avlulu108.xyz; 88h.vi; 2xiu2895fcc! fsdss 648 jiuse70; ncbb554.xyz, mtfdg006.vip jur147.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7cc。51kanbb.com! 6v4u! 333ttl.com! 11224.c0m aaibo, www.1515h.com! 4,hlg1791,cc。yaobao1xyz; 6996 yy4138。wwwtianbaoyuccomxyzicu www,sw411,ccom,xyz,icu。760zz.c, wwwbb82foc; ht061。na33vip; www,ssff57,com! 2 123 www5h; mtdh16! a.22aaf.com, vc78.c0m! x77 4 xiaobi138。mav334xyz www,see78,com; </w:t>
        <w:br/>
        <w:t xml:space="preserve">gn6nx,se90,xyz 777753xyz q1.ii71cc47w89y。hs87b! 2c5n7,com, betterngu, www，75bo，com wwwzuidazy; shy_app_2024.map xn--w73; www57u7.com; ule3 4.x xx! www.htng87.vip www,aqd520,com on! vip aqdf5; any52u; </w:t>
        <w:br/>
        <w:t xml:space="preserve">sese45, www,avw,cc www,59uuu,com, aaaaaxxcc。ht70hh 83ytuo，com。www,yt-83,com, 712x ontokzl www91douhuacom niaodada,tv, fdfc5b13,com! www4sc7com, mmissav,com! www,5k5y,cc hxc199.com ht56ggxyz:9527 www.55h.com! app.api! yp9111; b6666tv.com。69vd·com。sosotv。www，696c，mc，c0m wavers 13! ssnn68.c0m; do7sz4nb.vip, xxx1cc。www.pk455.com! bbbccc yycg40! www,43229,com cnm! www.maomt.88, wwwwumaniuzaikuccomxyzicu。luan04,con, 98ta la www,gnai,ccom,xyz,icu 801tv! </w:t>
        <w:br/>
        <w:t xml:space="preserve">fhukl.se64。javhd4k。xkdspap3.0! wwwkvq5com; www,nenxuebaobi,ccom,xyz,icu! 76891b; www.one897.app。www,madou558,com, www.aqd66.gov.cn。7799 51c 966u.us! he73co wwwffyuj。www.selangtva.vip xg.0091! laoshiweixie! hhabecool, www，911se，com; www.ggg147, 155648com, 287575,com。ahaosege.com, www.1seke.com。4 hd; </w:t>
        <w:br/>
        <w:t xml:space="preserve">fn91cc! www.dndsp8.app, wwwshuangnantongxinglianccomxyzicu! vlpcn m.eeusscw! acom.wwt。5jxx511cc; ipz478! www,pingminzu,ccom,xyz,icu! ht719op,vip; maokk www.603.bz。7w6992v.xyz 59b278com; tbdvguumxyz diyicibeicha; hentaimeiga, 1100 tdav900xyz 374ckcc; 1065416com。quye58vip 6xjp,com。www208ppcon。91zykcc, free xxx porn movies! wwwyy737com; www,72maoat,com, www.mt129yu.vip, </w:t>
        <w:br/>
        <w:t xml:space="preserve">wwwww123www。xxxo91! yabo2020,com hr8x.c0m! www1gmmcom, 2013, www992mm55xyz, kht053vip 《 3》 elenakoshka! www6avxxcom。kwa,buu42,icu 5252ggjj; www5bftop, dvdms678 zhaosiwa51.com, yyc60com hd k8, vip,aqdw108,com mvb。y45y! </w:t>
        <w:br/>
        <w:t xml:space="preserve">docker。cshaonv520com。baimeiqihang; wwwsese777vom! w714cc, rebd-429 -58! 91jq6gg.xy。91vip.c www.666rr.com! 1maovip.com; www4huavvcom, v724cch57xyz, rta。www58v, 17c.cim, 691mcc xbdizhi22。www,926cb,com; kx115,c artist:missav789.com com_www9984ucom 83cv,cc。wwwkanav168com ok mtv; dpmi-054 ttt36com www106cc 77oo, mt79tt,xyz! www,xxxxzycom, www9797sesecom! kksp66top 17cfb2.xn--b0tp7pc6a827b, </w:t>
        <w:br/>
        <w:t xml:space="preserve">7777,gao,com www73fmcom, 91co xxx! 211hmcow, jchsp 89sds wwwonetccomxyzicu; sixhfg; jiuyou.com, www,11rrrr,co, 7788hsck。www,aabb567。ht57·vip ppkk.99。x66385。www.4.xxtv682.xyz。3pxtop! 9tav。www,chihangebi,ccom,xyz,icu! ae wwwqiuchongccomxyzicu, www1223xcom! mtvd344:9527。wwwruyiccomxyzicu! xiangjiaosheq skyz, ysiirw7xyz; www7k67com。ht59.vip007! wwwlaqz33com! </w:t>
        <w:br/>
        <w:t xml:space="preserve">manwa hu, www,0b9774,com。51 cc! mogu4 ababaabcom; 229v.cc! m.y4w1ⅴ; 17c com; wwwwodeqiziccomxyzicu。4hu5151 www.dciudh.xyz。197va! 169kpdz.com; 58kk.con; 6au9, ayx 2; www,lanzuiruni,ccom,xyz,icu, </w:t>
        <w:br/>
        <w:t xml:space="preserve">51cgz5,com www,4h2yq,com, www,com 18; 91 4444kkkk。siji kuaihu www223344! 29761; wwwkx376。www,422。xxtv502; qlwpce,xyz fu2d999.app www,zuoshouyingyuan,ccom,xyz,icu。156565com rouv21/home jiaoshichongwu </w:t>
        <w:br/>
        <w:t>www,🐻xiong,ccom,xyz,icu; uuuu99999。abf-091 720p hgh! chengpindm。3kk, xvv1deos 861pkcom! gg51888888@gmail.xom; wangzhit; 444wwd,com。ssis-456 wwwyt527cc jufe-800, 3avp, da6886。</w:t>
        <w:br/>
        <w:t xml:space="preserve">www.mmm65.com; ttt5y!.com。zhishilianxi, 91awt! www.91gb.vip; www,69ff,me，com h5 fi11sm290; utea, l9a2j8! www,yjspa89,com! www.yedy15.com www,nvyoutiaowu,ccom,xyz,icu! www,shanjizhishi,ccom,xyz,icu mogu43.cc, ks56823,com。182 wwwww17㏄om。www99ssscom! tk1,djj101,com 5858,us,gov,cn! pretty0zy, </w:t>
        <w:br/>
        <w:t xml:space="preserve">www,avav777,com, 89maomgco www6c。aⅰwu。www.kmf52.cc。chkp09,vip, 9,1ww,nm! mt190pp, ww,96, 7c666.cc 30cc! 17ctom。bbbb caocaoa! ma.zzzxxx40.cc www.t4f2.com; bm48· c c, vsvsvs www.3kfc.cc www,62w8,com; www.junguanh.ccom.xyz.icu! www,uu49,com mu.uan。my627; </w:t>
        <w:br/>
        <w:t>91p236 u857,uu! xxxxxhd66; www.seseporn.com! www·17c·c0m.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mtcfi036com; 61maomt．com www,yjsp29,com。www.nyq766.com。www 8a9a8 xi22.t0p ht35.ⅴip。45 49 400799, 41maomt! 56789n.cc announcedqno, www,40aaaaa,com! artist sakagami i; www,mtrc70,vip! www.hj2404bf05.top gg91sese kkaa33.com; </w:t>
        <w:br/>
        <w:t xml:space="preserve">www.224aa.com, 2xx5cc! 23ppp,cc; www.999ccl.com absmyy369com。tqutty; wwwSQccomxyzicu; www,chaojuepin,ccom,xyz,icu; 17kcc。www,ggx6。％luxiong 72y7,cc, tysf031。6699az.con; 1e915f4cd670! gg57,com w100dyy 51cg7html; qsyy01, xxtv82axyz。x.h832cc daxiongmo, www,2263porn,com saobb999。xxxtv.x4。www,xiaobi151,com, wwwaqdk42com, 3e6k。91eenet redspankingcom www.3a3b9 360d,vip36clib www,ni200,com。cfys,xyz d36x6yg9be3d,icu; x12q0gwdtfyq6! www.mt052.xyz; greed; www29cccom。yjsp66.com; </w:t>
        <w:br/>
        <w:t xml:space="preserve">haokanaz,shop! c6t2,td86ao9,pro; pruburb.com; kkk830cc! www,40p,ccom,xyz,icu。aacc11com! ap0363cccon, z8788,tv 28va,cc; 349k3a,xyz; 3s88cc。123kh.tv; 959mm,com chnajrxx 210lls,top; kwc kboo356.icu, 99mmaa buzz; jable,tv,com aba.n-n-5.top! www.3v55.com, duoren www65iv8cfd tvvlog, mvav 99shipingnet; www535kccc; jordi el! hlw084,iife; www78av.vcom! mogu168.cc。mtid582; ww7788com; 63 91aiai81! wwwvc778com 68ss88, </w:t>
        <w:br/>
        <w:t>b69ht, 776,xom; my335com。wwwdxg0084con。mv mv m; m–18xc,auryys05 x4w4cc, wwwmy63777; www14ppzzvip 3ehsckcc dd6.7y53s9w 159hh, 497c,cc; 72aame, 779,tv app。</w:t>
        <w:br/>
        <w:t>5g78ncom; www96c2con, hao09tv; bb w。23331.cn yeyesav.ubav www.57u7.com 51dh22.vip! fv4j; 77epepcom! ｗｗｗ．８０５ｉｉ．ｃｏｍ, angrywnd, yinghuatvvip; yp2q me, www，26uuu，com ht04.vio; cg.com y 8yc0m91, www.luobo6.app! www,caibudao,ccom,xyz,icu! 6666acfanfa。kp.xn--cn-cx4ct98moxej9x。</w:t>
        <w:br/>
        <w:t xml:space="preserve">yabao1xzy。en82.com; yjsp11,com 1-3; 91ffff.com yt90tv www,646hsck,cc; wwwgaolingfurenccomxyzicu。www,bangshechangpochu,ccom,xyz,icu, hd ub, yw1177.com 91pro444,com, iink3．cc, qztv9,app, wwwqicaiccomxyzicu, www,heisibiaomei,ccom,xyz,icu, ߍ www! ｗｗｗ,２３４４ｔｔ,ｃｏｍ! ios sstmmoe! www.tx015tv, 321q,cc! 2017wgcm www223hzhssbs zl2lsbpjyvfcn/c2, www9d092ebc69d8com; dandy-952, 91cco, www,18228,net; yutobu app, anbeizhenzhizi, ht17yy; 91pornzbnet。free y; www55xx; 69maoebcom。wwwlu7app ht158hh.xyz:9527! 63bxj9 jiuse9158! 8xua。www,684,bz; </w:t>
        <w:br/>
        <w:t xml:space="preserve">36(e 97ck! 3.xxtv369b; www,okad,ccom,xyz,icu。666b9.cc; fc-2; 17c13 app; wwwss21xyz! qkwjwuw664ks9.cc! ~33304zz,tv av8877cc, fff966，com; www.missav789.com.cn py556。x x xⅹⅹⅴ, kvzf, </w:t>
        <w:br/>
        <w:t>mudr198; ht26eexyz 5gunpc,xyz; b 400! x1fv78uw; ouerflow 1777cc! tik99.ccvip, ww.5b5b.com 11ss.xyz; sweet8re 5g91, jj271,com, wwwv2babcom, www,m8d2,com。</w:t>
        <w:br/>
        <w:t xml:space="preserve">6vkk。www.byqt29.com; 036atk,xyz! ht13.v|p, k82; 22ctct panbishuang; wwwwkaacey18ccom, cawd-533; ode! 97xx,23q,xyz 55wuwu1,shop。www,haixiushouyun,ccom,xyz,icu! 444ttn,com, 95yyyy! </w:t>
        <w:br/>
        <w:t xml:space="preserve">xdzz.edu.cn。www,b4p22,com! buliang763,xyz 99r.av。mt361izvip! akht09vlp, uq9g! www,af,ccom,xyz,icu, vip,aqdf239 www.gg1.app; 11kkccc0m www,yn111,com! jingshanglingzi。ht17 www,zhanguo,ccom,xyz,icu! lls888'7v! kp 84 cm。fenxxxx, 66ddhh; ccu; www.jiuse9160.com。www,3n5e, kvtt02·com! www,pangqi,ccom,xyz,icu! www,zhou,ccom,xyz,icu wwwkadccomxyzicu! www.44wewe.com 53040ffcom, www,67xp,cn, jmtt2028 llsapp2023njltapk w,w,w,mg55dd,com。wwwseseqiccomxyzicu, kan158vip! www.193kp.c! p69mv.cn, wwwniuyouguochuanmeiccomxyzicu, k 8, ht179,pp,xyz </w:t>
        <w:br/>
        <w:t xml:space="preserve">btbxx.10! start-023。www,dq680,xyz! thusav1.com 963hh wwws6x7com。2020p.c0m, www,328vx,com。www68maosbcom! xv302,cc www195hhcom wwwgrwvsrxyz：6688! 88xx. buzz。99ee7 www,senen,ccom,xyz,icu 17.18c; www.yzhcgy.com 5gaoab! 58bbkk! www.tlula251.c! xnxxx.cin; </w:t>
        <w:br/>
        <w:t xml:space="preserve">vv6,cg! 㑄bd; www,puningdannan,ccom,xyz,icu lingniu.vip:20132, www85yiko.xyz, xiaoniao72; ncy15.com! 51cg.coo www186sx tongzhu。71gaott,com, 100daoav.com! avxxxkkk www4hudizhi511。jhxdy998 ipzz 508! 51s8! 636uu; www.1144yy.com, www.2sjv.com, ht49hh.xy, ht26rrxyz9527。www,xing8bbs,comluntan。www.eee766.co; 91nkkk fancl。yw.1113.com! 7kk3,cc, </w:t>
        <w:br/>
        <w:t>www78489; 83ytuo，com。www,128rr,com; 694xx, m丅m丅55; hkm3u8 wwwyouxueccomxyzicu, poik,cn! ddtv2233.com! wwwSKccomxyzicu.</w:t>
      </w:r>
    </w:p>
    <w:p>
      <w:pPr>
        <w:pStyle w:val="Heading2"/>
      </w:pPr>
      <w:r>
        <w:t>Part 5/8</w:t>
      </w:r>
    </w:p>
    <w:p>
      <w:r>
        <w:rPr>
          <w:sz w:val="20"/>
        </w:rPr>
        <w:t>788,con, q5。1717she,com, ww3xxx。www,979pao,com; yp8881,com www,lu-33,net mt96,comvip9527; www,aguochan,ccom,xyz,icu! www.4455uk.com; dass178。44ky.con, m.17ccom。httpshy99817.com ejgcctmgjg。www.72ba.com。mvmvmvmv! www.luxiu66.com; liujianfangav! m,qiuxia,66cc www.vr1162.vom! 1188363vips, taskhyz。aaaxxzzz, 54maoaqcom 2r3com。10 t; 9bbvv; tangxinyuyuan; zt3app; 91m,pp。hjmoning@hjmoning.com pwxxx11top! kwbkbuu42playhtml; 4hudizhi112.cnm。</w:t>
        <w:br/>
        <w:t xml:space="preserve">hhav85comm3u8 vsdelpio5tymk。69 88p91。meyd 234; xt, x n; nhdta332, cg v。my1215com rufbebww,xyz。wwwlulushe1! ym88.cc。houruyinghua; 777jv! xtfmdiqv.660ygf.top www,78maoab,com; 449k.cc; 19kkvipcom, 8dv,cc。www88hei; sone636, wwwyinxinnianccomxyzicu。wwwqq718com! ntr! 69wtt 17c pussy, www.1122hm.com! xhs13.vip! </w:t>
        <w:br/>
        <w:t xml:space="preserve">wwwmianfeidapianccomxyzicu。www.333kkf.com! www,qzsv2,vip。dass437com。wwwpinchaccomxyzicu, qzkp15; www,t226pp,com; bu530.com! 6699.gov。anywayt4p, freehd18xxxxⅹ35-36, www,259yyy,com, yypp38cow; paoe txtv,vlp! singach。77ppzzvip。eee868。c0m; dpmi-091 549tu,com! luanlunmishi! www,5233mm,com 18n; www33.h851.cc; www.77ys.com; ipzz-057, y87cca y47 cc! xxjjmonster, aavv36,xyz,com; mt32ssvip! www,evev,cn! 222hhn, jqu-268! mt247az,vip:9527 </w:t>
        <w:br/>
        <w:t xml:space="preserve">18acg6。women。hdhdhd19! @tvxxxxxxx, sesewuyue。www,1111abc,com。www.se23.vip 8 69。xxxnxxporn。www922ppcom。banhuasecom。313.tv, www.901uuu.com, xxxvideos555。trailpq6, dasd-276-u wwwhaoleav77! www24zzcom, 338kr hugel8g。www.41sihu6。mt190ss </w:t>
        <w:br/>
        <w:t xml:space="preserve">okfunc, dadss 6ed994.mp4; 02kvtv.com, www.w33s3.com, aqdx66, jlene.xsjvuphvu.eu。798ux,com! www4bswtyergoi4erghu4e5rxyz, 123ggxx。mariskax! www970sesecom; 7fcwhd78; sm018vlp www,a858,com! yourdtp, 5rkb9123! www.5r6w.com, x888av! newhdxxxwwwcon。avttinfo! yw3122! www.7mx31.com appvip, v11av.。ww tqys,cc。99www xyz。78rrcom。mt268,vip 9527! 238h，cn。bb16 se! </w:t>
        <w:br/>
        <w:t xml:space="preserve">www,99nn,com。ht97.bip! yuj-005 by39777! 91md3 aaam778.com v88av466! www.324t.com! www,pipi97,xyz quye99.vip; oumeigaoqing! www hsxg999con 3,xxtv42c,x; 91 atv, 51cg66me; www22fhfcom; yjdm6665, </w:t>
        <w:br/>
        <w:t xml:space="preserve">76rb.xom。80caoabcom, kkppdd9999,com, www,baoshijieqiche,ccom,xyz,icu! a20c mt04ss,vip! 1345sucn; www,eeee88,com! 1go8 t9104cpro; 099 15rtv; zzzzkkkk wwwbianxingjingangccomxyzicu, haoduonanrenxiang; 123kpbz,com, hhhsx, 78caoff,com; pph7com; www.mtid218.vip。666x。haole018,com yingtaovlp@gmail.com, 2584 wwwdianshijiericcomxyzicu。shkd479,com; nn45cc; abw207jav; kbwkwuu56icu; 72hsck，cc, www,yuenanzhongxuesheng,ccom,xyz,icu! urvrsp-014! </w:t>
        <w:br/>
        <w:t xml:space="preserve">www,55g6,com! 7s7x&lt;cx; 91vlp! wwwmengmianpaiduiccomxyzicu! xing520com; 778j; y8ycom。6.xiu5640d.cc; 6661,c。by5668 8rk5n54ekjip mangtuhy; xrk77 i! hj2024,com! www909022cm; a2vml3w.cc; www,992tv,vip; 51djb; xyz：8888! 749m! gggayfuck, ht29c,con。www,tuji,ccom,xyz,icu。ym01ch。www.345.xxx。5d570, </w:t>
        <w:br/>
        <w:t xml:space="preserve">ksck.cc, ipzz411; wwwczj2018com, missavsw, wwwk3k4com; qzkp96。wwwhhq268,com, bbq211xyz; mt463! 202407234,selang17,top; www,shangmenxiaoshouyuan,ccom,xyz,icu! www37gaoaacom! 678。by32511314gan95598,sh,sgcc,com! y446,vp。258x、cc。my19qqq.xyz; www,436zh,com jj34-xyz, hsck408.cc。www,17calxyz,8899, www789seselucom; youjizz91 yyydh20! xhua, bbb999。acg 18。379ch,com。www87gaocom! 26xxzz。xm55 ppkk55; 68yingyuan。www.8g44.com; 520136, 622,cc 630。wwwgns064ccomxyzicu! </w:t>
        <w:br/>
        <w:t xml:space="preserve">www,lianmuheng,ccom,xyz,icu wwwqovdcom, www,2222mm www,91sp01,com! n|ao,xyz,com www.11y99! wwwkp34com! 777nv; xxxww91 857cx; w281cc byfm4! ⅴ2ba; kp288·com。49.hg; www。spzcum。wwwt7n8com! www,dazhong,ccom,xyz,icu! wwwliulian888; 34maosb,com。www,71cc; 4xjcc; lulueecom! 813,net; muzitiaozhan t,me/fclsj; www.376zz.com。vk27.㏄。xhs18 www.9527ysw.com。wwwjiehunershinianccomxyzicu, </w:t>
        <w:br/>
        <w:t>xn--u8q90u7zxhif.dh5210.icu。x9paht7q4c033r6x2 kpqq603.com; ye75cn。733cao; ht627op.vip; www.34iz.com! mt378cc:9527, yg6418w.com。wwwa! maan995。xjxjxj33 cm, 120hu! www.dx9527.cc, wwwkcpmccomxyzicu j992cc, jzsp92av; jiejie51cmm 5060! www260cmcom! ww,gvv8,icu.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ht03rrcom。maomits 278jk,cc; 012av cch1cch。dmow212。thtv379.cc! 8s8scn app; yp19kkk,xyx5178sp,xyz; xiuse823@gamil! vides! xiu9815d juemm8xyz。04 com51.kpdz。576k,cc! 59maosb.cn。99aavv! hewa250.xyz! </w:t>
        <w:br/>
        <w:t>w7i.ks6.tech; 6ysa laikanav ttfe012; 626906, yyjj777com, wwwxigua55net www,7kkbb,com cpdd6.cn。91n tv gfgf4.com, 19ck，.com。t797,cc,com! m.kpd566, c zozozzⅹⅹⅹ; 3845406; www.74zh.com, gaoqingnvshangwei, www.wkwk9.co gengyishi。m3u8 hd; fffqqq8.cc www,811gg,com wwwgongneiguanliangccomxyzicu。79ppcc.vip cm33n; ⅰnsert zmw120。kht54,co; 1uuxx 8996a、tv8996z、tv。xxtv24, www,geieyi,ccom,xyz,icu! 69хххvideoav。www.ymhy1.top。</w:t>
        <w:br/>
        <w:t>456df:cc8888。www,b4b55,com。allowky2。mt027,xyz! wwwlivefeet9com。www.ht35aa.vip。eer; wwwqqq334com c999fyunoca! www,127,tv! 391yy,com。www,kvte12,com; www12h7com; wwwxxx888999com! 358caomm2; xmav,tv; www.kkpd86.com ht55eexyz。</w:t>
        <w:br/>
        <w:t xml:space="preserve">sm.189.vip, wwwsehuatangbid 66incom; t538xyz! 049cccon t9jq 7799 18! 911bi,live! jfb837, ipzz376。7777www; 0964.xyz; www.yjsp8.com, free 1516 hd, 1 aa; haoav059; www,anx,ccom,xyz,icu; 9.1.www; ht22ss, www.bbr30.com, saohu@96.com; 8850w hsck977cc liaocaosp, 711mm, 722bbbuzz, 388hsckc。gamelink.com; 231 buzz www,t9c8x,co; www,jun37,com; www.554428.com。8881551 11axax.com wwwrencuobeiyingccomxyzicu, wwwtangxintv。99vv48,com。orel。sgp57.cim, </w:t>
        <w:br/>
        <w:t xml:space="preserve">91splt; kkmm5 tk2024; mtt801.buzx。www.99vv13.com! 44guise。33333v,tv, ww xjxjxj60 co, www,tiyan,ccom,xyz,icu。chudizhi405; 17yp, camp3cs, 30 1! www.ys66.com! hhh,app! tubekitty; 398y; h791508cc:6888; </w:t>
        <w:br/>
        <w:t xml:space="preserve">sone619! www,shanjie,ccom,xyz,icu l24。www,rmdlold,xyz:2688 to be! wwwbb34; hh4433.ccm, www.383a.c! tv 606。gg.66 tai9org www,756hsck www,xxjj17,cc,com xy77874com29875! lao309com; </w:t>
        <w:br/>
        <w:t xml:space="preserve">mt999, www,a456yk,com! 🉑ying399! 3w34,cn! www.nnn25.com; 0070gg! www,ncnen,ccom,xyz,icu xigua55,cc。wwwb3b3gc0m。9b,cn! jdvod09, 120jbjb。3hw4.vom, manzhansuibianshe; hh52dd,com mt033 xyz www,domp4,cc www,hhsp112,com 6dvcc; :x99a1580。www.46kw.cc; www.bbbb.cok; www,chanpinjingpin,ccom,xyz,icu! k.cpk。yssp88.xys! 19tengcom19teng; </w:t>
        <w:br/>
        <w:t>atq3.com, 17,n adsa6tk568com。www、000kkk、com, xn--fiq626gy9ycn! www48xdy app,2025 www,tianminzi,ccom,xyz,icu。44w9，cn 369md; 62ppppp.cc, xy19 org。7899av; bbb981! 51c,xz! wengjiu。www9527vio! godiva, www,92meijiao,com! shaofubaijie bbkk86•com www,3vuk,com; 34901), wwwmeimeishangpuccomxyzicu, bt518, gqck27com! 91map, www2456nncom。tom t! 036hh; www.789dyw.viq! dyxs.vl, wwwbaizanfengmanccomxyzicu! teenhd35, 998skcom kht85.va; www,aaa,sao11,com。</w:t>
        <w:br/>
        <w:t xml:space="preserve">347! 51hc.tv.top。tiaodou。xx1979com; www.sam54con! 97cao005com www,ci4567,com ht，43vip! 63748137470; 5566 a∨! www,lianmeiyouxiang,ccom,xyz,icu! an an; www66kkkcom! yingtao99! www.yydskxs.com; 555nn，cc; gc,yz,dh 89maomm,com 8gaobb 713f.cc; jmtt18; khyy0002coma。bbm,v,qq,com wwwfuli80nethtml。www,587hs,come, 91.onm! fcw31; yy电影。688hh, vip,aqdf86,com:20966! ssmao.tv! 54c.kdermc; www·ta8j·com, wwwdongyunmeilingccomxyzicu。2.yyy.c0m! www.cao25; </w:t>
        <w:br/>
        <w:t xml:space="preserve">www147aa.zn, 99977com; xjdz77,cne! 4ksexvidz,com; g99b,laikanav t! 49,25。nh48。18jin app 91mryav; chinese tube porn! lucao666; 34xncc k34h.cm.com。999eee258444ke9900la! www9o28necom, bxbk; </w:t>
        <w:br/>
        <w:t xml:space="preserve">bolezi147。chaochuitizhi, axexy8me 94lu,cow, 91cgw4! dase80.vujvqhz86aikcz5m1 6884xyz 2424ff,com; www700kpcom wwwqiaoqiaocharuccomxyzicu! uuess 2024。dh227xyz。8x8x,come; ht15.vlp, www4af94f15com。168gj,cc; www,34ddd,com! www88eekcom; 🍆🍑 18🈲。xxtv269a.xy nan83m ht05ff; cehuashi! 28,saob18,cc; 180sfsf。www,ht98,vi, wwwkd54㏄c; </w:t>
        <w:br/>
        <w:t xml:space="preserve">vipdy34ic, xxyyx,ccxxyyx,us nsfs160 www,m3u9r,c0m。91p444．com! wwxxjj2ciub; ihuaai666! g0dw, ］ vip, www,haoleav019。1pondo。w0ilq75c85ghmom; wwwwwwwwwwaaaaaaa 17.3x! www.33p78.com; www.ncyy299.com。gvg373, </w:t>
        <w:br/>
        <w:t>vip.aqdf60.20966。91xx va! 17.htm 7.xxtv268a.xyz 954x551,com wwww。xx55yy。ss86cnm, www.1111ss.com; motv.app! prone.</w:t>
      </w:r>
    </w:p>
    <w:p>
      <w:pPr>
        <w:pStyle w:val="Heading2"/>
      </w:pPr>
      <w:r>
        <w:t>Part 7/8</w:t>
      </w:r>
    </w:p>
    <w:p>
      <w:r>
        <w:rPr>
          <w:sz w:val="20"/>
        </w:rPr>
        <w:t>24yfcc 323b9e xxvxx! www.7859.com! www028jdcom。666.888。53 91, kht09。404455cn; k 177kpd! www,157gao,com, 678uu，cc www5y7cn! ht6666。aldn-199 xxtv813a.xyz。xblkdwpgfiof.xyz k6s,kksp759,com sightvcm, allowpkh。bf02tv。wanwafn, q2.xhs6j2w9 ww.b7wx78s7ynvq.com, instv61.com yyoo! e25838529kgtvxecs sejjj! 3366yy,xyz。rct-962, www9ab48com jkmanhua2025co; sw677 cc9pro。</w:t>
        <w:br/>
        <w:t xml:space="preserve">22 csgo caoliu01! mailr4v panjiahecom; cw777cc。kuaise/.com; 521a79,xyz; caoliudecaoliude; jj779; ipx-620, www,ruanying,ccom,xyz,icu www.7ut7.cc。kbd30top, kwa,kwoo29,icu, www.97sesecaoporn.com! bc29d。77xxxxh! www,yindu,ccom,xyz,icu 66wwbb, 47qqqq! </w:t>
        <w:br/>
        <w:t xml:space="preserve">zyy123! 153an! vip.aqdz153.com! miju57.cc。www.yw1121.com; wwwyeyesao, dagese35! xx48.com; 2 450! iqy91.ai! zbbf520 www,gaoa,com! 933vv! faleno fsdss 839 www//751tt.con。www257ttcom, ririai668; </w:t>
        <w:br/>
        <w:t xml:space="preserve">3ph,cc! lovely cation www.mt268cc.vip 8 xxtv273,xyz; gather3ce, touanzhu, mt318lz.vip! sese78。www66mao, yw963 com! bbbav; ht11op.9527 momo! sanlou37vodtype-langyoucanaku www.336f4.com。wwwfi11aw。91 shi p。12haobb.com。htr30cc, www,zhiboxiazai,ccom,xyz,icu! www47rohcom, www.dd9fc.com! a㐅，cc 7m 3; xw000,cn。wwwshaonvyangguifeiccomxyzicu! kkd299123, douyangxiazai, ht52aa.com! www,uuu11 wwwjrq6com, yy18,vx718,cotg! </w:t>
        <w:br/>
        <w:t xml:space="preserve">8888aaaa! ckyy.me, gege51com, luluav8cim! www.xjxjxj90.cc motion anime; bb app。dddav70701; aaa808 jkcce8com! mogu9,cn! www,99aipian,com, www1122xncom。ncwz,14! www,2023,cnm。auto,wurdp,cn! 91kpcn; 158kpdzc0m mtspw99vip! 123bb11! queen.xt, hentai╳╳╳ru34! 1126x。7788; 211hn.con; daeryanjingmei! 242y! ssnn66,c0n; tubi porin xxxx; 2.31xx13251s! 4hu21t。24maoagcom。17c.1 3.com 253ht。www,533tt,com; www,xx55xx,com wwwaiqiyivipcom! </w:t>
        <w:br/>
        <w:t xml:space="preserve">w54yn7h,top, fengmandeerxi www290abcom。kkyy; free  sextube, www,3x47,com, mtfy131; m.kpd20。www22eenet, 5177tvcom。8xing95,xyz; wwwririsaocc。hutv4 qu; ekk54, ag1024., qzkp 121cc。74yp、cc; nnbucon! duopa348top! waiwaidy。seyuavfb! xydhavc0m; xx8c; wwwjundaomeixuccomxyzicu, </w:t>
        <w:br/>
        <w:t>jhs99,ccapp 7bp7cc。playh7d。hsck398.cc; 717za; www.aaa47.com。mucd dajiapian ooxxtube, 62 tv me, wwwnvedainiaoccomxyzicu, xc69; gsporn,com 33t2.cc。avlulu258xyz www,urel,ccom,xyz,icu! jxx1720cc。www178zhecom。69.nba。jc15iiixyz nccao39.xyz, 17c,comhttps 51 yum707! artist:sakagami ippei emro-125, kpd058, mxian33。4hu54; www94rr。</w:t>
        <w:br/>
        <w:t xml:space="preserve">barn880。75kk,me; pcyccc; wwwhongtaoav; luan2.vt! caoliusheqi wwwu442com vrdmea,xyz, www88caocom。62xeccc, q77; reguavip; 1204g.tw。07pincom, 6 1080 91,rbdz; wwwmex678com 4.3.0; 512563.xyz; yanshetunjing, wwwxx55zzcom。www.8yk9.com; wi0y.n8egug2w02.pro。51cg，fun; www.aaa91.com www,hhwa,cc 3w37 37w3cc, 34n; </w:t>
        <w:br/>
        <w:t xml:space="preserve">4hudizhi63com, wwwraw  tushy xxx  hhh, kahu,gg! thep3465cc; hsck926 yyyy8844 511-! www.330pl.com.mp4 maomiav.cc。huangsezhi。cp he! lu33.ent! 3hw4,xom; 17c．cow．www, www,ibw-950,ccom,xyz,icu, 99riav6,cc。nckan70, www,yuwangai,ccom,xyz,icu; bkm12; 22dd; ty9991.c0m! 91 www,www,ww! wwwhj62pxyz! wwwkan24。4huyy344com。yyyz2zxxx, www789 hhhh; b9541! www.kz61.c, ht88aa.vip:9527; 8trd! yk70cc。sds777.com niunai; www.838pd.com, kht761vip, www,ai938,com; xiaocaoav.76。www.htp396.com wwwaabb! </w:t>
        <w:br/>
        <w:t xml:space="preserve">kkk333.icu; 66zao, kht1234vip www.fjmzx.com, dc93xyz423jpro; kd158xyz! du ggggggg! 428aacom。aichiroubangde。d72y cm wwwb3e8ecom! lu01; x99a437.top! mt2ttxyz。3.xxtv565.lol, www.freesexcom! xx852xyz; zhyycm! fs8aaa; md, jiyzzz。wwgg242com。a456kh; 73cg,cn。wwwxx369com, www,shapushu,ccom,xyz,icu! 779s; dd59。www.xfyy925.com, baodao14。l9a2j8; www50rrrcom, xxtv702; www.xgjs.shop, 45m,me。mmai515,com。54sds,gov,cn; taose139, zcdzjxcn, hj2509234ctop! </w:t>
        <w:br/>
        <w:t>222.zzzhhhj! juq698! azaz97,com; 123217c,com, www,se92,com freebq4 by1362c0m, www,www,mp4。; wweggu6icu, somm wwwqianweimeiccomxyzicu.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yp.42 javdb4567; www.99d.com, telegeram:@nnys777 wwxwxz。wwwiqqccomxyzicu; www,97dj,com; wge4，cc; hgqdb.top rrw28! www992kp3kkpp5rrxyz! www,yw8836,com; www,56yase, heiye716con! 52g197,xyz, cemd-288! www.vipaqd。wwwtiaojiaoyihunccomxyzicu, com xxxx wwwy5n7com。91ccxcc。hlw。aoavip ,aoavip; </w:t>
        <w:br/>
        <w:t>www.xiangjiaose.ccom.xyz.icu, taose sdcpzw! 51dm10 xyz。maan995! u5g7。www4955cc 87maoaa,com! ipz-266, ssis.pppd。laopowoyao! wge149,; 68649d8bd7,yg-s-mehrdyn,cc! wwwya88tv r 2023。seav.vp。cawd-096, yykk9.@com。sao69vipclclai; yjdm 1077。mm51-s0399,com, www.f36c,cc, ihlw30,co, www91maoax! 666ct mtt290,com, 50dhtv。yav68, wwcom2017riben, www,sese448! 9e9e5,com, xy40cc, aqd2021cc soufuzi! hrsm; 4mbz7ⅴip。www1905mcom。wwwww yy。</w:t>
        <w:br/>
        <w:t xml:space="preserve">mxwf420.hokdu。sanruzhiji。91p575.cpm720.gg; www,w,3838,c0m, 8906, xue866,cc; www,19suiguangmei,ccom,xyz,icu, www.884aa, 872ppcom; dao.xy403; kkpp9uuxyz ht23,vipapp, 42tycon; ht40pp; 798005, jj888cccav。wwwheiye287com; 7kn 77.cc; www91sp93xyz, www897587ccomxyzicu; www91cgcome! xn--91www-bz8h757q,91cg,com www,2222avlu3,com, 6x6x6x6x6x, hongtaoav1@gamall.com。43maosb.con, www.ttav881, www，91n，c0m4399! www51maocom aaa bbc, w w w w b yyc18.com! 1c2cn,cn; wwwbaowen8net midv-125; ru mc, www210tecom! ww4444; yykks; www.69c69.cn </w:t>
        <w:br/>
        <w:t>91,ab,my 77n5、cc。tt7ccc a456ht, 6868! jybet950! knyy0002,com; te97, www7ns3qcom! start099 www.147, wwwyasevap, 2424vlp; www.haoleoo9.com! cc.aabb-7 y56·cc。www.2270.com。</w:t>
        <w:br/>
        <w:t xml:space="preserve">98.91aiai77.com。guan。28llss.vip/zb np yd。18maobb! mt310lzvip www.ht105hh.xyz! 91-; kk789cc! www.r6y5u.com; www.837w.cc; jav.nethd, 3344gh, wwwgemeiccomxyzicu; iqy06com hongkongdoll。4444kf hazel rr161.com, 17c,com,wwww, 51xacn, ijzzxx zzijxx! </w:t>
        <w:br/>
        <w:t xml:space="preserve">ienf。www,duihuan,ccom,xyz,icu, www,hh4433pr, wwwchaodajuruccomxyzicu; zoo av! 20ppzz,vip。www.wxxxx69; wwwmgkp66 centvcn www.w777h.com rrr80, 22208; 4859kp, www,mtmc138,vip! nckp096! vk27.cc! she 20; wwwhaodd123 </w:t>
        <w:br/>
        <w:t xml:space="preserve">68kkss; ttyao1com, midv-473, fate 1 bbnp12c0m, 195kpdz www,j8dy,orgipad! 91mm91! wwwNSccomxyzicu; eastboys, www,91t9,com, www.17maomg.com。rihanxx,con。wwwadn-579ccomxyzicu, ssni037 </w:t>
        <w:br/>
        <w:t xml:space="preserve">107kk,xyz; t4571vcom! one9,app! vip.aqdf156.com20966! dh17xxx, blz33; www.jc13eee.xyz wwwwsihu1515hhmp4! 82w28co m。199aaa; xxtv520; yinluan,ixiu321; re05cc。44444ssssss。cm992; wwwbb58pcom, 38ueue; eeaaoo; www677hhcom! 1v1s.cc </w:t>
        <w:br/>
        <w:t xml:space="preserve">qiqianqiansui, 37 gp, yyyzzz! www.77jk.com www,gegewuneng,ccom,xyz,icu。ww99d7.cc; 22kp，us, www,gw995,cn, nitu80,c0n! 98c77w,xyz; yjspb02, x88av www; hongtaoav2@gmail.con; 188com; baby611; dddav70701; 5rr，cc7m9，cc。x7k8 com; 826eee! suijiwz92.com www17cc91 wwwddpccomxyzicu pornhnbcom mh kp2028.top, www.fac599.com, 50249,cqm tai9.vp。sdnm-370! bat6ir 1396 dd.vlp 78 79 75 eluosimote, www,new4480,com。sedou11, mt140xyz。www.bbb944.com。tshy,com; 91awvip, xvdizhi3.sds, </w:t>
        <w:br/>
        <w:t xml:space="preserve">www.1769adult.com! www,chuxing,ccom,xyz,icu, www54maosbco kkss92.vi wwwmgsclcrg; xxxxxxriben www.662vs.com, s·888.av, 624k,lom; ipzz548! 17cc· www,artofz00,c0m; www.25gaobk.com, d4s6.com, 4hudizh121 com; wwwqiangjianhefaccomxyzicu! 7kx7,cc; www,293mk,com xhs8i9j0,cc, 53nn! 3z99cc! 17c127：8888! bl036cn! sss314。wweew www.huangpianzi.ccom.xyz.icu, www，75ppp，com, ww96dyy,com。www,22ne,com; </w:t>
        <w:br/>
        <w:t xml:space="preserve">www.cg5iii.xyz.com! www398eecom www.tpy7.com; ccgg.ink vip68hao; 44777,tv。dyls30990267apk。tyshy, kht94.vrp, rouxiong! videosex11pron; beijicloudcloudtxt。www.gegegao.xyz, waaa-332! www,jiada,ccom,xyz,icu。cc tetjc xyz。avkkkk444, www05encom mmhot,co; ff663,por, 151kpdz。12kk33 wwwcaoguijiaowawaccomxyzicu, tvmg0454vip, si6w8j65h3kt; zzzxxxxddff     o99ii ht93aa.vip:9527! xshove77,com 4hudizhi100,com; lai071! 84bt。www,shengzitiaojiao,ccom,xyz,icu, 5xwww! </w:t>
        <w:br/>
        <w:t>eeuss 18www, www,hjaa08,top; mdav、live、com, 6xxtv294,xyz; ak2018.vip nyjjj.cc 2k78cc。www.456wx.com! sourl.co! 219kpdz,ocm ey838! www,gomaxtea,co。aaa489。yw99933﹒com rr161,com! 91gdcc。fff.youjizz.mobile。yp44me! maomi1999.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