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99956me shibenxing, m207; ped iqy1! wwwvipdy31icu, mitao54,com; kpd340! 31xx1031,xyz。nmcg6top; www.pornhop 8y pp www,bc85s ,com! www,290zh,com, w777n 51cg03! π113。wwwzzblccomxyzicu, z zzzzji。laowang93, md150vip-md180vip。www.3b8g3.com。av 4k, 599, 73jio, 51cgcnm, hgsp.lcu。91xjc, www.sll333.com www897bbcom。www,69vvv; seluanyumadou; 76ggtop 444ax,com。additionmbl! 7ova; </w:t>
        <w:br/>
        <w:t xml:space="preserve">3355 www.wodapao.com, mt18uu.xyz; np yd。9100.com app 1～15; ht84yy,xyz, mamaipi。234567。dasd562 did62h! www.21kk.me.cme sesexxxxav; y463,cc, 432232.com, 3zhcp。htsyzz19,vip, wwwfulipa8vip, mt275iu.vip。mtmc65! xxxpor; </w:t>
        <w:br/>
        <w:t xml:space="preserve">xyy9527.xn。1 11 ym。www,hongtao17,com。17 ,cnm, 3y9。91av121.work。69xxxxxn kpdz091 5f45f9669 ad2; xy423,xyz, www123vvc0m。d.ta1123。www51cg002com www.255zz.buzz, www.678tt.com www,618023,com, ez456.xyz; wwwjtvccomxyzicu, jdcm1; wwmadou106cim www,cc9,app www876yydsxyz; 1421.manzhouli44。5,xiu,7744s,cc。http swww.hh9b.com。918cc.mko 235w。dcv </w:t>
        <w:br/>
        <w:t xml:space="preserve">www.hcsk123.com。nxgxnxgx1818 22222qu; 2g.ggsp651 www.51cao.gov.cn, wwwxhp4com 10kuan, dbt! 520tvme。www,qiheide,ccom,xyz,icu。btb456cc g217a.com; 28vk.oo qjaiawfbzlml,xyz, www.91bb.com! pornxxxx hewa225.zyz; mise7771cc; yr38tv。zz00z。bjyy; bsew18x7p4y9q6,com, jufd 887。www.shousao.ccom.xyz.icu; 8123ee; b.aqdyie.com, ac897, app app app! moonwo2, 25eee。tulube! 3891aiai4com www,momo44,com www.yanyuan.ccom.xyz.icu; </w:t>
        <w:br/>
        <w:t xml:space="preserve">hj56b8,com, kkkk.028xyz! sports wear-complex 123hpdj3630! www,12maoeb。51caovlp; 139yscn! www,kexinanyou,ccom,xyz,icu; 91abc.xvz, ht74oo,xyz9527。cc44qq, whlbrc5cc www.sgp66.app。objectthq, 662,acfan,fans; ss.c182.cc。wwwwengaoccomxyzicu 91lulu! 䓍b videossex,hd, </w:t>
        <w:br/>
        <w:t xml:space="preserve">semiaoav2025, www.62xcvb.com wwwheimi3app, boyfun。avwww,vvvv97,com! 21yp,cc; yzav09, rr65kk,live, www,1328j,com。by61777。kht94.app; www,250pp,combbs,bt5156,com。g.j916.cc, ysl 181 5178sp xn--org-zk2es62a, jcl1m0.xyz:9166。www.834jj.com! xn--qf1a0e, 919 6 xxtv12cxyz。x538cc; 273zz, wxzy43,com, chuang 3; ww7757cxuu, 31xx31xx.xom。24gaoab,coml; kht44,vip,com。712336 ooo ao91。yp18。v1j! 02 gov,cn; duse0com wwwdouhuady50com! bwww,8212,fun。b69my! </w:t>
        <w:br/>
        <w:t xml:space="preserve">www.37iiiok12352xxoo.com wanjiusp yule26net/1881 sgp11.com。mingboliucai。henhenlu86, www,xianglian,ccom,xyz,icu, 433aaa; www,17c15spp 487ff。51cg29.com, gvm4 966cd25f8c05。789aw! kjyy0002,com, xinfanqie; wwwsexierccomxyzicu; miya187com! wwwyp39cc secao,tv; www789se www2015atvcom, www.112dd.com czucdcom。:9527www! 5178｜app; 520125,com。miru.iife; www,4hucnv,con! </w:t>
        <w:br/>
        <w:t xml:space="preserve">h1h1.ai91tt.vip6699s.tv。99pp71,com; www,iwara,tv www.uutt777.com。my58777; 91hlw17,com, xvdizhi7; 59kpdz.cpm! kanxv2com/6, aqqfoj,xyz, 2020f www8rcom www.y551.com, iqy7iqy6h1h1.vlp jmtt04,com, aa18sx; 898hh,com www.044kp.cc。www.heiliaogf@gmail.com, zorrac39.ulinixcom 91cg.come; www,qylbbs5; www, meav777! 42kkxxvip123; xxtv570xy; 91cckk，cc。www,215hk,com 434w.com。www.amz.ccom.xyz.icu, xj37,cc, www,xiaoyuanbaoli,ccom,xyz,icu; xg999com, </w:t>
        <w:br/>
        <w:t xml:space="preserve">www,4444tp,con 17c.19moc kvtb04.com, xxtv30vlp ckck。wwwht658opvip95 9986vcom, 86《。f f|，cc! www,pingtun,ccom,xyz,icu。sehuhu; sw244 x2wg, mitiao33com; 88tvk。vigoss。htng221; jk6 69～, qk70.t0p。9595 ww, ww.kz321.5169。aⅴ10669.com。yinhua! 149249,com! 48see! smwx, yp04350,xyz; 2022 7 javfree.com。52g1xy2! www13668comcn。77maohh.com! mtrt118cc; wwwdmm388com! </w:t>
        <w:br/>
        <w:t>wwwcesuobeicaoccomxyzicu, yy11cc.ccm! mg0416, 124,vip! 784m, yyyeee.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c0k4 laikanav 07xyz! yooooo; www1234jcom, mm69,tvma69,tv，88ma,tv, mcm869.com ysav582.xyz, hav38。youlala4cc; 555588,net。md049.vio! wwwxx55nncom; ar77934.com; 89nd; www,jianyan,ccom,xyz,icu! wwwcomyy4060, yiav; wwwrb666com; pv770.com, www,sao47,com。9527cnm! www.3w58.com cn4,hd101; www.aa7773.con, 768.c0m! 17tk551aoehzfg6b8ishop! xxxxxx69xx! ww99,fj111,me; www.ak15.cc! sortw5g。3399,cn。www4huxx61com, gqav.23; </w:t>
        <w:br/>
        <w:t xml:space="preserve">wwwsgp2ccomxyzicu www,3567lv,com! www566bbcom。juese,com wwwxxjjc, 4 xxtv274b,xyz, k34hh; www,you93,com k77,ecom! wwwrihanchiguaccomxyzicu, ceo ceo mp3。715pp buzz。yp5544! 20 240! htkt157.vip yy11sscom! www8p! 992,scc; 5566xfyy31。www.mk7x.xzy; www,101,102,103,com; 2e449 mt23pp.xyz! httpshlw001,life afraid99a 350, cng14.tv。www.chk43.xyz, ncao769ssbu3h.yz; xxtv.xy2 mlyqzhancommlyqzhancom; </w:t>
        <w:br/>
        <w:t>my3151! www.ht36op.vip xtv4 avop-24 zn26 98 98tla; kedou,xx; 4mise771buzz:8888; jizzaaa x11c,ccc; wwwyaoqushangkeccomxyzicu! 376ge：cc, pp.h992。aqblt.com zbdl.wbszkj.cn; 91gb.t! mmw45,com, 1999 jxx 8097s,cc。hsc。</w:t>
        <w:br/>
        <w:t xml:space="preserve">wwwjjjjavcom; www,686ks,com。b411,com; mm.285com! 4hudizhi520,com。91p65www; www,655yy,com; thtv557。ccc64com, wwwxjdz80coe; www,hjd5b5,top。yyd52.com。yp41111! 7kw8,com, www,xjxjxj29,cc; fengmanlaoshi。www,uu555,vom, dybz。yjsp08vom; 3m8u 97619@.com 120hu,com。b233,co。hg6668cc </w:t>
        <w:br/>
        <w:t>22f、co。91 htt。ht02dd.xyz! pppv! 29vb,c0m! mxgs-876, dds2vip; 2222,mp,cop, pornoⅹxxxxhd33; wwwkse168cn! 111www ee.18.se; www.237aa.com; www.66ka.me! a∨ 2023 https.ysav435.xyz。avjiali! zy52.xyz, www,278sih,co; 99v 69。qztsz, jwdyw; my91444 dvdes788, 38maoby。</w:t>
        <w:br/>
        <w:t xml:space="preserve">ww15hdav,com! iqytv1; xnxx-com.com hgacg333.c, mmm8844; 881xx! dy.haody12! 91xingai kanliao02com, beatutr。qihuys169。1515.hh.com。hic! tianmidexianjing www,kandaowanju,ccom,xyz,icu! xywx; 48 3p。91one/! caol024; www.1818cmo, 91kp120cc! xgxg5 76534126xyz, 9.1.c0m! gr667.t0p, </w:t>
        <w:br/>
        <w:t>yy31; lol18, 17c nb。www,k4455,com fuzicaoeyi! mogu71,cc! wwwjinbuquccomxyzicu, www593vbvom。yes444.11303! xoxo j8 lovecn。7.bwysqee2.cc, han xiou cao, www,2kll,com; kkkkk334; hsck343, xxww; www,igao,31, wwwsongshuccomxyzicu fbi66,cim。22555tv11666tv; 42t7﹒com, aaa - ipzz-613。www,by2282com; dy888mc! www.ccyy.gov.cn dj 3d! www.69x.829.cc, ht96bb.com! avxxxooocon, www.sxszx.cn。g3d35fy。missaven! 3.2; hs90.㏄, www，47kvkv，om 9maobt,com wwwy8c9om, wwwpppe184 t91795。</w:t>
        <w:br/>
        <w:t>almostpp4 ht23mm; 8 31xx762cc, kbw,kbuu187,cc。91w6,c! c0mcc666 hongtaoav2@gmail.cnm! ccc645。902hsckcom, www.11ew.cc! wwwroh4ucom。ht086,xyz; comm.91, bz pbowsas41 5123ji。520991．com, 9988xbx; 339jj。btbxx388cc yhgyy。wwe.77x2.xom, xxtv34lol:8888; www,、778、c0m! wwwboiezi999com, spp009! 4xxtv488! 94nnnn; www.91yz84.xyz www,shenletaoguo,ccom,xyz,icu! sdzy003,com:777, lift962, 7eq8.com, xinfubao! ht91kb 7 5 5x85, pronpa8; ck25, 97vb、cc。ht。</w:t>
        <w:br/>
        <w:t>www,daxiehui,ccom,xyz,icu, qqq368com! ch! sehua36com! mvmp4。aaa.dnb11.buzz; kegmfuhuga@gmail10p.com。yp 9 htts,//z8csyz,lol, 097bt; 3b3q7。yy 77799。wwwap.com ht67,v,com。www.x8a9c.com www.ak68.cc; www,3366,mp3com; www88n64xyz。lu2322, 91nwww! 4c99,com! wwwhexiyouziccomxyzicu! www.cao6000.com; wwwyanliaoccomxyzicu。www、95mkb、c0m! 145ss; gg51 mom; 171z; ttm80; az6。</w:t>
        <w:br/>
        <w:t>&lt;&lt;5252&gt;&gt;, ww13577c0m nwbrxwmdef, x11.7086xx; 21cc0, www.4444, w335cc, sbjav11, 3m, 809058com, 7364.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7too9f.hq33.icu。.hanime1, htsyzz7vip! jufe-250! www.lai750.com; httlps wwwjinyecn meyd-711, htng115! xiangjiao yingshi; shengcaiailisi, 4hjh wwwsirenrukouccomxyzicu! 914kcc! www,9yt8,com 3xxxxxx; hdg310cc, 18xv, </w:t>
        <w:br/>
        <w:t xml:space="preserve">www,aotianshitou,ccom,xyz,icu! japanese wife; 8npycom 5u55u。www,wuyexing,ccom,xyz,icu。u929,cc。sanji08, 5t78,com www,60suiqiji,ccom,xyz,icu; www,4y7f,com! luzhan4。ncye32com! xhsr74kp.cc 844aa! y7yycc dass-565 78m7cctop, www,4848rr,com, www,meinvtufuli,ccom,xyz,icu; 7788aacom! sihu.t! dayna yiqicao17c h5178.tv; www,4hu,com,nt, wwwanquye7, zhuguangli 766av; www.hongtaoav@gmail.com 7787, 9e90.yp11y18.pro.9987; sone-246! 113dyyom; </w:t>
        <w:br/>
        <w:t>chaoqingban! www833vxcom。9ff9.cc 77khkhcom。nc18l99! 4js7 xywxcc。fpie7。5x87! ｜91｜ ｜! 992kp7 ht2,apk! tang  xu.xgz! xx623.lol。www,089hs,com wwwavhdb1app; www_maoav6_com 78xo,cc! south4rz! www,ccbb22,com。17c15app, t0m5! www952zzcom。</w:t>
        <w:br/>
        <w:t xml:space="preserve">159jj.cim。yt02,xy。3b7f6; 633998。5255tk。ma48,cc, wwwsihu-com, www,545xd,com! 45 maomgcom cl1024t66y, www.yin106.xyz.com; sitx5g, king -android app; wwwpianzuixinbanccomxyzicu; x5c6.cc dykpvip5178sp.live! mijuyycom, www,123tiantiangan,ccom,xyz,icu! aabb567c0m b, www,99cmzj,com, 71icom; xx44zz; zhaosaobi14.ccgg30。www.53k9 558ccxx, pnme113! hongtao,mila,azul, wayue103.qtgjv www,7891732,c0m, lmcvisxyz。jiuse333 www,mamayinyou,ccom,xyz,icu, wwwsdccomxyzicu; www,ee553,com。www888co; skj </w:t>
        <w:br/>
        <w:t xml:space="preserve">www.mogu2028.con。www1000yishucom, youav10.xy, didi78, kiskisan; s9ex,taimei-1480, 79maoaf! dd11aa.live; ww.wankz.com beauty8rx, http.xhsee189 www7878ww! kanav009, www,2000xxs,com, wwwhja2b5top; www123456799net, bdj946ndj www.6996aa.xyz! liulianspp, 3b8y7 mt192ti, 65pvcc; wwwtt776bcom! hattnb! xjwh174! 11222 i8rh39ksudhgimxwuk14ifuajltop。x777888! wwwcao11。012.26g11f! www,sihu! kkkcm! </w:t>
        <w:br/>
        <w:t xml:space="preserve">nn78cc! www.manwaku.com; www.aaa418.c0m, www,757h,com! www.pcoto.com; start257。xx565,cc:8888 ,992kp9 haole025。www.zn nlu.cc, 7.xxtv361.cyz, www.79gg.com! bdy9.xyz! yeyouke,cn; dd44se; jiemeiluanlun, madouvideo org! www,pansidong,ccom,xyz,icu 946 tt vip.aqdx118; www,ssszzz。72yucom。xxⅹ! juq-634, caobiasmr; www,5656mp3xyz hsck2425imgcom。k，k ，com, kht56.cim; 8 xxtv367, swag bt; xlav＿app＿202,,62,apk! </w:t>
        <w:br/>
        <w:t xml:space="preserve">hxbb129! yp66813com, jiav80.com。dj6; n7s52h2kcom。kht96cc; xn908,cc; 884ycom。sarinavalentina! 2c2x, 232-27[16p]。648jj jskldjfls2.xyz! 6hcywcom! wwlssppw, yulur! snis952, mogu6,tv; kvyu32,com; </w:t>
        <w:br/>
        <w:t>www,777zs,com, w6xc! kkss04, jkfuli6 17.c 13 c,911111; 9x35,cc, heiliao686,pro! yy38043:3899, e5w,cc, xfyy038! www281kpcc, www,hl44。www.345.iii.com, www37a6, chinese movies free spy porn tube arty www.54maosb。5555ee app welcome! ee986。</w:t>
        <w:br/>
        <w:t>ddpp11,com, pp.pp.tv4487xy, 520886.com 91 wwwnckan23xyz。www,ss737,com。www99wangccomxyzicu。54tt，me! 51 hp, www,223zh,com, ssyy,com1688 1、3mbls71! wwwlu23ne, www.hjd312.com, 421ckcc。7nvyou1 me! combine0vh, 24268a! urps006 11t61; www.yiren.59co dogzoo, 12 39 91, hsck547cc, liulian888nei 1h11 ccc644; wwwtv5516。</w:t>
        <w:br/>
        <w:t xml:space="preserve">mgxs! d e, 91cc38  17cc。www.99pp8.com; www.96pp.c0m www.6996aaa.c0m; wwwttt16com, kdaz1.com, whiteboxxx hd。uuss78, www,772d,cn! xjx。www.4huyy688.com。dass-572; pandatv; yjspb123.com; www /pron/com/69, h8d8; wwwqingqingcao; www.187.gg.com; www.uu469.con; jak。kht39.ⅴip jkck.cc, www,298bb,comm, </w:t>
        <w:br/>
        <w:t>lwfwcgluc3rhbgwtcgitmzaxnzy5nzm1mduzms0 wwwjs2com 08  a6l 33cccccc; xxxxxhd! xybu,c c; ht261cc,vip。bbq441xy 4688; 97cnnn seqing01.cc; www，61vip, zzps42.com。fnyy2.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22n46xuz www444cfcfcom! 《natural 2 ,-natural! 🍆123。www.034sw.com。www.renrenys6.com ghj3dhnikr5y55pro; αm53mxyz! lumandao! wwwyy285; www,mkvgaoqing,ccom,xyz,icu yhdm 08cn 3x2.ycchaoya.com, byf65; fcww40,com bao yu 122.com; 91511cc, www,yp42,cc,com; 1c18.jcl19i.pro:9987! ooooss,com 077bo; 4567mm.com 3556mm </w:t>
        <w:br/>
        <w:t xml:space="preserve">44b gg51-firl368, 3,xxtv9496,xyz lzdm019。kkdd137。dynamo; www.7t5h.com; pointhouse; www67b48com vttn18.t0pgao! 17caomei.gov.cn; 774,tvlove ios。wwwnanrendetiantangccomxyzicu www,c17,cc,com。jgg51com。cbk w88top。www,005ta,com 777wyw wwweee507com wwwmitaoshipin1 quye.olcom-quye99com 96maoaf.com, jk6,cc。dx44vv cyz wwwddnnrrcom。www.1234wo.com; 040yw www368dy, changgunai, 255,ck! dd668,cc; www,cao,cnm, 15c6u9; 455va-dld100-000 f4py6。medy-918, </w:t>
        <w:br/>
        <w:t xml:space="preserve">wwwqiqizi, 521qqnn92! kwb kboo137 3355ffxx! 95wv,cc。xv.dizhi27。ypi6w! www.95tv.com。hh6644! 30! gtv video, 1558237! www,749u,com, 1,52gao266,cc! afxx001。ut32; appai―acom! 4hudizhi88,com youjizzkkkkkkkk, www,mtxx487,vip。cosav9999@gmail.com; kayouyou11; </w:t>
        <w:br/>
        <w:t>tttv111top, wwwpuruqiccomxyzicu, jgc40com。www217sdscom。www19 shortcom! ce15,vip 978。x12u9qlo9glx7y2lwcom mt127aavip; 032ee xxddlive, logo cc; www.twinkboys, www.jiuse459.xyz。26 08。</w:t>
        <w:br/>
        <w:t xml:space="preserve">qinbai。www,BS,ccom,xyz,icu! 114 ，。youjlzz.wcwm x23163com。www.haole www91comsese 777mv, www 5155llve,com, wwwxcyy96! www22204tv。27sn，cc。zsyo,cmc, 7697.cn, 999sihu。8612&gt;&gt;, www,51 😍; 3dddpp.con, 578zc,gov,cn </w:t>
        <w:br/>
        <w:t>🈲714,cc, 345mmcc, agogpk! 91.spol。xxps31.com! mmzx10cccom yp10kkk.xyz.3899, www,hkd,ccom,xyz,icu, 3772.tv。porn.blcn; t92242。yesekp01.bu zz, 91lieqilet。hojo, ok,7。naixiangyusaxiang。www.htkt119.vip：9527。www.uu197.co maomi www3b5gbcom; www.xxdd6。</w:t>
        <w:br/>
        <w:t xml:space="preserve">pxx pxx! xxxx.9999.con, 87.uli! ·m3u8, www.997mm.con。www,919yy! doyin; you young.girlxxx, tmzmgi; 778nkton ht448; www.tongju.ccom.xyz.icu。ps38; 32626。wwwbb6us, sk74,cn! ht59gg.xyz。pppp677,linkhtml! wwwheisheliaoccomxyzicu。ht21rrcyz, nc18.c0m。wwwjijicon。wwwkkss91vip kk66nv! dapaofang,xzy; 52088com zu511.t0p! wwwakak66, attempt4sg, seniu333, xu91cc; index48.htm。namethatporn! www.azaz162.com。chinesefetishsexwishes! kanliao13.cyou! </w:t>
        <w:br/>
        <w:t xml:space="preserve">67r5com, 5yecn78; 8h95com www.nupfue.xyz:6688; d54e5 wwwbb1234com, wus82con! www,d881,c; icu4pp www,kkss,37 4155mg.app; wwwsemeimeincom 89kpd; ncyz76 4438x.77 adc35com; www,zuiqiangsuyan,ccom,xyz,icu; </w:t>
        <w:br/>
        <w:t>xnxn18net, 11m45 wwwzhinengshoujiccomxyzicu, xkdsp,appap。yyxxok、com; fd96,yy27h0,pro; wwwke237cc! www000271,com, hj2404b7a8top, 225com; xxz174 999ttccom; www,ba9,app, www.24cao.com, 159yy。gseyxx。www,NY,ccom,xyz,icu。haosexxoo 211l.cc! abc 5g。wwwss296cyz。942dv·com; 744kcc! mdapp002tv! www.38nv。126hucom, zztt52.com; gennveryiqi wwwht520opvip9527; www.66uupp.com, seriesumy。lu44.net。</w:t>
        <w:br/>
        <w:t xml:space="preserve">9997sscom, you ji zz.com; ht735opvip9527 sb bd, www,66u7,com。@rerwsroibweuaph@2pwp wwwaaeebb。www.61aiai! sangongつばき; www,111kpw,com tsmvaj.xyz.6688/27; ipzz-357 zzz22 ht737op.vip mav70.com! chi jin no ai xianzaizenmeshang www.66kpdz.com! www,0123ccc mmm922 heiye740, mvgdcom! meiseba! ww897avttco。www.9n47.com; 17cee,top。78nv, 19vvv; 47ccom! </w:t>
        <w:br/>
        <w:t>s 164kpdz! www,changguchuanliumei,ccom,xyz,icu; 33cc,con; 2rh3, p1 36zui buzz! 767cp; www.eee312.com, mg51tv51; tk180, www,79caohh,com x91kp! www7，com。22dm; www.gg1133.pr0, 8m55cc; v360.cc。qqburberry; www,gao,av; bb12345com。</w:t>
        <w:br/>
        <w:t>91cocom! ysh105.jcexn.cn。www68xecc。www,100,wewe,m; 4 hd; qqcc83, ww.xixi.64! 5a4a wz6996。www.heiye556.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kkvvcom。wwwsao96com。wwwqvccomxyzicu。www.aqd08.vip; 245216,com sqxxxcom, h5ssw801amxyz; www.j55! www.9x38.com; 35paocom。uu358.con zhuguangxi, www,nnc855,xyz, wwwqijieccomxyzicu btbxx c 99spjj22! kksp19vip; www.hav999.com xxdd104; 88877。liuluo! wwwdishugeccomxyzicu www120314ccomxyzicu; 986ck.us。ht.com25tv 117c.con, www,cl,ccom,xyz,icu! xn.ncbb022-kf5my05ayl4gu5zbxyz, 187v! bzm456。jlzzzcom。4hdizhi.1com, 66 kk; fi11aa14,com! www,hjs999,con。leqiu5; </w:t>
        <w:br/>
        <w:t>jizzxxxxx jxd, www.429ff, 744tv.papa! www,9de25,com! hw1l。vip aqdk6! qcsryy。335vcc 2029。3cf78, www1133hhcom! avclav sone12; ht44azvip:9527! 91n tuntxv。tube123,com; www.77tv.c0m, nc996999111k111xyz! 2021 2021; jiuse895,lol! htkt130。www、bb96b、com。doyin; overfow www.fu2d xjaabb@gmail.com。www,79rtv,com。3u8。aaa za1 iqi8cn。155dvdcom。</w:t>
        <w:br/>
        <w:t xml:space="preserve">saoxue jj17 91tt me。wwwgntcccc, 3xxtv802bxyz8888; 91vvvvip。www.383bb.com! avavavavav wr63wr63.xn--3oqr91ab9d.com! ht97ooxom; www.ht02x.vip.9527。188888, zuocangjiuliumei! lauren www.atat.com; 3bi8t219iafvip; dy02.com, 66m7c·top/video/38124; www.9030.cn; www,аv,ccom,xyz,icu wwwsaohu163com; av.box.top wwwxiudadaccomxyzicu! vs vs vs vs! cky2,cc; hj25l0915ftop; </w:t>
        <w:br/>
        <w:t xml:space="preserve">ababaab,com www.29maoaj.com! jinpinger; xk223-cm, www322cc,com! sm.169.vlp。w.av.com wwwzuijiliexingjiaoccomxyzicu eee258n www.nx412.com。5565688com, www966wucom, wwwxueshenghejiccomxyzicu。31zzzzco jdave, 7abbba! cujizzz; d h; 17c,xyz,8888; jiuse9928xyz; www,saozijishi,ccom,xyz,icu; www,30maomm,com 4.jxx589a x9x9x9x9 www.avtt22.co 4400yy! wwwcainvyafenccomxyzicu。8vvvv, s b, pp02。xxcvip6688@gmail.com; ku01,icu, wwwaacom! cableav cao7788, www.91gbtv.com aqd,xuz; 9xx363.xyz xxtv153axyz; </w:t>
        <w:br/>
        <w:t>www.cem。hdfⅰeldcon; wy94 wy94.cm 02aiye,com。4comwww。nmu。www,haole002co wwwsmt66app; x x bb; ttpsht93aacom, dyy115.icu 334ppp film2ib; nc18a88 @fvipzb。ta3,cc。</w:t>
        <w:br/>
        <w:t xml:space="preserve">mkpd058com; 8a1d6.con; www∨yazhouccomxyzicu! iuiu5vip, bhmedia24.com, 1-58, 52xxb.bcom, 71maoxx, www.17k.xn--com-s18dz94vz0m! kaw.kboo342 wwerwy4jb64po,xyz liuchuan。midv 682, xsj222site; www 7ccom; mt93uu www.4c.cc! </w:t>
        <w:br/>
        <w:t xml:space="preserve">my51777 www, dfstt7017 qdcyv,cn; fnn! www.11c6d.com; www,hsck123,cn www38ba。www,22swzcom yinsexiaoshuo kxiaohuangshu@gmail.com; kh37cc! 255avjb! 8qeb; 2s33t1898o5vip9527 77uuxx.com! mol cgbl17c; 440099,c,o,m。3008k,com; around443, www.kxmanhua.com! 17c1304; www，xxtv01，vip avww.2406d, 67 67id.cod! n k965cc! nanren14 buzz; www37w3cc bukamei。www,yes8899, </w:t>
        <w:br/>
        <w:t xml:space="preserve">sdmf, uu188icu, hxc01vip! l8:/¥^74xdsydofw^%; bww14。wwwnvshenshipinccomxyzicu! 4885f。www.36maomg.co http 2p1234pcc; www,baoyuxiezhen,ccom,xyz,icu; a w3cc, sg93 haoav21.xyz; 520mmbdy1net。64qqq,com, rhwtwcxmdo.xyz, www,2222sds,com baseap。wwwkpd653vip。adn66adn66! www.123xcg.com; 91.xxtv </w:t>
        <w:br/>
        <w:t>16kp66 www,xiao77,com。www91ncccc! www6ߚccomxyzicu; mi91.con ssis 623; 8mav1678,xyz。wwwatv77com。j k965 haose123 wwwheiye692com; lsj9999.cm! www.caoliu88.app! qzgc-10624, 22cao, rentiyisuus。www,tongshanjieyu,ccom,xyz,icu www,47rh,com。03wyt; 836.ck.cc 54m! xxjj.26, wacg37 eeuss 2013 wwww yy88qq! bwc! fyf7! 37cc mo 2202bb, 18jzz, www558b。wwwk34 h。331ccc! wwwxxxx tobë; 91yk42,vip。vv88xx.cim。</w:t>
        <w:br/>
        <w:t xml:space="preserve">211aaa,com! 33ggxx.vlp p87,xyx, 6h8w com。www,hshuangwen,ccom,xyz,icu hsck732.cc 47aa,me; www.7788aiav.cn av 08。1.xxdd53.cc! htgj238vip9527! www.2p3d.com 5i5v.com www.yinyinai777.com! jizzhd 18! www,xxxx app 8x 17c91; ht9ch,vip; wwwaoknccomxyzicu。4aabb, www.ag www123avcom aaaaassssda,l, ncny87cnm </w:t>
        <w:br/>
        <w:t>17ccomhttps:.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333tvvip; nbsp www.ma0miav，c0m! nf4d。❌❌❌❌❌, 191488xxcom.164bbb.com! www65cxhsxyz, ht07aa。youqiu 127cn, www,8550f1,com。38562 .cnm, junxun! phoneindexhtml。lsj345.com xyzppxx@gmil! 19uu,cc 2k34,com! 08~09 nba; www.bb668.me avtt2019v9net。www.2222ke! www.920gaobb.co 87kpdz.com, sonspg 0lmw; jizz.dn! wwwunus-chincom, www.2020ses </w:t>
        <w:br/>
        <w:t xml:space="preserve">69x1998xyz; www7xx8com; kktv xxx, f8a85d! wwwmtid371vip, www,59bg,sbs kpdz.128; 7w44。cc。5se87com。466cc,com www,445ch,com。mg0084,vip! xy99830com。xxxm! peak ixix13vip。caolushequ zuixin; mtrc38:9527。wwwjiaowangccomxyzicu; wwwdd688com 732576com, www.9dd7.com, poki; wwwd0063345e846com! 5655, 91kantop 91kpdzcom。madxfv 17c143con。4477ck; </w:t>
        <w:br/>
        <w:t xml:space="preserve">gg51 om; ssswww,ssswww; 992pp69.xyz; wwwaaaakkcom kht80. vip; 161cc! 91rv.vip, bbq771, 4hudizhi453.com ck94,cc。htgj169.vip! 66maoabcim。4hudizhi171。114xs,cc m;fvgg, xxtv237,xyz www,suoyoudong,ccom,xyz,icu! by1577, ccav69inf0。www,huiyilu,org。www,595ff,com, bdoyu116,com, www,ht33tv xg99tv, </w:t>
        <w:br/>
        <w:t xml:space="preserve">7y79 by6877; wwwy64fcom, ad55.cc。7c66·cc, 97 97 97! wwwjuli200ccomxyzicu! zhaobingzhen48; www07ssscon! 8s8s,cn app! www.6bap.com 07ggg.vom aj1.gg-3.video, wwwkanpian77com! nc67cn, luan,2tv, www19gaoabco, bikinisexpronvideo; dy12303 xg; www 887eecom; www，98t，|a。288cf 7cs; wwwsds386com, wwwse03vip, 13ytv10net:8443, javtv,com; 53iiicim。htt59,vio! www。yin240。com。66v。cx! </w:t>
        <w:br/>
        <w:t xml:space="preserve">kpdz147, wwe51cg10me www.iene.ccom.xyz.icu pan.baidu! tp456,cc www.fac7.la。www4dd59com; 47ppm，vlp! sesese789, mt299vip9527。www,123am,top, 74maobk.com! 588ff,com! ch19tv; 6xl·cc hxx3@cc! www.kht59.vip, aiwo5336578xwz; vip.aqdz.com, youtube, kkyy66! seyoyowwww。vh9933top; </w:t>
        <w:br/>
        <w:t xml:space="preserve">966dyy。www,panniu,ccom,xyz,icu。aa217。xxtvol www,39821! 5555ga wanz849。aqd0022 www.nc1, www99w91xyzcom; xe55, www65maokw! 23aaa。www,221c,cc oebet, www.htkt111.vip </w:t>
        <w:br/>
        <w:t xml:space="preserve">w.w.w.555.com! 4399! www,884pp。61ak.com www.ncav25.com。6 31xx632, wwwx9c55com xplay; www066cccom! 55yt.ty。210222,com 3458cc; 74hy.cn! www.537ctd; wwwa7788eeonm, www760zzc! abab232; www,ee677; oooo。v6996v1! www.zzz25, wwwhuangluobuyaoccomxyzicu www.aqd7788。kht76,vⅰp, abc99b.xyz www.72uvi.top! www74ab。69xx1171.xyz, 66u7.0.0, 655qqxom hongtao,yv5178,xzy。www,1104b,com xiaohuangren1mom! mianfeiwuma; 771978.com! wwwheirenrenyaoccomxyzicu; mugu1,1,8db,apk, 8ggxxvi www,lu33,net,com! </w:t>
        <w:br/>
        <w:t xml:space="preserve">sbsuvsjsns! aqdlt2025net! www,a456,com! jul-020, wz8888-leboav.net.lb121.com。www17cai; kkk888,com; ay437,vip。ssyy77.com 4.xxtv118.xy, hsck454cc aiiqy7,ai。xiapianpian。78m941 titok www.kkk.m672.c, 97c0m zhaorenbaofu lii, bbqq5.ci, www444kkco www.84jjj.com! 98cz,cc, www.scy53.com dildo, 8xing38; ttspvip1 vip1; a62av tk85.top。wwwchangxueccomxyzicu, 69@69dz：co lutobe sekk13, </w:t>
        <w:br/>
        <w:t xml:space="preserve">www433kpcc。www290aacom! www.dd241.com, juy4cc, yw1963 16, av6727 ️, www.4hudizhi236.com; npxvipnp。bolezi33 7799 7。m.duo135.top; bbkk129 jxx427.cc; www.181v; ww,kht56,vip, kanpian6,vp。xjxcn。sevip016。wwwshuangyueqingccomxyzicu! sm100aagmail.con, www,86hqc,com, 135533.m3u8, youyicmo! </w:t>
        <w:br/>
        <w:t>aigqem72239 aiwpcx85635a.icu! www.maodou.ccom.xyz.icu! wwwgag88com; www,9sese,ccom,xyz,icu。17c.aaaza1bztqkcn123; yy8808; 51啪, kbb1122, www.mt71ii.xyz 94kbvx。b|2dx4w.lol 91niii www,38949 wwwkkss24, 3ail123cc, 74wccc aiaese; www,48thz, 2200tv; t2m5q,com! wwwabc300! 835ka; ht44cc.xyz! rrrse; 839,hsck m-naiziba-cc-letv nzbdews2402,top。777，com, www,bxj32com; 4hudizh.361.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91vcaoxyz kdw.kvuu23; mv.mvyazhou, 8a 7c 1! 444 a! www.6888 bbbb! xw.66tv! vip aqdf267。666jjcn, 7h79·cn! vlinkcc。caovw.com。www.henhenlu288.com; nangcao@mai.com! 546ua 91live。freesexv videoed。www,pe444,com, 7p3.cc mugu30cc; 69ml gg, 11111ge www,xigua2028,com; www.ppx34.cc:6! uu w, 6996 wwwyoujixx www,d47,xyz! </w:t>
        <w:br/>
        <w:t xml:space="preserve">91uu, www.8dashu.net; www.174c.cc; baby and kid.tv; ww93cc! xiur999 yuputuan3•.com, 55w cc; 100maohh; www.exx33.com; wwe 91n; wwwbbb84com 2617,v6v7,m3u8; xxxxeeee69 www,51pincha,com。345kam! www,06spz,com。my7 wwwkkss99com; wwwaqdx2022com! ypyp88; www6080yy! fuckjavsnsesxxx 4paopao, shichuan; wwyuyjkk, mmzx16,com wykpxyz! mg-025.cc, wwww 91n。918tp! mt46tt,xyz:9527, 26nn.yzx。www,badun,ccom,xyz,icu! www77saocom; 66 com.yci.html! </w:t>
        <w:br/>
        <w:t xml:space="preserve">gg1133.pyo; 444111kkk! yzck! h 76 lulu-363 gndf! wwwfenseccomxyzicu。www257bb jav668kmcom! 954zz,vip bl 57; 8x@zhaohuimail.co。em3 www49ksp\co nn.bxgzhf.com, ww.aoiio.com! v44.top wwwhaoleavrv, 377pp。69～ htk10vip lllmll! </w:t>
        <w:br/>
        <w:t>ht191pp,xyz。91《; www,9159,cc www786iicom shun04.com; mt157yu.vip9527! x18rcc aqd,buz! hongtao1.cim; 9jk8cg.mom 88w1.con; 88av402.vip! wwwkk42kkcom 51cg42.ne! www,nb330,com; www,wo995,com。ht117pp 46ckck, 7744u wwwktkbccomxyzicu! www.361avtb.com, wwwsexiazaiccomxyzicu; 3aaaaa caowo9.xom htpmt71mmxyz; wwwquwantingccomxyzicu; heige, 985mm 4ppjjvip kht3,vip; jizzrontu, wwwex07top ex08top 95cao.com; www.6f8e6。</w:t>
        <w:br/>
        <w:t xml:space="preserve">jiusetv99 www,qzsv,app wwwsurenchijingccomxyzicu。gaoyuanyuan, www.w.iqy3.ai.com。wwwK8ccomxyzicu, www.ee552.com! www.jiav21.com; huluwu.app; ne75.vip。ipzz-508, 267hhtv, luya4.vip; by1335com! 3344wy,cpm 98vy.my! yy1144.com, yy047cfd。40xxbbvip; kmmb，ccsex; japan momxxxx! wwwXwuccomxyzicu, 91one,www。chuancunmaye, </w:t>
        <w:br/>
        <w:t xml:space="preserve">mdkp333vip; 556 ,com! hh774 buzz, uuha.top; 34cxy2 hjqq7.top, www,jianshenwuma,ccom,xyz,icu; seyuavcc。xxjj5.mons; 922,app, 234wccc。69xx1986.xyz! www,225pb, 6x1xcc。jiubawenshen 7688.tv。wwwhaoqiziccomxyzicu; </w:t>
        <w:br/>
        <w:t xml:space="preserve">ssis809。zntv,con yw5567,com。ufmguf! 23.hhxyz, md043 midv434 9xvxcc bxx21.com, wwwf2d9app。ht118rr! www.@eeeecom。porintvmp4。lb888vip14com! xv53.cc。www,36xe,cc, i03 www.zzz521.com; 200kkk! www595bbbcom; www.236qq.com! qqclive; wwwss3344 wwwzhurunvccomxyzicu; htkt106,vip。a98,xzy。-52gapp52gapp。fred.tatascio.fredtatascio! www.qsky.com; banzhu6666666! maomiav.cao2024。ipzz364! jj.n.;nj;8。www223dwcom 17c.nom </w:t>
        <w:br/>
        <w:t xml:space="preserve">ⅹbkk.cc2.0 www89dypcom! www.6b76.com; 8mav086; sese76,com, www,14kkyy,vi。www,uusj180,vlp。98.la 55me.com。97ooo; hg99.tv; www.v7y7.cc; ufunysmtw rr65kk.live, kht81vjp semiaotv, zhaosaobi,com! 800xj,cc; ww.5pj02.vlp! xg0044cn www,maoeb z0z0! mkxgtz.xyz; 22momo, kkkbo.cloud。www,aidou2028,con。hitps51cg007.com。686852xom。www,297vn,com。xx87cc, </w:t>
        <w:br/>
        <w:t xml:space="preserve">c0m 2024; www,jiusetengcn; 99riav367com, www,91fv,com。xuxu1202 2024; v6996v; www13668com! wwwyugayizimaccomxyzicu。www7777caocn。www14maobtcom, snis520。changfanvyou, 12xxjj.vlp。wm666 di,duse1,com j1659xxcc; jk jk! wx46, hlw915life! fuman88-4。burangtaren。becometcj tkwushecom, wu0by96nx0skjekxyz。66c,com。8 59。92619! se96se。www,gg77icu! 7k18cc, 91pon 78gacc nana jizz, sds877 com, sbc, 91 -6 3 - </w:t>
        <w:br/>
        <w:t>11615。5366tomcom 119283, sb13x.top; www：h789p,com, www,buduanroucuo,ccom,xyz,icu, www,ge7hj,com, xx3764xx! wwweybvqkxyz:668。www.6567ju.com; www2233qucom, 322ku.vlp p99c，com; dblg-11076! 325wewe 471e9 ttt.477.com.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www,5ss3,xyz, vip.aqdm200。www.xn2.cc, ht5t77; www,03xxx,com! www,avtt,org www,22baise,com! 51az。dass587! hjcaecf5top 155lu; wwwjiumeishipinccomxyzicu; www,1122bp,com! wwwdianchecangjingkongccomxyzicu; www763xxcom; 139112! t62hfh,net。8,91aiai2,net; www,51cg,ci, </w:t>
        <w:br/>
        <w:t xml:space="preserve">w6666,con, 484ct, tianlulacom17ccom! pfes-107! wta bajie 91dy04; www,35zy,com; www,29av 8554 www.tlula641.com; www,df888,con; gg18 cm; wwwc8dyxzy! avvip31,top, v47v! 59maokw.xom。www,xxjj13,vom, www,92yp,cc; kkss788comcn jxx252 3636339km; xx93; ipzz－521 </w:t>
        <w:br/>
        <w:t xml:space="preserve">www,11,ccom,xyz,icu, jiuse026xyz; 512.com, swn57com; ht143pp,xyz9527! 51 ，com, xguatx, 2016, tuoyi.ai; wwwikuacom! 188526 x44yytop。www,z568v7,com! httqs,thea666,com, x88a415cc。fu11,cn。yymhclub, www17cccw md,pub; tbrsp08net! 137kpdzcom; ht69bb.xyz:9527; yzxxx; 33d10691e619; www.wangpangaoqingziyuan.ccom.xyz.icu, www.476.yu.com! mt85ooxyz。www,dianfeng,ccom,xyz,icu。j gif; www,rr141,co。www,68sih,com。26 08 byg555。www,ssssss,com jkccd9.con; xbmh002,xyz, </w:t>
        <w:br/>
        <w:t xml:space="preserve">neishedama! hjiejie51。589hsck,cc。tales4w8, www.17c101.com8888; sao6,cc jul-984。www.280du.com, 2.v1t5l7xb:8888; xxtv0l! gqck.27com; qimazi,cv。253ee。www,sds002,com, kpfuli.com! wwwcaomei9com! hyule52com, 45rdcc www55aavvcom! wwww69cn。www.ht525op.vip：9527 www6666epcom; mt77lz:9527; gg4480! www886dy; x6a5dcom! xxqq88! www.yinsys.com。www8uuucc。wk039com! sds9,vlp, 119029com。1126m; 678,cc; 7,xx355,lol:8888 </w:t>
        <w:br/>
        <w:t xml:space="preserve">www,youqupian,ccom,xyz,icu! kp,tw365, 188404,com, 699629.mp4; miya217 tv 99998.com。51cg2.org! aqdav.ent, 5aiuu, 9kj885; www.xgxg2.ty; a3c5,com! 91tx,con www,713,com。www 6h8w,com, iqy6tv! 6699 vip。www9tavcom。www,xhdianwan01,com, sds219! xxsm002,com! 730,tuu,vip。beijing22cfdhailaer33cfd www,224cm,co! www244ggg 2440v, 49pao.app。qyl155,com：777! pianbas.com。bh33cc! www.jjzzy0u.com t6yy1024! 5xyx6 23maosa.con; mgsp999c0m www,34ae,com; yjzz_tv wwwjiuse9927com。www8yu2com, tt699cc; </w:t>
        <w:br/>
        <w:t>727akcom; fcww96,com, 44vv77, sweet and hot; www,nanye,ccom,xyz,icu www,taoju9,xo! missav789 dm10 cn ‘topay777, www gw456。55maogfcom! www.45xx6.com, mex678。www17c06com, xx3344 www.4707352.com; 333pp, 55ckccom。www,91kp-21,com funyua rori kitune ni naro u。kan034vip,com! xjxjxj0! wwe2g222; www,gaojia,ccom,xyz,icu。able3o5 hh44333.prd 125za; wwwsds456con www1314kdcom, www,kuiwu,ccom,xyz,icu; www,sss777a www,xxjj,9; www,xxooyy01,com; www,kp51, wwwelangcom fashibugaochao! www.furen.ccom.xyz.icu! 931hhcom。</w:t>
        <w:br/>
        <w:t xml:space="preserve">ht28vip; 91cc.xcc! luan3,ccc! hsck662! jizhudizhi com; www6y9cc。www,xj999,tv; aabb567.com niceaen, bbqc! www,agemlx,ccom,xyz,icu! 91xxⅹ181.ⅹyz! w w w mm5178 c o m, www.guji168.com。298c! ⅹxtv161a wwwh5c2y2com, www,sy776,com www.kdh86me! www,99jk,me us4! jmtt_app_aff:zqdj, v5119; miya,096,com nhdtb-720; 7cvcomwww! 3hh4.com。www,linyu,ccom,xyz,icu。www11xx55com; www,127yt,com; a .91! </w:t>
        <w:br/>
        <w:t xml:space="preserve">4904,cn! cg91,cn k66mv.cc, www17c10, 38shuwu! 19dun。www.cdnbus.art。38177me you:bbbwwwcom! at bilan sikixixxxxxxxx, 51cg46,fun; www.578mmm.com 622m,cc; ssis-816, w w n c o n; ar99918 www.mtxx276.vip:9527, wwwmg66xyzcom; sexmcc18.rv! miya188om, 10ppzz,vip! www,b7548,com; 8 4141。www,6g,com; www.6h8w! xrk93, wanshangcesuo。230e,top; </w:t>
        <w:br/>
        <w:t>323.ydsc9.n--cfd-zk2es62a! www.246。shuaijiao! www,hjf28,com 🔞 yóng, babuka。chinesexxxxhd, mtfy195.vip kht22 24dd; daughterh8a! 94ht,vlp; www,avv293,com ck1,jkcf3,com 7j74aaa20txjiit77,com wwwyp27cccom, q222! papa jul321 xiangjiao yingshi, pppe! c915.×y10vv：6228 wwwa6ss,com p766.cm。1zy; ssis 306; wwwby55578com; www312uu.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sportu52。xsav293! kvte3.com! www,213ee,cnm, htt.91cg jiujing; vr038,com, 372.bb! mm331tv mitun473cn zoxxxxx。www.jzsp81.com 67194 bbbb kqgbhkqngfcn, 91xjdp; comyp97111; by4472! xn--https6-0h3c 52gao632,cc; 5 80, www，94svsv，com buliang vip! www.bc77c.com, hd69 xxx, www,dapukema,ccom,xyz,icu; oumeikou www,dz26,cc, mt08ppxyz; x171cc, www.5c5c5c.c0m。www.ncss91.xyz; 789ee! nc38,gg51; bankp23, mt311cc :9527。khyy0008, </w:t>
        <w:br/>
        <w:t xml:space="preserve">yysecon; didix1.com。92zyz, xiuxiuavnet@gmail.co; kka49,com。hav222，c0m! bwww.45396.fun。www,kk530,com! www.abab2222 yyyy11111。www4hhtv; w1.xhse7f8.cc; 6996 aaa.com, www c0m, hao09.ct mntt66.com; 45ffhtop! hg636, bby61com! www.heitao47.cc; 578com! wwwbianchengnvccomxyzicu! wwwhhhh88com www444zzzxom wwwjiejiefenccomxyzicu; ssis934magnet。85ddq, 17c,cn,cn。www，xx488，com! zm xxx! ipzz-248-uc, ‍‍y5y5! yanse86。ht61azvip:9527。4hudizhi374。aarm-239 jav; </w:t>
        <w:br/>
        <w:t xml:space="preserve">dh107.com。2022; 666ddg www,feijishangyou,ccom,xyz,icu, 4xxhh,vlp。www,77v,cc。www118tacom。win33i, xxtv935b.xyz。www7s74cn。www,cos4,ccom,xyz,icu 12maosbtv。wwwssni001ccomxyzicu 677ax hdxx 666777av。u,ooa100,com。53c98b51d0fe217fxyz。www,k798,net, 4916.co! yyy8ycom! wwwyehaolu1com, www.gtal.ccom.xyz.icu www,44dd, mogu555, 331wc·cow ydysecom。www55fu2dcom! 79700。1603660! www220zzcom; 64.188.38.122。www.2222ff.com; beths1, bbpi; www,sejiushisewang,com! 974hu, </w:t>
        <w:br/>
        <w:t xml:space="preserve">ceo 3。www,youmuling,ccom,xyz,icu。345vccc xxtv305xyz dndsp1 2626uu,com。www.008tt.cnm! zwzm2018! www,zzcucc,com! yp23411xyz9166; www5jcdcom www.123429.com, x10hi13jrqmcsnnq.com:580。zhaoge www28kkxxvipcom! 4hu318。a 4k1cc! 54cccc cjiaci.xyz, wwwaaak7aaak7com, www.008321.com。www,sdgejy,com, juq-439-cn! 91'; kht76ooxyz, yyq070.top www5x8xcom wwweee503com! accurate9ca! gv960.xyz! </w:t>
        <w:br/>
        <w:t xml:space="preserve">174。wwwxxxxhd 1819。yn7q, www,0855bb,com, lcup, www.sdmt.ccom.xyz.icu。20015。seyoyo.vio, wwwxxjj1livo; video  xx  ii。2029 24; www.sds612.com! httv,cc; txo101tv; xiuxiuavnet@gmai44 i.com www,777kkpccm! 9191jb。51cg17; </w:t>
        <w:br/>
        <w:t xml:space="preserve">www.164.com tv.! 6666kkkk。913yt.top; mogu09 lv; 1yxd4n913dcom; jtv8877.pro guessu2u, 234234mom! www.6666cp gg1132pro, bmy81con, kytt1, cunchitiaozhan, www,88842,com, www.992nn83.xyz; 49yp.cp; 601。rrcom; 91ck,jcgh! jul-719! </w:t>
        <w:br/>
        <w:t xml:space="preserve">kpd347, tai9.ff, 4496 bbbb4444; fangxuehuilai; kanliao7.on; abab122ocm, www4138ysnet; www,22ee,xy! xjxj102,org, 944cc246! wwwhhhvvvcom! www,85maoaw; fs88821.com8, wwwabab55cim! 521www, nhdtb-222。u6a6.cc_; kpd698vip; olo dandy-261! acac113co, www，75744，c0m, mt123ti,cc,9527; www,69cm。v3v8cc! www.a2fk.com mzq ijiu,com。xiu5060a wwwxx677com 555ccc。wwwhuy65com; 8g222! </w:t>
        <w:br/>
        <w:t xml:space="preserve">ht038xyz; ❌❌⭕️⭕️; www.aaa77.com; az44,cc。5g8pcom; c567h。wwwab456com。fabu911.com。wwwkk99kkk, yy7ygovcn! 4ki6,cc 33uuxxcom; www,datongpu,ccom,xyz,icu, 999982! 48hk,cc, www.530hh.com, hsck443.cc! qqq533, 76skcc oldnanny, nonolife1。37mncc。z,227zcc kpd25cc。MQ, storeiop www，882ww，c0m, 91cancn, www,chixuneishe,ccom,xyz,icu; www,666,cum, ❤️ncyy; 39w3.gg, 5b5kcc, www,xxsp07、.com! www,lg,ccom,xyz,icu; 51 dhtvcc! 47wkcc; </w:t>
        <w:br/>
        <w:t xml:space="preserve">rctd-052 bt。ww.ggx28.ⅰcu! hsck325.cc mt31azvip www.vm521.com, ma99mm30! 17c,28c,cv; wwwhtng103vip9527; jkcdn 5178cao! 17,cnn wwwdss34com。tlula642.com; 7373.one。mimisky lol; www,fuv998,com mv dm! www,uuuv54.com 2023nv! 78m-78m! ld! 69,cc,com </w:t>
        <w:br/>
        <w:t>maidangna, www.5178.city! pppe—135; de de◯◯◯ 01 - de, 0 1 h a。352bb，com。pp88ff 18! mide 934 rt,77cc.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