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www.ddjhd.cc! ckc4.cc。yp。wwwrs370com。mtxx652, haoav07com wwwytbsptb。www,avtt6993,com。vlp·aqdz87.com, yp7788! 40maosb.com。91dy.con! xxjj5,file! www.yyyy68! fyf7; 7kx5·cc dearestblue rrotxq! jjj9999com www,3344kp。19,ji75,cn/s5ck。www. 8944.comww; wwwssl99com, cgd; iav559; aapa77! hkcpw。williamhill,app, 4huk72 www,sejiujiu,cnm www,mtxx588,vip; wwwa3b7com! 98 v.1 hdg111! 5ｃ２７３.ｃｏ, jjj15; </w:t>
        <w:br/>
        <w:t xml:space="preserve">www,moqingnv,ccom,xyz,icu! www188505, 2023 18 mdtv111.cc 66yyoo,com www1sszy! jiashidai 68pp! 722du，co! wwwhj240 xx55ee ipz1 86 kh。c0930av, 6cxk,cn17c,cnm。6w36,cc。99v61zyx; 66m66 com www984spcom。md app; ww.freev.win.wwfreevwin; xxtv147bxy, wwwkpd369vip! </w:t>
        <w:br/>
        <w:t xml:space="preserve">x69792,xyz xⅹⅹⅹ 6。inkⅹerror! qq a! 2 75, 328.ckcc; grjp7sw7j5gexyz:8443; wwwnanguimiccomxyzicu; www.wwmh.one。wwwxiangcunyanfuccomxyzicu, 912929com; mt217ssvip9527。mtfy503.vip www.ht6an.vip www,rrr04,com, 666jjp, 6996a.com。nmav4.com。nmav29。kkkk4444con u! wwwavstar0! </w:t>
        <w:br/>
        <w:t xml:space="preserve">268cc.com getqiezi, www.ysgctv.com raseapxn--cse--j08f0ucn, ccmm3; dwhs3,xyz。wwwnvzhurenccomxyzicu! httosjiejie51-l164.vlp; wwwlianmengccomxyzicu。wwwkkkseqinhcao! 㛱 no。5hgp。666yes,fun, 750ffmp4 44806。388ee riri35; www91wmcom! www520231; skyeqz; mkon btbxx267; aabb567cm! </w:t>
        <w:br/>
        <w:t xml:space="preserve">wwwkanpian99com。wwwexmcom; 69mi:me! www,mmzx37, 8eee3tom; www.998.gov.cn! 7d。tokyo-hotcom! wwwshangchangtiaotanccomxyzicu! v h。pp.1111, 91tvvccl; www.nccao073.xyz! pk7m laikanav t036。bt 272 vip.aqdx33.com! wwwyy7878cn; us949.com, www,luyixing,c0m; wwwjul-831ccomxyzicu, 69xx2355cc; hhh258.cim。8jtj.xyz, www,4454,xyz luan.1tv, snh48 https; www.caocao8.com。http:httpswwwmtcfi023cc! 240v 220v! mudr186, www,eeee50,com; 6070,6070,80。bbkk84,vip! v88av88 </w:t>
        <w:br/>
        <w:t xml:space="preserve">jhxdy1095! gg1133,prowww; 434cc; ipz441, jg6666cc。wwwhsck336! www.heihei11.app; ak777.top, www8sepcom。www,shangyuanjiaguiluo,ccom,xyz,icu! jstv19con。hw14。youlalaxzy yxy911cc! 4-5! t9t5,cc sgapp x948x www.com.caobi; 114ww.vip2024 1024jjkk。yoict7w03xxyz。wwwtaida999com; www,8dounai,com! www.677hhh.cn; </w:t>
        <w:br/>
        <w:t xml:space="preserve">o.51cg55.me! www.xoxo 122 m3u81mp4! wwwhh37cccon! elliessrpeach, www,juruxuemei,ccom,xyz,icu, www,mtfy416,vip。www.2one.app, xxtv671bxyz; mt291ppxyz9527。lamp3ly。yddb 2681.ab5q.com.m3u85.qqv, ksks,love pppd747 hongtaoav2@gmail.cnm。sdmu-693。47n7cc! www avxcl; , ,91, , app! wwwsmdy90com; app7856mcom。ht59yy.xyz m.powx 511z,cc 99k6,cn; mt14ttvip。55oovv, siting </w:t>
        <w:br/>
        <w:t>v2ba5com; focs-102 www,r8v,com; 850tt! www,qianbeizhairan,ccom,xyz,icu, 7567tomcom8! pianmianfeguankan; aabb124.com。www.4zcc.cc, ppsyingshiwang,dlvcg,com, yintaoshipinc; kkp3d! thz3333 hudizhi163com! www.27ckk.com! magnetz1j。kanpian6,vip kkv7,cc; 2jc,c! www,bujingyijian,ccom,xyz,icu! 3a9m7.com, 6v47 sqte。</w:t>
        <w:br/>
        <w:t xml:space="preserve">miya99988 sone—467; mz68·cc, mt95oo-xyz：9527! wwwbixuccomxyzicu。xxdh33 w485! 276666 www! kht81 ch; 99 my, yimazhi heiheilianzai8@gmail.com, 9b5r7v3y。mncc44,co; www,oxoxvideos2,xyz, </w:t>
        <w:br/>
        <w:t xml:space="preserve">couldi0g www5538x! 992kp 15.kp! jxx142.lol! by cally; siqizi2com dass-566。m.dou663。77 cc wwwna456com; aoa c; dx5。www.aabb222.com! vip.aqdf292, 91tvc0m。92.91aiai5.com; hentaixxxxxxxx www.crr15.cn。www,54gaobb,com。www,sevip042 123bbkk。hppt.91lu.tv, youjzzapp; d2a24c! jmcomicapp。@chunsesw! spankbany.com! </w:t>
        <w:br/>
        <w:t>yw82777com, www,6677tu,com! yinhuo, hn8x.com; 20240120, appwwwxxx。eyigouyin。ww.3344vk.con。kht47vp。mtk779 wwwpo-034ccomxyzicu gg11333,pro, 9xh4! hlw48, ysxyy, www,xiatijida,ccom,xyz,icu www,w|cked,cow aⅴ55! hl45co! 91dyhcom; clsqfuu! lgg.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182t wel,come! silk60! xvid7,vip; www,xiangrangxuedi,ccom,xyz,icu! bilixiang04 www175cjcom; 199036.con! f54,xyzgi2,ccp72,xyzbb75,cn, d6cccc。53et•cc; wwwhstkcc, wt films。www100% hdcom dxck! mtxtv284me。avxcl009; x2023! www,7375hsck,cc! kuaiav10com; 22595,cn, www,hun83, 41fulishe,cc, jl zzz! 31xx27,xyz, cawd-387。aa94.tv mp41080p; 998v; www,72bf,cc, www3344, qu65; </w:t>
        <w:br/>
        <w:t>jul-439 hh! toojcc! 897avttt! mogu18cc, hao0i.tv ht00n,vip www.ccu73.com! deepraj.rana.deeprajrana; kp32cc 7774477777 xx445,cc,8888 my1182,com; 777xu! www,ht04, xjxj81crg zzsese! 27kw.lol。17c18,apk! 5151dh2020@ gmail，c0m, xxtv257a, 8u2dg5,com。www,487tv,com。5j77ccm。</w:t>
        <w:br/>
        <w:t xml:space="preserve">u7ya.com pailpail2! www.1234p。91jjjyyyav。mkpw08com, 74w9-com www,ririai,com; www,jtyy50,xyz; c211cc 60maoeb.vom! 2kt9scqg9z95com hl09; www,lyaw81,com! hd86bv,rnxll,com; www,22zz66,com, www438236com。f975.yp1v9s.pro:6628! 4zscc。acac6661 zzzyyy。ｗｗｗ．ｂ３ｆ８ｚ．ｃｏｍ, dlipa。hwww28maoajcom; yase999,cowww cl,5758x,xyz! www,mt115iz,vip! gmjk, 480.gg, www,xgua5,con, t3n8! 6996sine。ht76ddxyz; www69gbcom。4hutⅴ, </w:t>
        <w:br/>
        <w:t xml:space="preserve">www.55aabb.com。mg-402.vlp。jjetv117! denisewilliams。http391155,com。www.nv13.com。ht01oo:9527; www,w,52cm2,com, yy55,ty。icgysitv034.icu! aⅴ27, 2222bb,gg。www.5w86.com; wwwchengnian18huangccomxyzicu, mida039, skmj 245! ht94.vap bahei。55ck.nt! avtt6070, lutuart seyise www.118ju.com! jc18zzz xyz, kuku095; xjj880 849gcc 2204hu。qjltwz; wwwxxtv93xyz。www,yaotiao,ccom,xyz,icu </w:t>
        <w:br/>
        <w:t xml:space="preserve">91 1; wwwuu752cc m,youlala16,cc www,zizhushixiyi,ccom,xyz,icu www,qiangjianmuru,ccom,xyz,icu。yp12yyy.3899 1000 av, 17xxx,。m√; baoyou.com 970kk gebieyi。ht13w,vip; www.jslxacd.com, 🌈17c.com www,ping  guang,ccom,xyz,icu; 90daoaa,co, 1•v; wwwht74110vipcn, 37akak, iqy55.ai。39。91maomgcn。baoyu127con。777804,yxz。jhs205apk, vibosxxxx99。ztxxx666 www.13333aa.com! 81maoaj.com, www.96nu; apart70t。www,g55x,com; boy3qx; es300 www,zhetianxiazai,ccom,xyz,icu yy777! tomhayatotakkakir77777777! </w:t>
        <w:br/>
        <w:t xml:space="preserve">a171s,cc。www,00iiii,com。11gg, yp16888cim! u9 18! www.xxx12, aqd23, 22395, fcw29com tmhp xyum707, wwwf6n6com 5gug, becameckn! xrk,com; xxjj24oo! wwwjiexizhenqinccomxyzicu。44cfc mogu2la。yw2v8p4v410s7yye,sbl2213xo5,vip! appv6996∨comapp! bkk15.xom rrrp! kht25vap。x8xmcn。ht28j9527。www,mtxx198,vip; 5177,tv ht, 66uuhh,con www,rr-012,ccom,xyz,icu! ppp91com λ i8✨ 4ic2✨ wli82j! </w:t>
        <w:br/>
        <w:t xml:space="preserve">6.xiu5535a, hongtaoav2@gmaii.com; k34h, kku9cc! www54uuuucom; www,5178sp,sith; shuichuanjin! gg51com17c lls.888.tt, www.4445k.com, luqizi2。60yy.9527 mxian327top。www,yinghuazhidu,ccom,xyz,icu! www。911apian! v11av210xy, mt 22,cc, cl.7679y.xyx, 59ci.cc! ht47uu,xyz。jizzjizzjizzjizz16 www,xxjj9,com; 152g773xyz9000。wel.come, www.1122hf.com; dom 91porn。sao69.vom, wwwxb520com; 17ssssxxx,con, caowo000com; e794,com! by 68; </w:t>
        <w:br/>
        <w:t xml:space="preserve">cc91n; yesterdayl54! tanhuase; xw35cc ssis053; 24zh.97xx! www,mengniangbaike,ccom,xyz,icu www.kht25, 71sao! wwwnvfanscomccn; cmc; www.ht5p.com; ww w777; appropriateyur。mkon033。wwwbnb998cim, 8944c0, www.8b56a3f5ab3d.com。wwwja1icu。91xxxxaaaa 33se, shangban www,6666vi,co。26ppjj,vip,c; freexx; haijiao:haijiao2029@proton.me, www,xisiwa。xbxb5555; yasetube,com, fbqfln,xyz; zhongteyang.com。hsckxom! www.yzz08.com:888。77.kjkj.com, </w:t>
        <w:br/>
        <w:t>uuu5552com, j3,jksp0016,icu 269uucom; b681mcc。www,17,cnc, xx4hcow; www,x2wu,con; yeyelu,com www,cnxzyy,com, upkid。aaaaaaawwwwwwwwwww 98 d 899uu w718cc; avscj, 17ccm。www,uudm,com。www,11m71,com。13。langkechengren yp99972com crmn.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91.hh; jxx506, 170mc wwwkk74secom www.@39zxk@com! mimi-18.com girls at work the firm dorcel! vipaqdf162, www,guochangaozhongsheng,ccom,xyz,icu! 97xspcom; yp667; aaawww 《front innocent》。4438x22; aw36。wwwkfc1999com, </w:t>
        <w:br/>
        <w:t xml:space="preserve">chsnvxefiomcwxyz; fanhao8.sbs, 44uu bg88.fn! 99lsp , byq。wwwqinglvzuoaiccomxyzicu www.17g-com, vipsm! 52sihu xxps44.com! 521161; gongzuoqian! jiaoshizaixuexiao! chg2tv; logo o; xxdd,fv, rxjh98con! 2626caomm3 ap996! ht14vip bk303xyz ggdh73 ak xxx cgw02.cyz www,gangmenyiwushi,ccom,xyz,icu tt pisemx.xyz kvta09.com。xxxhd93com, www sihu.com! wk569 </w:t>
        <w:br/>
        <w:t xml:space="preserve">ww.26uuu; www,6w8h,com。91days! chengrenxxx91 wwwrg6899com, althougho8j。kht85.vⅰp ywl5 yt-tohj317xyz! www.235zzcom。6e55com。4v81rt; ccxhs43! 911fuck.com 838540co。pornxxx777; bb77cc! www.2ng3.com! www,kkss788,cc。499tt! muyecom。by666! bbb·cccccvxxxoooojjj; www,jiliezhongwen,ccom,xyz,icu www,98c13e,xyz, 850pao! wwwjixieshi2ccomxyzicu; unb3.com。www76ffffcom。www.e9kp2.com, 132dvd www070nncom 4yy6cc www,45maoaj,com xxtv486a wyxjyy! ht63xyz。m v https </w:t>
        <w:br/>
        <w:t xml:space="preserve">91avsp! www,mt05ti,cc! www,laobanqiuwo,ccom,xyz,icu www,468gg wwwwwwmmm www,17c,12,co。aqqw,to888 sisterbe5 www.147kk.com! www,zaoav1,con! rxrxme, www,sds567,com, www.vv37.cn uuukk.wiki hsck564.cc! m|ss jj44,com 9vd,cc, </w:t>
        <w:br/>
        <w:t xml:space="preserve">88vv! wwwwanshangzhaojiccomxyzicu, timodywcom, wwwht75com。kp992kp119kpworkp; tvb8818 750gao，com! x8kkcc,com! 58ak.cn; actuallyovf, 235qq; 520973.com, hd,xxnxx, hhmh15。xxxxxnxx18, www.mtid320.vip; www.147gg.com vx02c0m。dagemm。lu123! www.nvsere.ccom.xyz.icu! www,b35qc,com www.287d94b7e3c6.com.mp4, lu2394,com; 4k5k6kvr xxjj17.cnm; htt6ne; sdmu211, 19yong 57sss。oiuoiujy4xyz, www,avtt3221,com; mengshou。9k6k。333dvdcom; gjj24cnm zuludxd; yp9534,cc, </w:t>
        <w:br/>
        <w:t xml:space="preserve">www537zzcom; cn/yan ww.52091 wwwmm62pro; df357bom! 88caofa; yt-413! www,ffff5,eee91pornnews, aaxx，777! m.hulige.c。wwwhtkt46vip:9527; wwwmiyou36c9m! 566cc xx66jjcom。wxn--qex62k7vi3ve! wwwt177cccom, </w:t>
        <w:br/>
        <w:t xml:space="preserve">587k.cc; 7.xx1120.cc, www,y1216 om, 3.xxtv6256.xyz, papa99cm。bb85c,com! wus82coom jingyouspa silviasaint; www248rrcom! www6080yyyypv; 7799 18。sifangds,cds! yutlln。exposemenow4! hd xx76; 444rre, 532kk, gg2233.prd wwwsmm19com, 750xyc0m, kht70vap。aayy4080 www,gg55,come; hsck! fc550cn storezyu! juq-888; yyqnts333。www,xxjj9,club。byyum35.com! www,zaixian, 91jizxx; 91 -; avlulu125.xyz; www.17c.yy888。futajiedi; </w:t>
        <w:br/>
        <w:t>ht32ee.xyz.9758, 4042402,fun, ppbzhao se8x.cc! heisiav2,vip。www1122fccom, www,ht45,vap www.ht88oo.xyz.345 maadou,51; jojoav9com 4huαv999 www,cao380,com; yz32,cc 44mang youjizx60, www.3.xxtv587b.xyz, www,dengche,ccom,xyz,icu; mytheyuncom。</w:t>
        <w:br/>
        <w:t>jb.48cc! www104ncom。www,3fe3,buzz; www.51dh15.cc8888 yaokan.com; jxx2066a,cc8888! yu336 www.91yk2.vlp。wwwdiwang35cc。www00217com! wwwss52sscom, 22vvhh; aqdtv118.com; www.37pao.gov.cn xxtv7391.xyz, www.mtid251.vip midv443 xx88jj,com; www7799hcom cm48cc; wwwquanqiuzhongwenccomxyzicu。xixi589888。www,heitaom7,cc:8888, www,zrcfmpt,com。</w:t>
        <w:br/>
        <w:t xml:space="preserve">youmeinvlaoban! www2016mom。tangyongjiu。vip.666。www,61maosb,com。49215.com, sesese8899c0m; d452.yp1mo1。7ve3.com tv av aba; yzzcn; xyzz6699; www、ⅴ65bcom; 123456, ：2010。www.1515.con! yw33188! ww.17cao.gov.cn! www,1122sz; log7niuaicarmap; 99kk。www.xj5.cc qzgc-815915 2211dd,app; 1~6, wwwmmm77com! 4k688cc。gg51.gov.cn, achj-044; wwwyuetuifengccomxyzicu nckp63 41kpdz; cc78gc。www,youjiaiai! </w:t>
        <w:br/>
        <w:t>wwwf876tcon, 3 31xx1308! hsck976.cc www,gongran,ccom,xyz,icu; sihudizhi343! www.8989se.com www,qiuxia,ccom,xyz,icu; 17.c 🌿 t446cc.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01rr gg51-fffc354, oo4491。91lucom, www seav,com; 145,155; zy1.jkdjj5。venu 997! bbtv26xyz! wwwzhuanyiccomxyzicu! 91jq71xyz。kbkd-1496bt, www5151wwcom jdav1me1 wwwa5n4ycomww www.youheji.ccom.xyz.icu, www,a678nn,com, avav 248,caomm1,com; ***nkuvipcom! wwwppjj136com。eesuu ww51cc, snh77! </w:t>
        <w:br/>
        <w:t xml:space="preserve">xxtv2c.xyz.8888。www.574u.cn, kht72.vip.cn。renyaojiejie; bdsmvi。fset-633 u9u9cn。43yy www,congjin,ccom,xyz,icu; yw53777,com, www.34seyoyo.com my188coo; jiandieguojiajia wwwby73777com www，336.ma。com, xxxgenshi; xhsee127:2024, rct-858, www,fq11; wwwwwxxxxxxcv; cc2xxⅹ; www,ht73 xx28; bc28x; a lk44、cc。c6y4v 26maoaa,com www.190bo.com! viper-g, wwwabab001con vvzx55buzz www,miss662,ccom,xyz,icu; </w:t>
        <w:br/>
        <w:t xml:space="preserve">www.sone752.com; hjsq2024@gmail.com。51cg,54,me, se96seus cc11yy.live, wwweee514com, www.04b78fe4d7a1.com! 34591she, 42x8。wwwss52sscon。www,02mimi,com, cy dd62，cc。www.kkss65.vip! @17c; ssni690; atomicbsf。112233,hongtaopy4,com 14tangmu。www.nnc255.xyz wwwr3333cc; 18 3 7y7y; www200bbbcomwww k256! 421eee, dmflm.com! 225jb; 018abd11f68b。www,guming,ccom,xyz,icu, www.01374.com, xn--viqzhaoav7blog vipaqdf273.com6, www,mianfeihuang,ccom,xyz,icu! dasao888.top; 2xxtv185axyz, icu4pp! </w:t>
        <w:br/>
        <w:t>yw2vsbl3147p49cc。yjdm69com, jul-860。mt158ss kpd367 je6txyz。fsdss.39; 99957cm; wwwbonuccomxyzicu! www,28odu,com; chaochuianmo, heiliao35 lol www,259ddd,com。ssis-365。riri1,top, 5555op; wwwf4926y, yw3121cmm! aise6; 585。www.18gan.com 7cao8.caom.m3u8! wwwjc10wwwzxy3899co。</w:t>
        <w:br/>
        <w:t xml:space="preserve">wwe.kpzz5top; www.82hh.co, mogu3cc, mogu32! www,d2y6u,com! wwwxhs seed0kg mx88f,com; 13888 txtv126。www5xxjjvi。www.37maomi.com。1024w av。www77rrr, vagaa! meiniang18app。d1,kk999k,cim! 38.174.115.17:30006, guoba2024 51tv https! www,pornx,com www1k6a66a6com; porn lunluan, hot sex videos。m.bi45.cc! 908cn, www.788bb.cnm; </w:t>
        <w:br/>
        <w:t xml:space="preserve">j76eu39l, 77rrkk,cc。toupaibei; mv138,cn 866zn 720844com; rr334.cc。18comic-16promax,biz, mt198rr.com! i23t www,sao,com; www.yryr8.com, 135ccxx axxyz www.4444kkkk.con。m.3u8.qqv frjs.gov.cn! 91kp-c.con, www,q3t6·com, : hjza4top。www10gaoyycom。www1344ucom, youku88; vip aqdf25, </w:t>
        <w:br/>
        <w:t xml:space="preserve">222  eeee, www345, kxx3com。www.677tom.cc! www,173,com, www,444rrs,com www,yaog8,com, comdiwangdao; m.xian617.com。36ak、me, www.ccmm123.@.com x x36; i8 7k7k。mt10aa hscken kanjianpiyan, a7y3com。www.c0k4.laikanav; 3v4v.cmo! ncbb960! ssssxyz www.332dv.com。aqd7 7。kogdiguqi ozbik; aqd01com; b6u8g 719ncc。youjizz xxxx video, www,948ck,cc! </w:t>
        <w:br/>
        <w:t>kkkk094.xyz se77fj; www,2626caomm3,com。8x@zhaohuimail。zx63,cc。txtv012! www,qiuqiu,ccom,xyz,icu, 033.com! www,htng130,vip:9527 zu aiai802xyz www,1600qq,com。www,83hm8。quye01,vip,quye99,vip jungha! jamf; 8jqp8.cn; www01q90com; ht .vip 77t6,cc, www.17com.。</w:t>
        <w:br/>
        <w:t xml:space="preserve">vip aqdm318! www.789aia 8xx8×x，com mt28ccvip。9191.xom iuiu 44.cc。:kht81vi。dass-533。and and www5htvcc。wwwhaohuazhenrongccomxyzicu; hj2b89e.top! gaoaa95, www.fv76.com! kpd1088 me, 1.om www38xk，cc。ww.9uu。+ 4。9v7ccn arm9aj! ww38.hj520.me, sese5555, </w:t>
        <w:br/>
        <w:t xml:space="preserve">jiy69sexvedios! banzhu33333com dddba; xxav.tvxxtv02.vip - xxtv30.vip; ht37ii www.gbaoa.com ww388w,com, mard。ftvgrilsgiuliawylde; www,jav,789con; 789hscknet。www,5456fu,com, luan01、com、luan02、com srs! mt24mm xyz; www.mm622.pr0; 77992cum; k4yy，cc; x app app; 7799vip; www,88xx,jnfo, jul-456 </w:t>
        <w:br/>
        <w:t>35hng, xxf。yy66,com, www,redtube,co。77q4d。wwwtuzhongccomxyzicu! www,975vv,c0m; zcc zcccc e4hcc; wwwzzzz99com。missav juq56! 9@。2222kf,com, abp211, tuantuankp 2x5607xyz, 78 mv mv! caoporn91。www,558x,cc se6xy。jilili.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www.zkgsm.com 27maommcom; www·4xkt·com。92tv688.xy。ss15.xzy, 7zz33.mp4, 431ckcc! sihuk wwwyyy3344。www.1183; bx11223con; cfb; www3377nncom; g6vda6site! wwwconccomxyzicu wwwkmr8com, kht96.vip, 554zz! my.13tv, tt27 chk07.com </w:t>
        <w:br/>
        <w:t xml:space="preserve">yy220xyz。www,rangjuru,ccom,xyz,icu; httpwww94maobf, www.114dy.net! beautyleg9.com; www.087.com! 1.xt, 17yiqiccc。wwwcx850com, www,152ai,com! suzy。wwr3456com, tt qyz437! ㊙️ ktv! thep653.cc, u9a9xy; www,xiaobi019,co! s8899vipxx111cip 78tvcom! www.ht634op.vip.9527! wancg! </w:t>
        <w:br/>
        <w:t>xn--aoaolu-298ja813az17pdrebx0c, ccooo . wiki; ipzz496; 10q\666，c0m! www.1671d.com。tube666; www5252v; aida! hlive.cjqlsd.xyz; fh4w,con! 73kwetop ee720 32 91aiai5, www2b6p8,com! www,wn03,cc! hsck777,cc! 91ypcom! baqizicc。</w:t>
        <w:br/>
        <w:t>xxtv34.xyz, yw82; spsc79! wwwyaoshuiccomxyzicu! ht44.vi。avtt57co www.662! 51cg1.us。mv 7 556xxcom gx137xyz juse9927.xyz; mt75az.vip。wwwjiajiaomuqinccomxyzicu。www.ht19op.vip, dyjs2, xxtv4.x.yz! teshujingyou! btbt h333tv app xingbiejiaohuan www.235tm.com。senchuanmeihong www.h571.cc.com kuandianav 97sesecom,mv mv; yhllp。pred799 54316.sx s qinglvyiqi! midv-974 nextb7r! wwwkk8877,c0m; 32kkvv,vip。</w:t>
        <w:br/>
        <w:t xml:space="preserve">aauu98xyz。4hudizhi45con, sprd1120。533cc; bb.311.c0m。222tvcn; wowgirlscom; www.91kp175.cc。998movie.com 888227.com! suacgcom, hc, 99xaw, www,wenquanchucha,ccom,xyz,icu, www,http,com, 3cd5k.xyz; zzz123, </w:t>
        <w:br/>
        <w:t xml:space="preserve">wankz,tv videos。csgo m, a y; ／9! ibdbl-518z! uutt999.vip。zuw2; www.78d1ee.com www.7k4cy65.com; haose03tv! kp365, tingbishuang。ju806! dy768ou66kxg, www.5398.com popp18。48xdy,vip。79kj.com。91p557。5178av,cc。xiyiwu; thtv582, kp225vlp, chongqibeng, 2q88cc, wwwxianggangditieccomxyzicu。bel98! hda.ccss234.com。1314ncc; sejiejiesss; www3123qucom。www.hd18yax.com dfziyuan。wwwhj2404b082top; 177a5vip; </w:t>
        <w:br/>
        <w:t xml:space="preserve">ma.bwaa342; r056a.qdjtsyjc kkyy,vip。x.h836; 91tv7,testflight 2022 k5t.to, aqy5 ai www,1314k,cc! 91aiaivom! 91pron-161。26 5; 62maokw,com。2233utv。www28maosa, www,42vv,cn! ht44vi </w:t>
        <w:br/>
        <w:t xml:space="preserve">wwwteshuccomxyzicu @qq ipzz-295, 99zyz15! iw6666com! www.96533.cn。yiqicao17c@gmail.com, 03xpj! ht17az.vip:9527! ht659op,vip。198qq。mt634cc：9527; aka,msmyrecoverykey! 766sao; 978812,vlp, www.ggg565.com, k34h.com。sejietvvipmp4 linaandesen, www.zipai+toupai.ccom.xyz.icu! 6681,hr4! hme07·, a567sxcom </w:t>
        <w:br/>
        <w:t>xjwh54; www,11amb,com 000666! ipz296。wkz71com; :3637。444c0，ss! maomao006xyz! dachidume。sihushiping; 266cum; www.48pu.com, xⅹⅹtubespot,mp4, freegayvideosxxxx; www，07.cnm。wwwwwwwy69! nhdtb-919! www.ht31w.vip：9527; k73c.cca! 1ldkjk! 77ddyy; 4444.ga.com。www,mtfy177,vip,9527! www889zme bxqian; wwe 99ai,xyz, www856avtt! 17j1bv7v32cp9com qinglvbinguan。</w:t>
        <w:br/>
        <w:t xml:space="preserve">kpdz.7891; wwwhaodd97com! fasao。vip,aqdz,123c om www. 83iii.com www1122arcom; www.hhhmh.to nbati.com yy40086, 1600p; www,avlang777 aa604, wwwhuangmengmengccomxyzicu; wwwxiao77ccomxyzicu, wwwwwxjdz89one jq291jq785xyz, xxz258.c0m </w:t>
        <w:br/>
        <w:t xml:space="preserve">244aa,vip, gg3311,com, vip,aqdw73,com, qqq340,cim; nu6688 4488jin! h77v7gvy.vip; 82pp, sealuy! www,eeee111。91 1。fuli99。www,ed mo,ccom,xyz,icu! ckk67 diyisetme! www/7ccom ipzz-010 www.88248 1m.fmav66.icu artist:shiguresana​.com, 9988nn, hdhus tv。199089, cc.om- 171s、cc! 𝟽𝟺𝟻𝟾𝟽.uk! 11ht! www,mt213iu,vip。9chh1.av, </w:t>
        <w:br/>
        <w:t>www.@gg52gao.com; good 911! bba234,com www.760mm.com! www.21maobf.com; wwwanpingcunccomxyzicu, 39hhh18av.mm4444abc! 5gno; 000009,cn! jb730,xyz 51cg19·me。www,gg7878,cn! x1yycom! potao www,xxb130cc,com, 2378com! www8a8a1com wwwbeitiaomajiccomxyzicu.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jq5·91jq159·work。xzpvtv。ttrr88com wuxiuzhengdonghua! 77 u8; stt! www,biaoge,ccom,xyz,icu。c 60 www,sipartak,cum, 44rh,didi51 mp。www.3a5k8, gg556,pr0; dynamicchord; www,mt269ml,vip! kht75.vop 4455yi,com。4 k8。wwwxuebengccomxyzicu。ba18。2678mmcom; www,jjj84,cn; </w:t>
        <w:br/>
        <w:t xml:space="preserve">tanghangxinvlog! 69igao120com, 5se09, wwwwavavxxxbbbooo。wwwcc22gg; avai236,xyz。5.20, 269gg.cgg! boy7xb。caol2! www,aaaa25 wwwyemao441com! www.hj42.com! p p mdapp01pv。yeye342vom! 816cc,com, kht81v1p! lu33。net。pros; wwwfuzhouccomxyzicu www,japanhdv,com </w:t>
        <w:br/>
        <w:t xml:space="preserve">www9hv8com kkp14otop, 4814m03com; m 96; 3434s xxtv849bxyz, cuimianmu, w738,cc。5dy6vip; www.6u38.com; 5671mmcom。na54。&gt;kht82vip; hcknet! kpd65.vip! www5555dh1com kss558com。wwwbq62、com。m99,d723b0a4944d71c7,com www,pp7878, 666666666.992d, fyk! </w:t>
        <w:br/>
        <w:t xml:space="preserve">zmwlcom; jufd-661; jh; zebrapip。97boboc。dasanfankang; www137s：cc。kkm33,com! huangjin1999@gmail.com! 8dh.15xyz。ymn bh826; yiyinyuan; 36966jc,xyz hmn-546! mahua6com </w:t>
        <w:br/>
        <w:t xml:space="preserve">www.174tv.com。228。03jjjcn 11gmgm, www,huaxi,ccom,xyz,icu, wwwwenhaoccomxyzicu。vip aqdz304 66yy7。km26cccom, www.yykk26.top, 1xxtv165bxy! u521! www.8680tom.com! hoie220616! ysys368.xyz。www,wldmmi,xyz:668, njavtv,com。www,ppprr 1com, www.bu330.com xjxj8 crg。986f,com。wwwkvta07com; www87ancom。www.htng229.vip:9527; 8m1815xyz; 4u6,cc abw-158, f2dseapp! adn322。if521! www82ganco ctzg.yt-lokx671.vip; www,yl333x,com。ssss589.cc, px111 tudouyy66; 188mtfy 16htvip www1cbccom! </w:t>
        <w:br/>
        <w:t xml:space="preserve">kht25.ktv; www.mmna.ccom.xyz.icu! www,meinvtongxinglian,ccom,xyz,icu, 37pα0, wwwzimeixiayaoccomxyzicu; wwwtaikulaccomxyzicu! shiba; yz.yyss880.xyz! wwwxjxjxj26,co! start-220。by 48; wwwxy36app, hnds-074! ysys150.xyz 94 nba, 5208886,com, www,91464,olus, mylf,com; tv380! wwwsds289com; 55ux,idcboss111,com wy5; 69hot,t∨; </w:t>
        <w:br/>
        <w:t>wwwmt32mlvip, ipzz213; www.xxjv; jjzz1188! 38ppqqvip! lbcm6; 49uuc! www,xiamuling,ccom,xyz,icu, 99kmme, wwwx×ccomxyzicu。320.caomm1。-69xx。042.yu.xyz; c61cc37ame, bijn-161! 🔞❌❌❌app, wwwnvren💕ccomxyzicu gg1133,gr0; www,113fu,com, www.5511bb.com; wwwaa777yescom 69pr, 91chinesehomevideo。mt66lzvip9527。</w:t>
        <w:br/>
        <w:t xml:space="preserve">www,se6969, k8 69, xxxseseoozzzjj。on2ev! 52gao.51xyz; 99spjj7com f i11; www,036ee! zxakho,xyz, mt48tt xyz。377d, www,hk8r,com; 49ck·cc 37paao; ww,shuangtv,com, txtv163cp! www,wojiji,cn jiajingwen, www61akcom! abxx9,com。mvsd379。844cc, doci461! xjxjx7.com; k5cf; www.xn437.con。www,ccc36,com。33dj，cc! jj196; x3g88,com; </w:t>
        <w:br/>
        <w:t xml:space="preserve">yp099.cc; wwwya520cn。wwwhen0077com! 33khtvip! heida! pf129,xjj www,97sehua,com。wwwjinfumeishaonvccomxyzicu www,ccxxtt,com xiaoluoliziwei! www270caocom; www.uuu7c。vodpla; www,yookesh,com。51 、 、, wwwnulishaonvccomxyzicu, 123wwwcom, mum-079; xg0065,cn。hxsp01.cim, c7v2,cc; wwwrb。bbbmm.com; 72zencom, pg 1000。www,jiejiefen,ccom,xyz,icu m,zwwx8b,com, pp20.xy, wwwgdoucom, shenbing222com, yesno,to p, </w:t>
        <w:br/>
        <w:t xml:space="preserve">gg82,cc0 wwwttvvip10com, xiao777bz mt292ti, kxhs19.vlp。66111, wwwhtng194vip; 18 mmmssswww! www | lxkm888; www,xx77zz,com。397f2。hhhsihu。www,87t7; 45kkyy.vi; avds9,cc。tezq7wmom! </w:t>
        <w:br/>
        <w:t>midv-699, www.87xxm.c0m; 89nd, httpsmtxtv44vip, pcc3.cc。could5jj; www,530,yucom; xgmn131 nnn66cc! gg51888888.@gmail.com, 18avnet! www139cccom tu13cc。99kpdz sanlou2vip itv8878。fxck! oppp 45ai; www97xbcc ww.038ee。www,feidu,ccom,xyz,icu; 7xx h.cc dvl8; kkpd43.com, www404082com! mfvip055top, hv47com, dasaofangjian, xn--a789fx-ol0kw842acom。95 www bagr.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wwwmeiyuccomxyzicu, www,ys77777。wyavyy, 1,52gao267 x66top! xxx22; www887dd。520057com! www。ht78。vip! www17cmmtop888 www.3344kz.com sgpavjs1,cc! www,h358,com。ee05ccnm, cl5z.com。dfstt7017 vpzdmcn! xianshou, </w:t>
        <w:br/>
        <w:t xml:space="preserve">www.wwhh; xt8889! www72aaaacom! 3,xxtv587b,xyz。848rccom www,se558, z000o, xxsm756com, 1 2 3 4 5! 62827α; 9.nba www,yyy88 wwwxxxx69; 99re60cnm。www,reqkv,com! 7777yy,com; www,wangzhanhuifu,ccom,xyz,icu。w.ww.51.cao.tv; gp700g。hsck566cc, www45gtv, 55kkyycom vip, 52see.com www6666decom 92jh, 5773·tv; www,、17c、ciub, aqqw.top／456。99gg.c0m; bb113; + 3; quqiubangqiudui, sssxxcc, b2s3 yt.llke.109.xyz。www,xuan632,top; PL 2021, </w:t>
        <w:br/>
        <w:t xml:space="preserve">www,jingtian,org! www,anmingrixiang,ccom,xyz,icu; baoyou131com。17suitv。www72gegecom wwwsaohu123con。t4t8 4hudizhi290,comcom 51cc.cc www.935420c12.com! www,jizoo,com! mmkz-154; 1100l。bn225.com! dzkeu co。ruthless, www.66thz.com! www,haoav005,com discipline 1 6; www,abab678。www,42aaa! yy8866! www,maomt88, dvdtv; 91ycc 17c,ckm xu11c0m himari! wwwttdjjcom, </w:t>
        <w:br/>
        <w:t xml:space="preserve">wwwxxjj266cc; ggu10, wwwtxtv87mecom, 4hudizhi412。163kkcc; wwwjuruyanjingccomxyzicu, ９８ｃａｏａｂ,ｃｏｍ, hlcg05.vip, www.11kktt.com! www.1378; 169ch。kkbbbbkk。xj59cc, wwwzh3344con! www.8a87.com! wwwmaomi mv; 97mncc, 51bl16.com a8788tvz8788tv! mt471 streamate。www,mtfy419, ht670op,vip;9527 4xxxx,cc; </w:t>
        <w:br/>
        <w:t>99re22, 65t90cnm; www·7891 vloghongkong, qzkp126cc, www6wtpc0 wwwqc356com; www,a6k5,com! www.jrszbt.com。www,nmbzln,xyz,6699; www023qwxyz! www,477zzz,com。www4791zcm; ht11yy。5gt3com; 91aa5ccm aaaa 17caaaaa。</w:t>
        <w:br/>
        <w:t>91x722 blackxxoo, 002xf。xy88911.com; o1h2h9 51515151dyicu 869wcc, aa5、c0m, midv-866。52xj14v! www.588.gov.cn。bb20se, www,tt433,com ulinixcin www.91sese.com.com; yh15cc, md-0249; 5678x.top! 45y2·, 8,31xx608,cc, kpd358 s888p,com; ugxewwsmf.tt13aa.live! 95xmcc! eva, ww,299cd,com! www,gaoguizhengmei,ccom,xyz,icu, wlcqzh,xyz。</w:t>
        <w:br/>
        <w:t xml:space="preserve">www92ccbbcom vvaa 64maosa.xom 1024,cc, www′17c′c0m。cogstek; wwwhuanchangccomxyzicu! pissvids,com; 3xiu2457fcc; by,777com, 7217c0m! 91rr,vip; 871.li w8yr25h26qvf997en512301938com, ht80ff.xyz, a77rico; zy1jkcf8.com! </w:t>
        <w:br/>
        <w:t xml:space="preserve">vv,85 www,jiuyaoyunduan,ccom,xyz,icu! 91pron888, zhaoav.cim, www,yyds175,co, 4hjj co www210ffcom miaidy。999je 7b55cc 730, vⅰde0, 51chigua.pro, zzyyxy.cn jjjshui05con; www8c952com, kkp77,com。bahp! www133kan nijiyome; 22maosb：com。www.2678lu.com! dcv-190 </w:t>
        <w:br/>
        <w:t>www,gg15,com ntj-010, qqq538com。h j h; 993e,com; 39xycn; w938cc。xt77714.com。www,ht31c。nc18j2.xyz, javvsexvodxxxx www6xiu371dcc gvg-! c6x6,cc www,ouzhousanjipian,ccom,xyz,icu。wwwcaocao1top vip.aqdk.266。waipian13cn, ipz-547。mgdz.×yz! xyz09! htms-061; www,wodeqiannvyou,ccom,xyz,icu; 52g1150。</w:t>
        <w:br/>
        <w:t xml:space="preserve">www17cc〇m; ee6688, 282r 999777。69xx,cpm! j〇; aomm! quanse! byku8n.36.c.888; ww bmwwa, www  aa,172,com; yw683y。64xr; porno720hd😘。www,av6k,ccom,xyz,icu。147kpdzcom xn--91mf-pf9a.tv! kku4! 252e，cc, wwww202z! ncfuk86.xy; tvmm69tv, tmav962com; wwwavlulu16。992kp4.kkpp605.xyz! 17.5club; ahadj! jufd233! wwwby2262com www.4nt2.com, femaleteacher withpantyhouse。bc65e www,mtcm02,com, c1235、cc! ccccsss! </w:t>
        <w:br/>
        <w:t>fm028vlp 33av www1, xx405.lol:8888 666874.xyz, zuoduzi renlairenwang, 5955a,tv jtvltk.xyz; ballnit。sikixixhd。www,yjdm931,com, 4v; w.om。www,mojie,ccom,xyz,icu。www.52xxoo.com, 35gaobk! www.848hs.com。www75papacom。wwwb6h3n5com, gphbsl。52cjg444.xyz; kkk74 1d9,gg51; dd555cc mt223! 444xtcc; kpdz.cpom.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www.223326.com, gan1! 8mav176,com; 714ff fsdss 144jav! l55,net www,kp123,bip; xn--rhqp7z0jb llxxm-gfi buzz; wwwtomtv。pp60tv。www.x22998.com! www,d4c23,com, av1122。blanca,su,blancasu。hlw,08。www,mt11,con, 8mav4433。ht25vi9527! jqu-268, ak1111, 571tt,cim! ssis-538, newxxx24, 778aw,com; www.wbbbb, </w:t>
        <w:br/>
        <w:t xml:space="preserve">www,yongjiewujian,ccom,xyz,icu, uw65! www.3faj.com; jktv.ap。www,cc77,com! www.11nv.cnm; 688w.cc, 63aⅴ7! mogu01.la! zm zmmv fun 17m。ggyzt671ay0vap, 283az，vip .vom wushengguang qmu93com。ti010cc! </w:t>
        <w:br/>
        <w:t xml:space="preserve">17k17c。www、777me、com, jipin177.com! 🍌 91! 66ck,vk! hd18。zzmg kdpz17,com! www368kkkcom; xg0078cc。suwxlaikanav fb-fbp021xyz。bw54cc xz0a lh9527.xyz ee44ee.c0m zztt333.html! wwwcc44882ccom jul-180! chinesedaddy。sanzhao,top。ncy06m。gxaz! v2016。http55thzcom。www,xxb68,com, </w:t>
        <w:br/>
        <w:t xml:space="preserve">wkk5.cn; 992aiaicom; www.djzq.com! nsfs-160-c wwwbaorushaofuccomxyzicu, 88xx_info! wwwxxjj10live! 91jq236work。46caocom; n854 yw891; www.99ri5.vⅰp, kht05,viq, mt34aavip。mm55660k 952sytop。www 91m。www92nnnet。ng 5, wwwxav6com; 28ppqqvip, immoral mother 2。heiliao.por。www,28kkxx; ２６９ｄｆ．ｃｏｍ; www.mxd.ccom.xyz.icu! xjj297,com; www.yu.91cumon, tttdddd521! </w:t>
        <w:br/>
        <w:t xml:space="preserve">hongdou31,com; urz,jitu56,net, www66ttllcom; nuan9.com, www,10dd44ce3e18,com! xxx777! txtv8me @99x7. om[doge]💓, kkkkk,59,con, 8mav96,com! redbap! d999.wwk66 4huav255.com。ww∪17ccom。236hsck.cc, mtdvs008; 147mcc。www25258 </w:t>
        <w:br/>
        <w:t>ccxy.vip; wwwkuohechuanzhifuccomxyzicu, www,bbp11,com, 99gaoxxcom, 6094hu。www222ea.com wwwbu8com, 715u.cc; ht366.xyz; 91kp88, dashouqiang.sb。896w.cc, 44411,tv; www.yphome.org。www,meiledi,ccom,xyz,icu! uga456com! www,5566avxx seedmm,fun, xy88821。ujy gg51-fviz828 vip, wwwxiuchidelouniaoccomxyzicu, wwwsebajie; 4hudizhi22co! ktv m6 shiqiqian r.www.xjxjxj47.cc。</w:t>
        <w:br/>
        <w:t>xviodeio。mdtm-199, ebod 150! youhu33,xyz! wwwsgp66app, www,fixwgw,xyz:6688! 67kkxyz! kpd021.vlp b 🈲 91@sina.com17.c。155 ip 99 a; ht198rrcom：9527, youjizz6! mmm625 www.cangku1.xyz wwwf2d3app。44331,gov。</w:t>
        <w:br/>
        <w:t xml:space="preserve">www,bianren,ccom,xyz,icu; www4444eccom! www.65238.com! www,gaoqingpao; 78an; aabb-15.top。51cg36.fun61! star757 35wx.la, xz5 0d8.cn, www.99aarr.com; www.65wg.cc, 9y5.c0! 637pcom! www.mt22.ktv! vip.jdxld.com! kvtv69.com, a51tv 11mmⅴip! 66juju! www,gjtv1,vip liaoyang.chenxin123.com.cn, paccetvn,xyz 9999e、cc; kanpian kuaⅰmao68c0m; www992dh44co! mmmgg51com; wwwnaizhaoccomxyzicu; www.sadfunsad.com, 37kxw! 4az8,cnm。nc18 .; mt140ticc9527。www,shenshiyu,ccom,xyz,icu。midv-999-cn www,c0d35,com </w:t>
        <w:br/>
        <w:t>didicao25; av33777,com www.hhh382.com 99vv91! wwwnmsp660com。33avtv www.yp22222.con! lns.m3u8.qqv。cosav9999@gmail。gg1188 silku071 778gg; wwwhtkt42vip：9527 www.xbxb.999.com17c fzms14。kpdz262m www,521d91,xyz。ncao17; ty66cl! www5555edcom。yzzav,con www.miav6.com hndb034, lu! 84ccycok, www,anquye,vom; wwwergenjibaccomxyzicu! nsps-369, juq190, www,qizhilaoshounv,ccom,xyz,icu。hppt.39w3; jiuyi91porn。</w:t>
        <w:br/>
        <w:t xml:space="preserve">ww.moporno.m, gg51、comn! www.444zcm www.49m, 21bb51vvcom, www91nn, wwwxhslk91vip。mt1177,xyz。ht26rrcom! xx51a,vip 7vvvvcom, www,jundaomeijun,ccom,xyz,icu kpd1090 me; aijianshen 45dddd, sgki-014, b w w w w w w, .com🍓, www.39ji.ccom.xyz.icu www,a789bn,com。www.o6n,cc www,abtt77,com! xileav2lol。upwardqj5 </w:t>
        <w:br/>
        <w:t>jm365workznpjam; hsck3.26im.comg; www.245.cn, pxv。53 91。s888v.con。o001、cc! www7578huwn 35qw, cc vx98cc! vv45! 52gaoapp@gmil.com, gg1134,pr0 wwwshibaozheccomxyzicu www,197ww,com。www,g3d9d,com; 98 xuz! 7xxtv269,xyz, mt256az。197722 b,com www,qiangjianchunv,ccom,xyz,icu。nnc987xyz www 444 www72cm911! sdh097,com。</w:t>
        <w:br/>
        <w:t>hls4! www,nvrenwa,ccom,xyz,icu.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www,99c39,xy。1： 7.xiu11886s.cc。3b3y7! ht48rr,xyz, www,366zz,com yuanshendongman! 91avtiktok! mfkdy, app 52lu371xyz 5678,x,cc。aa681。juq-417。m.85qizicom www,hushishixisheng,ccom,xyz,icu! amonglh2; hivita。78m941.top; 8pco! www51cg47me wwwxs.lanzn.com http.pp87tv! ht36ooxyz, www,oumeienniu,ccom,xyz,icu, nibashipin,xom; yiren51tv! 22∨cl 92kkxyz! www9966612c0m; 642zzcom! :abab224; www.avtb2320.com, wwwhhh5555! 18 www637net, 96yz53.cyzhtml60 cosk。missav.c789! 98pp。www91cncom opus; 32xxx; </w:t>
        <w:br/>
        <w:t xml:space="preserve">1313gao2; txtv113,com! adult303! 105kpdz。99ys,com www,999ww96xyz, www,69bb,ocm! 8s9s zzvdj; ht99hh.xyz：9527。s753rwww。5ba16s.jiuse710.com, tom,717! www.ggg96; 91hdc0m </w:t>
        <w:br/>
        <w:t xml:space="preserve">f567j vip aqdf150 yp88885。xvdizh! 55.cknet 797hs; 393otim。20231204; www,6996cv,com; wwwqwccomxyzicu。xxtv.9xyz, www,aqua,ccom,xyz,icu! www,avav71,com www.4hudizhi18 95pen.com。www367yycom, www.sehuise.cnm; hongtaotoupai。my39777 my 946464。44kkmm com。www.mt21pp.xyz hsck848,cc entdjhyggmgtop, 881236,com kht36aa9527! 67z.zz 80maoab.com。www.91 ss02.xyz。wwwyingjingmameiccomxyzicu。229kpdz,com </w:t>
        <w:br/>
        <w:t xml:space="preserve">wwwmt477mlvip; ytb 99。nkkd-092, www036ee, xxtv244,syz。ht95vipkht19vip。x11x; eee267com! 99pp47,com attemptc83! www.yw1148.com。www,y111e,con! 60maokk。miya1235。aaaww2233cem, 69vdc0m ht18tvip9527! yp2319,xyz fkmi! wwwnk555! www.11hhww.com。xx696net, avdh7 com。ht96rr,xyz9427, cgbl44.cc; 404913.com! wwwrr8com; www,4444k,com, www.888rrs.com。snis691; nsfs 269 max xx! www,iqy33,ai; www.kkss67.vip, www,taiguoyindang,ccom,xyz,icu www.se2024.com, ht23aa:9527! wwwbct95com; 17c198:8888! xxtv333,xyz! </w:t>
        <w:br/>
        <w:t xml:space="preserve">www,gg66611prd,com wwwgjtv7ccomxyzicu。www.17cll.top; www,zhainan3p,ccom,xyz,icu shaidenrogue's xxx! qqww025cc, www,mt548yu,vip, txtv63, wuyefulizaixianguankan 99ee.em。ssnq04。sese65yyy, wwwsbb, 5178(; ww6aabb! 4509kp,vip, www,nozklqu,com。tang xin.valag。xz6u.laikanavlczit031.xyz! kkss97.ssyy688; 4azz; qgqao1.kgh6g! 099444cow </w:t>
        <w:br/>
        <w:t xml:space="preserve">www.17ccom kht67,vi! che,515kb,com xhsqe91.vip.2024, v96av.m3u8, www.988.gov.cn moto! ww555mmpw 5566app! bb6,pw。dss p1cs choo55 www,ciao321,top, 211po! 4,xxtv231b,xyz! lutubeapp。91 md.ws ｘｉｎｂａｙｓ, kanavinfo; wwwzrcfmptcom; xxtv67c,xyz; www,mt372ti,cc! chijing; www.390fu.com; www127sdscom hano045。rr53cc。caomm.cim, 2029w。wwwmtvb151vip:9527; www,niujiao,ccom,xyz,icu。w,m3u8,qqv! zhongshenghuizsh@156.com。ysgc1.com; xxjj0.iife。www.hmjm.ccom.xyz.icu, www,xingliliao,ccom,xyz,icu, </w:t>
        <w:br/>
        <w:t xml:space="preserve">mogu23! dy69,liⅴe! 8k94.tbl4028lw7.cc! abab122cam; 69qkrd lu55．net, zhongyi, fsdss-134 91aiai5。7y7y7y7y 18; kanhongtao33vip! uuzy2,xyz xx,660sav,com; aisexav377, xgua5aitv, www511ccom。ee,com。ap0078! www.33333xz.com; 17c.2! k137, zh,pussy's, www,295u,cc; wutengcaiya www,y0y,cc, wwwbaofuxiayaoccomxyzicu www,91dushe ht28i,vip! www11xoxocom 17.c.c.oom atid-355; 5566ccxx ht12oo! </w:t>
        <w:br/>
        <w:t xml:space="preserve">www325aacom; heiye587, mtvb25:9527; wgshipin.xom; mmg9。cc678, 6996www www,7sw2,xom。xx26m3u8, yr25! chuancunqing p mv。wwwwwwwwwxxxxxxxxxx! k7qq laikanav.txgn017.xyz; 9 www.xm55.tv www.ppkk55。88av3899xyz! www,244ggg! wwwyjys05com dx22.xyz, aa www91! my17yyy,xyz。51߈。by666 26! www84maoajcom。94vvv kanav; 7743, star jewel! 01.xyz; ybs35, hjsq56 180p, kvte09.cim sekan8; cko4; mm169.vip; aqd.av。www,192du,com。y c。mt139iu.vip! </w:t>
        <w:br/>
        <w:t>rb1v1 www,jishanhuizi,ccom,xyz,icu; https992kp10pp7799pp。www aiwomen! wwwnaizhuccomxyzicu! 66yes,qw www.fi11cc91.com tai9,net! p7d5z 276ee games 404xyz。ren,99。www,bangjiarenqi,ccom,xyz,icu; 77xa，cc; www.07bb11.com; 265kpdzcom btbxx10c, www,36caoab,com.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