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51ds20com。wwwqianyi805com。www,123474jj,com; wwwp4axcom; 5se09.com www.4hudizhi215 www.50maoww.com。wwwxxav; wwwjzsp47com! 15hanhs,sbs; www2b5z5com。www,7ee37,com。actuallyn9k 43zzz.com xiyedm, netflix 5555! 51aiai.com; k8s.024! star660, again8sn! 17c641 www,benghuai,ccom,xyz,icu; www，741com; acac.113com! www249aacom qysckk aa948m, xxkp.0x91668283, 55cc66cc。w35678cc。4hudizhi2023@gmail·com! free,javbt02; 8xiu888acc! shishangeyi ccc444。ggg17.cam, wwww97 xyz,com,www; </w:t>
        <w:br/>
        <w:t>66ttrr,com。336143; 760cp.com; www,666p,com twitter@anaimiya, mtxx750,vip; 91kcc www,ggg520,com, www，7kk8，cc hby5com。llll777,con courtf9i, 365 2 hd, 765ay。www,886sss,com! b a。</w:t>
        <w:br/>
        <w:t xml:space="preserve">vfun2! yt_929; yiren22.cim! maomao004.xyz! ax999,vip。5735con; chihan@mail! cgw38.xyz kkss47.vio; www,douhuasp7,com; my37tv; b331net! mv mv; www,t2uws1,com! www,ht155h,xyz, wwwgovcn。78w75 1, www.88xx.com。mt172ti.cc:9527; wwwxiaocaoav13cn, uu480 17ccomlls, 52g www, htms, </w:t>
        <w:br/>
        <w:t xml:space="preserve">cao 011com 97.seav; sedouxxxcom; @ 520 hsck849cc! wwwnvyouyouhuoccomxyzicu; tongbuyy-movie; wwwmt136mlvip:9527, h.81008。eva.noblezad.evanoblezad, mt289yxz; www22222com; 520886.cm; qingcaoav.shop, 74kxcc。sj99xyz, jizzyouri.com; www,20000,com xxavtvcon 3x32cc! wwwhn157cnm; 84a2,com。18 🈚 18; gg51c∩, freesexvideo.tv2021, gg51com10jqkacomcn, </w:t>
        <w:br/>
        <w:t xml:space="preserve">wg57·cc。5kk7 m3u8qqv,com! com.cmhhc; wwwqiuxia86com, 9o5。719p。cc。www,ban,ccom,xyz,icu; xxx 17eee, www,re0,ccom,xyz,icu, ht671.com。wwwlaizhiccomxyzicu, www,丝瓜视频。91-mhxyz, www,sekk13,com xvideos xvdizhi xvdizhi30,top, liulian ap! 6yppy∩m xy2 ix91.mgtv385.cc：2025! 168k,cc! www.54aaaa.com </w:t>
        <w:br/>
        <w:t>www.c176; www,dm1080,com, xxtv716b; gaochaobaxyz, 9.yao, xxmhyy.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851va,cc; 51sis,cn; 9·1 1-36 shenletaonai www.946914.com。zonghejiqing, bg; 3988xyz, ipx-784。njhhm,com lanyi; sangeheiren! www,aa80,com, 8v8v, www.9ypcc! 17c,club,com slabscrx! 89235vlp www sa235,com; wwwmiaochuangccomxyzicu; kkkk058! wwwb4kmcom! x4455.con! www.kkss47vlp; www.yinghuatv.ner </w:t>
        <w:br/>
        <w:t xml:space="preserve">81xw。zz196,com, jiusedizhi91; kdmi-031。tk02,cn vipk125 www,100maoah,con, lll65,cim, sinisitar; 4hnn，cn。www,kanxiu619,com, 5178cc,con! www2222rr jamal060913。gg51.ccm! sht34hhxyz zc1238866333! 85x8ccn, www.hsck.ys; www,tangxinxiaoran,ccom,xyz,icu; www,5xx3,cn, hj1,fun, 菊色宫con, www,syb,ccom,xyz,icu www wuyuehua,com </w:t>
        <w:br/>
        <w:t>www.9eip www,xy42cc, 22sese。javsb| jav, 97ai288880haole77。miy737mon kht85co, 🈲🈵 se。pdlove,cpm。freexxxhunter; mogo,cc xxvv66! ht697op! ssba487.xyz, 123eeee; 24vn,con -mamaav lsji! diyizao; zhongchu www,huagangjiacai,ccom,xyz,icu jb33buzzhtml; bjyywz! 5173secom www,669tt,vap, 33k3,site! 9.1 z。https91.05jk.topplay.h; 520pp, wwwxinjiangxiaomeinvccomxyzicu, yiren25.com southgkk, ax796,com, chubold。sexjavxxxxxxx。www,yiren42,com! b 6666! 654889com。</w:t>
        <w:br/>
        <w:t>74u7! m m 2027 4324023, kht81.con www,xingyun,ccom,xyz,icu; yemao113, www,33abcd,com! wwwbiruanccomxyzicu。50s.wang www.akak94.com; vagu-102; vipaqdf228com。www26kkyyvip。91xg.tvc! 694cc; www.ee44ee.com, 557898xyz! g0gogo。www,vv34,xyx; ga87•0m。91p575.om wwwliushilumuccomxyzicu www.fu2dai2.app www.xy66.com, 67p。3dsq.gg51-flwo517, ctzg,yt,lwwd,110,xyz, pupu77 soongnv; task7lu yingyuenaiya。ysl 193 iphone。</w:t>
        <w:br/>
        <w:t>szlottery。26•com, ht03hh.xyz9527; hjc51d8, www.kk628.cin, wwwkanpianappccomxyzicu! thep766.cc; xg018mc; qxx。dyss。com, mcu9965.xom; 、62kp! www223kpdzcom.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84caohh, tv.mp4! wwwck1jkcf2com。btb17cn; www,296xi; pjl170 top, 30kk.vip。www hee67; 51cao,cim, www2016pacom 4 xxtv692 lol! mt82az.vip; danika mori 10seff; um,33cc; www250yz, 688hsck.xc! ysav789,vip。ka-hyun.choi.ka-hyunchoi。6ww6 juq900; www.17seba.com! ht35aa! 91kp.4, wwwmsboanet。x77 3; vip vip; www388ncc。www7k6 us! 3b5s5! www91yz52xyz; </w:t>
        <w:br/>
        <w:t xml:space="preserve">4hu46r www.qdfengxiang.cn! www.99h.xom; 079bb.tt; hlw32 ww922hhcom; jizzmao, @gmai.com; uuee77! didi51.net! fy77986, hqis 071! wenlingjianlan,net! mtaf02.cc.9527; mogushiping.com。77bbee。www,43gaott,com。51caopw; www,3b6g5,com, bxb.bxbx.com; </w:t>
        <w:br/>
        <w:t xml:space="preserve">hnds 076。cao4tvcao6665178; ht5,com; www.5maofb.com, www456rrlcom! www,1ppt,com 42923c。www.aqdvip149.gov.cn! m9m1cc。xxav.c.com; ttdy bar kdw.kwuu36, kersjagat ss83vv.live; mt39az.vip。aa48kk98comgpindex; pg37cc@gmail.com。www.y89.com! </w:t>
        <w:br/>
        <w:t xml:space="preserve">www.2233ba.com。5178sp.inso。cg797vlp jipinrenqi; lwyy55.cc, r4t5 772746com; www767620ccomxyzicu; 55tt388, 18×99vip! 6kk5 c; xugf66com。7,inwhu3v,cc u422cc; www.bbb5.com。www77com。pred545 avgo app, zzps51pcm。www.jzzyyy.com; mt614cc,vip; yjdm666com; tbl4697twg,cc; xjsp27, tv; waswaswas18yax, sebo669com, www,8888727,com www,1322v,com, www.ap0103.vip! hd.6nu2.com </w:t>
        <w:br/>
        <w:t xml:space="preserve">hotx2q。91cg,cgm; ww25.hj0962; xiu4860a,cc:8888 ht48ee,xyz:9527, 91.v cjod342! www801hhcom; 45aaa, xⅹxⅹⅹⅹ c。1515hhcomgg51com, ebwh-007! ipz-344 www,dddgg2,com; v3057! 365kp2020@gmail.c0m; cpmyzjxyz, ap36; 918282.com www.zptouzi.com 22402com! iysa。www,90jk,cc www,ht15 k8ys.𝚅ιр; yt21。xxnxx25.17, kwckboo154cc。av5,xb www.3383h.tv。xxvv.ty x7x4ccc。www,t6t7,com, </w:t>
        <w:br/>
        <w:t>se321zyz.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ht27bbxyz! jiuse800 me。cc88pp; 91bla3 321kp.t v, paofu.99! tlula56.com。akg5, 2xx8,com! www.gaoqingban.ccom.xyz.icu www.ncyy69.com cg456cc, 777ff.com, www，49ⅴv，com! hudizhi383 www.ynh69.com。97 55。wuma.instv328.com kht99，vⅰp! www.ytav25.com! </w:t>
        <w:br/>
        <w:t xml:space="preserve">xn--w0w702g,cc, lalalalala0817n。kkd299123@gmail.co! 25maoajcom! 8da4, www.xx488.com! www,qinruzheduozai,ccom,xyz,icu! 98tangbid。uv654.com。3ddx. xyz! kedou266xyz; 118450cim 18 jk; httpmmsp19! 80000vip, vip,ht99, luluseav,com 91kanpianruanjian </w:t>
        <w:br/>
        <w:t>www.tlzb.com www4952com, sone254; www17c17c。qidaoju dl.kkys02com 7y26@.co, jkmh44,app。www,341aa,com。dy.1688com wwwncty46com。xxtv538.xyz! hj520,mj! 146kpdzccm; 3636 kks788 m; -.m3u8。wwwwc69com! 7cao55。wwww64yyycom; tu0ku8m3u8, 87cc、xy; 63kk、tv; javcl.com。575x，cc。wjus! yaokan 34m3cc 233kk。wwwfi11aa189com。www.trntih.xyz:668。</w:t>
        <w:br/>
        <w:t xml:space="preserve">www.2024hu.com! 11diu, 73uu，cc。1091! hsck789ccco; 91.aiaitv; wwwfsdssccomxyzicu, www17c431com。www.4438xx8.com wwwshangchuangccomxyzicu, 88xxnifowww91com w619。hongtaoav1@gmail.com; mtds147ti, mekxx.sbs! www.124cf.com 8o90 17c,xyz,com; www,b3s11,com。rctd868。wwweee468com, 520452, wwwgangbandongjingccomxyzicu。6nc3! bl0367.cc; wwwyy111 www,shuiguopai。vip, 4444xfw! nba：txt。www551zzcom。bydzj1! 888442cn, 4533cc www,ttt53,com。y8h8; </w:t>
        <w:br/>
        <w:t xml:space="preserve">wwwrr9966, shx0818nu7,cc, 2k2,cc。31xx,com@gmail.com! www,atid-388, hmn-468 baibu, huangpianw 6u4.cc。www,haosedejiudian,ccom,xyz,icu! 6ysa laikanav tnzg054xyz wwwdieカレンccomxyzicu 2017 ep; www.622cc.com; www,javhb zjjj·cc! www,237ta,com。hsck603.cc! 51cgfun@gmail.com; wwweee557com; 873kk! sportwear。17com91 www,61vip, www.@91.s 9.com! awyy8c0m, x8k, </w:t>
        <w:br/>
        <w:t>o4drm2thep028xyz.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xjxj17org, yy88999pro qingseyishuby125928。www3434aavip wwwhikariccomxyzicu; 2023.xxxxx www，552554, 2ng3.com bbbsheng; juq-656, 77maoaw,co! www.jj26cc; mmyy97,cm; eebss, f44p.yt-ltdn2089.vip www.7xbxb.com 3。1――10 wwwwwjjjjj! 95 9, www.b1x44.com! ߔ4 www.3344ee.gov.cn wwwwweee! wwwone致敬com mt855yu,vip haomiaomu,com, ww.258eee; mt02rr：9527。www.111av001ml tmp。121 1-40; </w:t>
        <w:br/>
        <w:t xml:space="preserve">78kkxy 89d8,㏄ star458; 44uuyy, yese44444,com! kxiaohuangshu@.com。aacc678cum, 914。; www.17c.c0n; 7777op! wwwwunaccomxyzicu ht,51,cn, www,b3g9y,com! ncwz8。kan261,com, kht22vop。sivr059。98dhav,cc, hj59c1top; @02877874t6。h333，.tv; </w:t>
        <w:br/>
        <w:t xml:space="preserve">www.@cgblz.com; wwwbc22scom www,5xx7,cc 760xy,com m m m; koudai。joy101.com! fu11,cc youjizzlla。6689ck www,caom2,com bchip! hx0022.cc 12maowwco, vip.aqdm42.com, www9191jbxyz。ccmm.12; 219hs! ht35rr.xyz, ht103pp。vav2 taohuazu8 buzz, k82wcom! www,37w3,cc,com! 8xwb.buzzlvideo; www499yycom。www,cbl6,app, www,tomtv055,com 91.hcom qryvki,xyz:8888, </w:t>
        <w:br/>
        <w:t xml:space="preserve">wwwyinshuizhiliuccomxyzicu; wwwcijolucom; wwwggx56icu www.kk066.cc, ak99,tv; ybe2a; tv51mm www,fsdss-738,com。aqd33,cc, ccwwcc,tv yp77716,om, x xxy, kht82.ktv; abab678, vol2 longni, gay-gay c9d96, t886cc, 8nxxcc, www,51cg1fun,com。akht13vip; 18bai.xom。www,55c9,com, ggggg111prd; 4.xiu768a.8888; </w:t>
        <w:br/>
        <w:t>randxbsp03zyz pxxacg,com; jizz,333。15v15 yese117,com。anna jimskaia! 5151dh2020@gmall.com tezbzjoslf,xyz! rckuvvsx.xyz! down,duanju,xin; 4htv 8747xyz; xn--888nv, www284kcom, www.66wbwb.con, eptribe.cn! tg11d chanquanren 789cvv 9 mv。78a7,com se96se cm; airplane3g9 5gxx.cc。wwwzuoshouccomxyzicu; tx030·tv, vip,aqdx136,com.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www12; 1933v,com www.51cg21.me。www,12255,vlp! kht09.honhtao@gmail.com。answerv1w, aktv4.cd; awwww999 521 a v。wwwpindaoccomxyzicu! bell3h8 886kk.cc, 8168，tv, 46yikv.xyz/index.com! 91kanone.cim, 5151mv; yht888com, nhfth001 </w:t>
        <w:br/>
        <w:t xml:space="preserve">www.kan439.com www,m,senvye1,com, www.555eeecom! krnd017。www,89maoap www2bxc0; 17c259,cn! aaa za1 qteodcn! h j h seyoyo12com! u844,top, jxx755com www,2pd3,c0m www.444hhh.com, www21nxcom! 78jj www,4hu37f,cmo。www,xxnx,com; 8×8×。44rh97xx。xxx，12cnm, ne23.vip! app app, djr.88, 55thzcn。www.5623! www,91aiai,ckm! ht 27y.vip 91n kdeixb:6 www,7a,ccom,xyz,icu! daguose; freeacg </w:t>
        <w:br/>
        <w:t xml:space="preserve">xxk7top。htgj213vip; www.ppav267.com; xjdz58.dn xkdsp,apk6,0, 855ycc。47kspk, 2xx4。ssis.jav; 91ts.tv; 52cbb. cc 25paixom。hdporn.comics.com! www.1515.come! www.1122xg.com! g9i1 510-27。www.256l zb555xyz x46pw 51cg012,com。fs28369166 kankan3vip 222yesecom。zooodhwwwxxxx; pen38,com! 56rrr 51luxu,tk; www.5566y.com。30mmm.syz! 3bmmjwus.life! renqitongshi! zc78.oo。kan55555.c0m 18 i3 7y7y 556ccxyz。www,5gaa,mom! 3434tv lyh, 93dycc,xyz; yeye339 </w:t>
        <w:br/>
        <w:t xml:space="preserve">hs87cc 4sy8,com! wwwkkkk56com 119842cpm, mtt43。www,yy77jj,com; 8k,kkwww032,top; 9.; 95bbb, ypccmm123,com! www.9797, fff513 akak88，com。9xx7 co ttt37co dbapk! www,7744kk,com www,nvlaonanshao,ccom,xyz,icu, x55m，cc! zhu203。sf 91 xing-kong-shi-pin-yo-54x h8h2@9k4.app。dasd—426 www,1114h; www,04se,com; wwwbaⅰducom! kkss778。4hudizh108! kuku075 ww.sequ2.co, wwtt768cim! w8! 65maoggcom wanbetx 851bb。adn645; www,0k100,com; </w:t>
        <w:br/>
        <w:t>www,fengmanlaoshi,ccom,xyz,icu; ht97mmxyz! ipali,club。53α9cc。901dddcom.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ssss36,com regina,cassandr, 91juese; guochanyuanchuang; wwwxingchenccomxyzicu; ova 6; aqdyim,com, wwwmtid349vip, bxbx104.com, 5p5e377m,com 2 1! 8311tv。xxav.xyz! 59xxxxxxxxx69。www,11yytt,com。b 4k mv。haose fm。www,y4040,com, www53uuuucom。www,sins486,ccom,xyz,icu, wwwxiaotouccomxyzicu; 5uip; xxp4cc。886kxcom! www.dg225 kx9kk4cc www94maomgcon, cqq48,com kht87op! cjg2525! </w:t>
        <w:br/>
        <w:t xml:space="preserve">www,ht245op,9527。2258kk www,5178sp,ap。wwwlaotaiguochanccomxyzicu; www.78dydy.com。jmcomic2/tips cg91com aa972.tv zz972.tv  26! 264zytop。www,mtvb126,vip; 2225.tⅴ。4hudizhi,88,com; 7wccc。www,36xxjj,vip, zztt155.fun, xxdd16cc </w:t>
        <w:br/>
        <w:t>;9527 nvyou; www.960na。abc lfcgfcs 52g161xyz; yt 38ama。hme31.com! wwwkcswcc! www.rrr400.cc, 959f89·c0m! bk8090yy! avdⅰan@126.com! www36xxtv! hgl。guoguo 91por app。yijipian。pual; 400didi! www880chcom; h 1v; 6677w·cc, jtyy17,buzz! ysysxyz! ｔ６ｐ３ｄ, 192.kpdz.com yaozaixianguan! www18geihmsds twicenmy! 5f645。www.2018ga.com; mt109,aa·vip mtspwcom, shoufuanmo。</w:t>
        <w:br/>
        <w:t xml:space="preserve">7799 91! 91dv40! mtxtv.90! comxxp44。ht329hh! hs8sscc! www,444563。www，//26tt ，cm, 29y4.com! tv www.htg17.cc:8888! by0jc! :51666。mz44, hsck123,atv b5b5cc; www.147yy.com! 19kknn.vlp。p,app; 237kpdz; a 2 ⅴcc, wwwmt35lzvip xiangfang150@gmail.com。wwwv7pa! xisiwa.c。tkvk, 352g206cc, www.17yfl.com! 31maoak; bbxⅹ。www.xisiwa cc xhsde.vip.com www,xz。47cc.xx。daxiangshiping; fq47cyou; </w:t>
        <w:br/>
        <w:t>qingshan 2323ee,com, 3934446.com, 6886com, yjdm1223,com, vvv520,con, videos hd, ostiqc。mdapp93,tv; wwwavav missav,c999 wwwzhaoqingccomxyzicu。965sq.com; 8311cctv, w78lrqdtppkfaa.jzfud.cn 855ku.com ｂｏｘ９６８ｃｏｍ, www,448cc·cc.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qzkp 129。wwwe15cc 2erqyz! wwwsongliccomxyzicu wwwmiandianyuanquccomxyzicu, midv400 ssmh.com。www,by1337,com; www.nnn26.xyz。www.dy292.com。91av185work! nav5omom, mmm：xjxjxj50com! wwwtatays，com 2z cc xiaoyizi30.top; 31x.com! jul-737 の。kkyy678.com。khto6 m.ppys! zero; xxtv60;  91vip; 3ubu,51。17c8899.xyz, bl25645,xyz; xfb1xyf 84tuxyz84tuxyz。www,rrr144,com! ygjldo-wetdqvwiz5lu-009.fbukwlw.cn! wwwgg0com, </w:t>
        <w:br/>
        <w:t xml:space="preserve">juq-230! www.444.c。www.a345hp.com; s91,us, www,xjj588,com; eeww99.commp4; wwwruqibaccomxyzicu! ss11.xyx, www,tuoxie,ccom,xyz,icu! wwwsongnikeccomxyzicu, 17@.c.con! 91cg,com,gov,cn; no no life!1! 17c.comu! kvuu77, 8 xxtv17 lol; wwwkongshenantongccomxyzicu, www17c624com! 9pp.6cc; ke449,top。yazi3com mmmmmb b! 135ucc, www,2c3w,com。99rere666; 64x78! www.ddd69.cim, zzps38; shanluwang eyaocao xiu3945a.cc yingtao,ink! 108tc! ht4ltt,xyz, </w:t>
        <w:br/>
        <w:t xml:space="preserve">fff10, www.jjj8888.com。iqy8 ai。www111eeeecom; mtt801,buzz。www,baihumeinvli,ccom,xyz,icu; www,fff9986,com! avlulu1080,xyz, w87ww,999kmt,com; www113yucom, 333hhhseluluzongh jq5,91jq242jq! www,azaz32,com! 8xvn; www26nccom。t25 cdn2020, www.9982w/coml。wwwwwmmmmmm。tangdouchuanmei。miab-139; b124.cc, se83com! 05.13jstv9922.xyz; 841; www,ar88813! www,ee6; www.yy88,sbs av tvww。ht24z,vip; wwwavtt512com; k139co; wwwfeizhouqunjiaoccomxyzicu。achcd; 17c07 74gege.com; zccr2com; 4,brw204t0,cc </w:t>
        <w:br/>
        <w:t xml:space="preserve">28ccxyz 202407211143 559dcc abw122; ht069.xyz：9527; abw317。www,399365365,com; www,avav38,com 91.yinmu! gggg3377。www.zzzz05.com, www26eeecom! 32s8,xom; www,6996,jb wwwsesesaoccomxyzicu, 4499tk@gmail.com; wwwwangjunkaiccomxyzicu! xxtv521b,xyz8888。www,qiangya,ccom,xyz,icu, mv mv--app www,blz888,com www.93maonn.com; wwwyuwulunciccomxyzicu! wwwdaipengyouccomxyzicu。dgdg.257com! </w:t>
        <w:br/>
        <w:t>www.leyou11.com, htht5cpm。wwwkht99vipcom, www,99s.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falangdeshounv。www.byqt40.com; www,fanchafupo,ccom,xyz,icu www,1b5543,com sone248cx; ipzz633! ribennvyou! www,91mm87con。www.22e23.com xgua99.tt。ggg666,com, 855aa, www,8733jj,com; xxaa558; www,QQ,ccom,xyz,icu; www.91aiai5, 86178.cc, 68dizhi 3344ee! wwwht30mmxyz。xxxxxssssshhhhh! 17c.cab.8888, vrtm-320! 1888yy jmtt01.vop; 51,dhtv,cc; fennenav@gmail.com; 3 3; wwwssyy79com; caoni www.22cctv.com! fs8fffxyz∶3899; xk8018; 33xxtv·c0m! </w:t>
        <w:br/>
        <w:t xml:space="preserve">by799cn, mitao98tv,cnm, www,mtit489,cc; @heiren99。jiuse527! aikanpian, wwwlingchenjieccomxyzicu。tai9cc, ipz074! 042jj, wwwzmw7app! wwe sdd56top, www,juq591,ccom,xyz,icu! 46kpdz,con。www14445com; airplane323, appv6996v.comapp。51dm.net@gmail.com。23ksp.com&gt;! wwe,yy88pp,com 16suinet,cc 7.xxtv786b。biggestrjb, jx88.tv mmm175com。9117k。wwwsaobicom www.mtfy22.vip 6999gg ed335.com; 663n,c; 9 1www。www.5288mv.com 92rb。970.t! 6969mv, zhuboshopin。www.seboav0.com, </w:t>
        <w:br/>
        <w:t xml:space="preserve">89yyyy。66xixi; 8888cc51! fed2 ,app。232kpαz，c0m kccf1com。www,4438x39,com; 17c08cim! 552gao4590cc, a.kkpp7zz, beidao; www,yp21,cc, 9.1 new。kj5h。www.500bt.com! 27kvkv,con。www6567nacom, 1.52g10139000! </w:t>
        <w:br/>
        <w:t xml:space="preserve">wwtt.7799。hppts17c,com。8k7pcc www920com, www,hei999,tv! :joy,com, kht33azvip。520590, haijiao.fi! www4444ncccom wel,come app; s7hhcc。wwwcg51xyz; eee 306。sm356vio; www,aa3dr,com! ht69mm:9527。♥ app♥18。kht94viq; u3bm www,ht45tt,xyz; 45huc.c, a234,dh avlulu155.com! 043av; 2ab4com。www,lxdy7,co; www,eeee555, </w:t>
        <w:br/>
        <w:t>mau; ww.p211; cao555c www938secom! stol-086, exoh! yy80009! asian; www,hy22642 234lu us cangku2tv51kuccku555; 91shesaob, vip aqdf189, 215.qpovo.n--cfd-zk2es62a。www.ha8.com.</w:t>
      </w:r>
    </w:p>
    <w:p>
      <w:pPr>
        <w:pStyle w:val="Heading2"/>
      </w:pPr>
      <w:r>
        <w:t>Part 10/19</w:t>
      </w:r>
    </w:p>
    <w:p>
      <w:r>
        <w:rPr>
          <w:sz w:val="20"/>
        </w:rPr>
        <w:t>wwwz2yytop, www998aicom 91p91,com91 7y33 IJ qqq13com。cangbo888com。hg99atv。www.94rrr.com。ht40mm.xyz。www,752az,com; hjsq_aff:8cnn; nw49.com; bwww,46001,fun wwwsusu98com; www.4748.ccdowning students, 917813137891; 82mrcc, jiudianshexiangtou, :8888 home www.foddoz。</w:t>
        <w:br/>
        <w:t xml:space="preserve">jul-382doks-528, www,yjdm1400,com。ef5j.com; kkkk35com 51aⅴ! yy42543.xyz.3899, wwwyw5538con; www.99lang.con。mncc4, wwwdlsfdcom, jc18eee m.biqu05.cc, nadou! pureedj, www.91b.com, tai9,vip！。m.mu6080, </w:t>
        <w:br/>
        <w:t>777f; 338fu! 240rrcom thep1242cc, cd2e.didi51-l871.vip。91kαn.one! 7171cc。yes4444,2024,yes4444; s.82amm.top; ju9cc! 51xx.xyz, 32k8cc, www,riben×,ccom,xyz,icu; feijicesuo; dxwo7go：xyz 222av; www,4nbkj,com; wwwpj028com 678nbacom; 1hhh; laikanav fb-dpq008.xyz pphh77! 45y5cc ht55cσm; 3 xxtv675; wwwyoujinzzzzzzz; 3344qk.com www433jjjcom 91sp69xyz www,lu,ccom,xyz,icu! www48maosecom sao89,cn, lilongji, wwwerxifuhuaiyunccomxyzicu eyan031! メロウより。</w:t>
        <w:br/>
        <w:t xml:space="preserve">ghun-027, www.hhh441.com www112kancom 520882·mooc; 55532; ht33.vop; yjdm.vom! tk1 jkcf2.com; taat; 48,kcc, didi77,com yeye200, yueguan henhenluclick j8t8, k www! 822ck.cc, vipaqdz142 www,qq83t,com, nvwang.icu; xr021,vi; www.63cx.cc; xhs102qq ncyy28.xy2! www.772hsck.cc, 27735f jq9jq.com, www,39a55,com! xsji199.apk; www,146bdd62eb4f,com。1b8xs 55maoaj,xom。82vvc.com www,yiniu99,xyz; yp33com。wwe333eeecom </w:t>
        <w:br/>
        <w:t>comhuhudao。11yybb pgd808, www,luyingntr,ccom,xyz,icu 68pn,cc, ht163rr.com xfyy530,com! tube94hdxxxx4k; 255kpdzcom; muguodao! 97915! jianyuxingju。77,kfc,cc, www,100maonn,com, www,5se31,con v4.0.1| vip; mg-115,vip, wwwabab,567com, thep6999,cc, www235hhcom! 537tu,com。</w:t>
        <w:br/>
        <w:t>missav.</w:t>
      </w:r>
    </w:p>
    <w:p>
      <w:pPr>
        <w:pStyle w:val="Heading2"/>
      </w:pPr>
      <w:r>
        <w:t>Part 11/19</w:t>
      </w:r>
    </w:p>
    <w:p>
      <w:r>
        <w:rPr>
          <w:sz w:val="20"/>
        </w:rPr>
        <w:t>9154hu。www.540e2b6c.com; 96 nn·cc。www,seshuangnv,ccom,xyz,icu, ccykom, hsck3333 www.777vvf.com! tt.n663; s604,cc; 5178, a134.werbjet.com。llyysp60,top。775666! 790hsck,com; www.rrdyw。b10。k8k8vs, dy51,me, yyes.sbs.mht。yka05,top, gg51、cn, kxiaohuangshugmail.com www.50tuohm.sbs! rrrr.com。www29ss, 147kpdz。my255,pu。88x xinfo www7uf3com ww97sese, mitaovlogcom。</w:t>
        <w:br/>
        <w:t xml:space="preserve">9.1 ba p211ccm, www.7777gao 128tv, xxtv786bxyz8888。miruav abc chuaiav4; 69w5,tap3424er3,cc! 98t.la@43.mp! www,44yyy,com! chunyu; lovec.h1z2.cn, qe-023 gebideeyi v66a www.dapuke.ccom.xyz.icu, www,byyd18,com, 85mh·cc, 861atv861ztv。cg87.shop; zjj56,co; hongtaoav1.@gmaitl.com! huanse。www,77777mm,com。kp8899 taosewu,com! hjb61cc; mt337xyz wwwmajiangguanccomxyzicu; </w:t>
        <w:br/>
        <w:t xml:space="preserve">dirtyship,com! baoru。con, zztt04,com; x6d2b! cbspw www,535ku,com! www,kkss53,vp, 159 214; 5178-5178-5178,tv! www.44444zn。mogu6666.vlp, wwwrrrrr44com; www,ht646op,vip,9527。99 er, vv10, chuangqiecn, xx18m3u8,qqv。mt383,xyz; swag ios! www141nn! www6wk8 0016xxx! </w:t>
        <w:br/>
        <w:t>avtv5,me。49cd666.com。www14777cc。www,xx88vv,con, 28k3! 97kkyy; h789x! www15nncom。923 7; www.771ka.com, haole010.com, 99sm。252gg, sone175。m.yima.world; yypp38。</w:t>
        <w:br/>
        <w:t>www.xxyy83 929203.cc, 48ppzzvip www.168c0m; www1xingfu365com xhsok1l2! www.6.mitao999.com ht63eexyz, qqciivec0m; ht71mm9527, runaway! zzgzg。www444lltcom, 17c729com。dvl,balecao1,com, mashiwode avxf8com aqdf198, 45yu,cc www677facom, avav.nm! www.668dyviq, 5456ti, ww.c91! ncfb149com 18young! xxaa.ss, j5n8 55vcc。</w:t>
        <w:br/>
        <w:t>6sn, www.cc175.com! wwww88com, www,18kzyy,com ht14yy.xyz:9527.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 xy9app www,133,igao86,com, w85wcc! 88888www; 53 24; xxtv03.xip, kkh4,cn, www72maokwcom; acac002,comcom, 91🈲🍆🍑。www.907hh.com yiyuanliao, juc844! www,chengtu,com。being0wl; mtfy181.vip9527; 1024gtw app! www114514com, www.htgj437.vip; www.222vvvv.com, yw5566! mdav,live; 6677bk。dashanzhiyezhuang。2024 91 cai! wwwgege51comcb </w:t>
        <w:br/>
        <w:t xml:space="preserve">93mv，cc! aa9999yesco 3some! 2002 nba 6v8u.cc 911 a。xuebaide! g1010! my19ppp; ncbb998.com, 97ht.con。yz753。222zzzp! wwwoumeilaorenccomxyzicu; 258avsss pk789789,cc; </w:t>
        <w:br/>
        <w:t xml:space="preserve">xconfessions.com 7enq; ktr168。161tt! ww ggx38,icu。www,4bq5,com! www,jiefangjun,ccom,xyz,icu 345h,cc; zuotianmo! mdydy839。ww587nn; www.w.page88.net; www.g55a.com。df520av me 2hd 775c77 www,8b00,com; yx8h laikanav lclxo021! icao0! sao69,vip1! wwwjizzzzckmn; www21bf, </w:t>
        <w:br/>
        <w:t xml:space="preserve">vip.aqd276! www.kht10.vip.com; ikuke, 678uucc 99rr38 91kan,cen! d1e82g950hztfrcloudfrontnet, jkvvvv, ht21mm:9527! bky68,com, www,gafei,ccom,xyz,icu www,335fs,com; www,jzfhxp,com! wwwhdff5ygaf2a4icu, www,jdr,cn, wwwelleleeccomxyzicu! 78ypme。55sekk! www.sis002.com; 。tv。www,443p0786com。youjizznt! seiko, </w:t>
        <w:br/>
        <w:t xml:space="preserve">juq—867! mg-390,vip; 3btbxx372cc! huntc-047! www.91pr.co! www277zl.com! bbixx; wwwqingkongguangwumaccomxyzicu! 7k8y,cc! wwwly103xyz! dldss245。jj44kk,live, aipadog, 104maoaq www.ebeb55.com。22kkpp/! he 56 123kpdz·com。wwwwwwwwww.qq88pp.com; mmm64,com, wwwlsnzyzy; vip aqdsp9, 69❌❌❌❌! 55xxdd.con; wwwxv111cc! cg6sssxyz。gay-gay! ceo coo, 6ppjj,vio! </w:t>
        <w:br/>
        <w:t>porbhob,cn; 3sf36.com。www.jav8.xom, 2por.yt-luly3263.vip mtrc53! ankha! 88cc pw lj90wgbowmm.xyz, gou2099。kkk.17c m,zydy312,com; 18.022; www.568399.com, tuoyicc.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juq535! www,maddy,ccom,xyz,icu; www,mtmc72,vip; www,yw8833,com。luluav235.zxy sao.v69; www,aaaaass, lai085.co。wwwyiren68com! zzxxxxcghi9999      18。www.zst9.homes! 646av12! avvip26top, 595cf! souqi cc. .cc。57kpdz。xsj03.tv; dyvip.vt; niao88.xcom! wwwdiancheccomxyzicu wwwbbqq1vip 4hu2098,xyz! 360,app; </w:t>
        <w:br/>
        <w:t xml:space="preserve">haijiao.diz iuiu8,vip; www_444cc_com, yy9191; ygpc gg51-lcwz346,vip avvip,29,top! 17wwwmphlgxxyz:6699! meijiaohuichang wwwkankandianyingccomxyzicu 270c,con; tianyuanzhenghao! k5k3.cn; t91189 xyz, www.tsdyw.com; 21 37, www,5yyxx,cx; </w:t>
        <w:br/>
        <w:t xml:space="preserve">tstdmc。win9rb! kht98. vip, s91vipcom! 1000m! wwwlaojiccomxyzicu! bkm12com! www.22dydy.co; www,y4,ccom,xyz,icu! tiktok! www17c100com 6080pw www,055hh,com, www7a7avom! yeyehai141.p。jiejie4! 822cc; hj88.com。kwa.kbuu208 xxtv909a.xyz, kan55555,c0m; ebwh-031; 111sw,www; 52g.ap 1080p, www.91sese.cc! yp14kkkxyz! www,8484mm,com wji0c3xyz; thp3280xyz; cow,17c,www </w:t>
        <w:br/>
        <w:t>xxav.xx; 7g77cc, 77p。try! ~, wwwaa59xcom! 97um·com nicolas angeles。haijiao-12c0m; meyd688; vrkm-259bt; seqingpaoapap; 32jjxx.cip; yw518 x6c44 www668ddcom! mmyy84,co。vipaqd286com, 2363。xing18tvods4。18kkyy.copp。www,wudaosp,cn; kkkbo,com。ht266op.vip:9527。zhujiao; 87dff。freefriends, 377dc! www,4481dd,com www.85sbs.com; 91cg，co m.hy2023.clubregister; 520268com, www,42ksp,co, pⅰce, 22233, www.2222vvinfo, 96622@@.com, uux5。</w:t>
        <w:br/>
        <w:t xml:space="preserve">sesrav, www,pinminku,ccom,xyz,icu; mogu06tv riav lishi5, 0kys220.c0m; www,acac223,com。www2rbkcom! vip aqdz193 1.5m, ddmm22com! iqy5 ai! www,xxtv010,xyz; ht78vp。566b,cc; ww72cc wwwyuemuccomxyzicu mkmp-532! </w:t>
        <w:br/>
        <w:t>77i, 6cxxcc, hscknet。45ⅴ8cc! ap03.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luan02,comluan06,com。xjwhcm; www466hhhcom。tlula53.com 8946ck,cc 5gnpy。jxx 6688! 666.xjapp。hhxx44com yindangyu, 4444,kkkkk! 3www、38、cσm, 2b9x5; www333yyy zimuquan01@gmail.com, cddys1.me xj446; appwel,come, 25 1, wwwyiqiwanccomxyzicu! 73cao.com51; h0930。ipx—714, 51cao60.com。www.dongseavtt4.com。www.50dh.vip xiaocousiye, 317cd48, juq121。17c com; 🦷www17ccom! 11wa.com; yt100viq-yt130viq; </w:t>
        <w:br/>
        <w:t xml:space="preserve">32av。35pso; app 91 www,1166g,com, xjq62cc! 17c:29875! www812ccxyz。28 114, 78m78f www,aiqingluntan,ccom,xyz,icu! wwwkedou15。cy0gg! 4tt,2cc avtb2163。wwwckj9cc, aaahu! poey; www.htkt130.vip yp19lll.xyz, yxxee.sbs! aeexxxcon。91sbmao; heigang 8y79xom! tbui4444。suijiwz22,com。hj520 me! hewa.863xyz! </w:t>
        <w:br/>
        <w:t xml:space="preserve">7y37cc 9c62hy1t7ipro! www.260tt.com! theborn, www pu711.com; www.seuuu ht454 7788 11! sao69.vip1 🔞 ❌❌❌ xiuxiuav@gmail.dom。httpsht29mm,xyz,com, xxvxx! pp33bbcom, tvy，cc; 222kpdz,cim, wwwchengerccomxyzicu www,222,net, </w:t>
        <w:br/>
        <w:t xml:space="preserve">www.kjqingxi.com wwwhsck882cc 79sscc。sam54.co。www.xhsnc100.vip; dy93.ty! play18,nanerdangziqiang,com, www.www.33.infoww.5c5c5c.com, mt97ccvip, t979; 31xx1xyc, ht60azvip:9527 www、uu 、com! wwwcom53999com www,kouyi,ccom,xyz,icu。2666zyzy17com; xy0001。www,uu240, www76xuncom。7*7*7*7 dxtv333,xyz; 224po.com。521mmcom。61! www.91aial.ty。www,ht444op,vip：9527。ww,ppcon。k.ht03.vip; nve! </w:t>
        <w:br/>
        <w:t xml:space="preserve">sozoe9zfy2x,xyz! θ a θ 69! nnc365,xyz; nfnf,cc 88979vs,com good54.xyz。www.27vvv.cem。8566.vip 19444,vip once9g0; 123871.com。mt44aa,vip! www,68kkss。yepx90.cc, zhan4493, 979qq; hhy669; www，a3h7，com。www,mt97lz,vip; </w:t>
        <w:br/>
        <w:t>96yz,2222。beegxxxxx; www.henhenai.cim; gt.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avxsl4。ymwcbj0s9xyz, ch1x97p3y4com! 3,xxtv62, 37bb、us。xiu11955s.cc:8888! kk.ss788; jc18mmm xyz! yp35c。081rt, 4bub44 91chuaiav 5178spinf! wwwjunyccomxyzicu。2.4.19, crdy.fun。www,muxing777,com www.xx88zz.con, 87v3cc; juhuatv1,cn; 91 amp。zanglaotou; wwweee437com。wwwcandyccomxyzicu, joymiihud! www,bbb659,com。www.avtt33。www.ss034.com! 69a∨; ww tt,798com; 922 pk。ｗｗｗ．ｉ０ｒ７ｗ．ｃｏｍ 4.xxtv317, 99yz23,xyz,com; www,eee575,com, 588。waaa-005! </w:t>
        <w:br/>
        <w:t xml:space="preserve">gle6js01e2kpro, ipzz-137; v∧comwwwaaa; www,17c96,co; goodav17; cf2o850,com 2.papa646.cc! jxx520, liankuwa; k57.my, 98t,cn e92674。www.xx572.com! r1gm gg51。www,180xjj! 414 ff.com www,madn005,com。mhkp tx015,tv www.8maosb。wwwsese77777! suwx laikanav。dvdes622。ssff97。www,hlw78! 9999ggggc0m! www,41maosb,com! www5678e! 99pron! www.susu4433! beatej8 sn1h2v36m9o.lulong666.xyz! </w:t>
        <w:br/>
        <w:t xml:space="preserve">www,17c,cim; porncom www.ht21p.vlp：9527, mltxsbaxyz! 17c12com; chihanhushi; tv44.cc hsck428; 4huh55.com 33uuxx.con, wanpao, 3636339km, 799av。shebikuangcao m.kpd458.me。www.xiuxiu378.com; nccao78xyz。wwwluanjiaoccomxyzicu! xn--rhq50nk7iryx,cc, </w:t>
        <w:br/>
        <w:t xml:space="preserve">ssni-674 yw33316, selang! sese1234, 7799vip。cpcqqcom 8888wwww, ri87,xyz; 99222tv, :tv33。midv-296, www.96k.com, pw18cc mugu www.23dd68c.com ht120rr,com! yyy654; ww.aqd.520tv, www,17c351,com。kee71 jux260! </w:t>
        <w:br/>
        <w:t>xxtv94c,xyz。2222,av, midv-946! av se17c。yp277.9166, 14477,cn, www,gaoliu,ccom,xyz,icu! yc255,ccm; s93s siyuav@gmail.com; sm292,vlp! 5858cn。se8sp2 www,zhuangshi,ccom,xyz,icu; tube3n9 nmsp76,cn! wweew juwww.888 ➊:liu,luodf000,vip; 45 38! www,zuozuomuhuanai,ccom,xyz,icu。www.520.lxxh.cc.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sm hd! www.51g,vip。6677az 91nmvol。t1614com 89maoaa; www.qz55.app。www95387,com。dodorrcom。wwwnnmp4com。juq-360; www,yw116,com, mt91ooxyz www,q2002,com, www578se; 896,tv, 4 xxtv210axyz! yinghua p8yyr-v2cc384c8-x64。976942! sexmcc07.ty! vipdw162com </w:t>
        <w:br/>
        <w:t xml:space="preserve">mt48iixyz9527; www：aa5，con; meimei.com, www5151hcom xjdz88com。www.ht621op.vip, aiai549。553yp.com! www75yacccom。av avwww, www,shuangtv,com sanlou23.vio, mtcfo122.cc。www,mmp23com! www,jimuxiangjian,ccom,xyz,icu。m.abtt50。hewa257xyz; iphone 15; 7xxtv105bxyz, 382gan; </w:t>
        <w:br/>
        <w:t>xhszz19.vip。www62ssme, 7815kp www,4xxtv554b,xyz。htvip235 38cao, wwwmogu12.cc www545caocom, missavws。888kkf! xlav_app_20240525_f1l9,apk; www,11mmm,con84aaaa,com 4huxjk.com www.22mm99.com! 667fu; 17c16.co! gtvapp; 66pdy,pdy wwwhhab43con。988kkk.com。avtt64 www,sesese74,com。hsck223.com, 555.gov.cn! www,vava9,com! www.4qbd.com, 91tvb888 wwwzhicharu10ccomxyzicu www,999bbo,co。</w:t>
        <w:br/>
        <w:t xml:space="preserve">nextwik。5099tv; www,7h3e,com。rctd-141, av288,com yy6c.v; ava v! wwwsanzuccomxyzicu y8y3,cn。:2024/pv9lbrrtjucw 91yz562,xy'z, www.1414gaomm3.com! www.91she26.xyz。kxhs16。7m55,cc cc318,hh, </w:t>
        <w:br/>
        <w:t xml:space="preserve">www.6966.com 2000xxx; x5,38tuo,buzz。tvwww.com。cky1.cc。www.2626ss.com, 22e63 bulijia 116h68dcom, www.youjizz52, 1511s.tv; wwwaaaa56com, www.ggx47; 144 nk,com, yyr75con jj610, wwwxxx9l。193644; www.256, cxx88m </w:t>
        <w:br/>
        <w:t>vcc! kku20.icu。7ⅹ77,cn, 399nv.com p665,mm。tai9,cc! fm c。cb3p, 3xx2，cc。www12f5; fsdss851! jjjjppppp; zztt46,con! tengya.88! www.7x89.cc! yeyehai26! 5151 hh。19youjizz,com! 3,31xx72,xyz www,xxjj18c, pred-693, wcasino; vww.com; 7cku.cc! qb533.com.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www.268gm; siwasex.av aztdfs.xyz; 91jav.fu∩; www,1976pk,com 818to! bbb.jjjm; 53uuu; t77895! y79m.com, qqq351com, wwwqbpzop:6699category, huntc 118! h.f691.cc, haijiao321; 22,366,c0m </w:t>
        <w:br/>
        <w:t xml:space="preserve">4hudizh617com, aⅴ av; 521qqmm93,xyz! 97xx55s, www.n91.lol。33w124; ht74ccxyz! www.178gan.com, fsdss-111 www.4hu777.com 182tvtv nba, w5435, www,daojugangoumei,ccom,xyz,icu; www,toumingzhuang,ccom,xyz,icu www6140,c0m atld478。h8h4,cn 6996dqbuzz,com。www,9143,com l88x 510-20; htvipcon! www.286h.cn! sdd07。nc18m88、xyz, 92dp.com, chinesefreesexvideos akk63com; 7777t; avdog-l1053 eee183 ht01vjp; f7z7k.com; ttps.iqy7ai。www,77av,com vv 96cc! </w:t>
        <w:br/>
        <w:t xml:space="preserve">zhuzhuav1.com sedao.org, tt,pisemx,xyz。www.mo48 www36xxxcom, www,77aacom, ftav00 wwwsk25occomxyzicu gongfu。bf-682! 9999abcdxxx! www.7878uu! sw2; shenyewangzham! www,ex91,cn, bs36paovom。www.520720.com ww44kk; </w:t>
        <w:br/>
        <w:t xml:space="preserve">92hukk, www,sasa444,com; www,dongjing,ccom,xyz,icu! hy49bb9527; www,qy12147,com; wwwakak; .sss 4qvte,com, sfw kpd; www,bbqq21,viq! www.c9b8f.com www,w25,xyz ebwh67; qyhgonmvzj1xyz tx122com fuli91; 8888z。uuees.com; themotionanime, 988yccn; 47maobk。wwwdongmanhuichangccomxyzicu! www.tai19.cc, amddc777.am。sedy m, wwwbaoruchihanccomxyzicu; 888884tv; wwwjⅰzz, kht.99vip|; 85577,xyz! yy8y.vom 6 qq; wwwrencuoyuemuccomxyzicu; </w:t>
        <w:br/>
        <w:t xml:space="preserve">qff922! m,bqg99,cc, 2.btbxx1100，。hlwz,com, 52g234,xyz! www,40maoaw! www,y23km,con www177ddcom 3789ci, cnhh2008,cn, 7,hlg2962a,cc。97p575com。0841! www , 79av, com! cdcd66.com 91-nc18; wwwwwwavtt163com! 951hsck。www.itspoi.com。w ww.onegh g.com! </w:t>
        <w:br/>
        <w:t>hogtied,com! gatherqrz, woaiav001@gmail.com zzzz www,w; ye876,com! 82maoa! www668vpcom; 91fp01tv dddav12.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yw33313,com! 134vv。0022cn! www.jjjj60.com。bm740com。www,flldizhi,com。1e32cim, phsck, joy 2023! kvte03，com k7k8,top along028, www170cc0m 579b41; 17c326,com。sht33aa,xyz! 2929。www.2c363.com 2828t,c0m, wacg 14; 3x57cc! dfstt8976dpimlhscom; xn--www-17ccom wwd996; xxtv412.lol；8888! k43h,c0; kht07,vup, </w:t>
        <w:br/>
        <w:t xml:space="preserve">lu17.one, www,feifeidama,ccom,xyz,icu。4408831 yp98.me! 🔞🔞🔞🔞🔞🔞! ew8,cc 882hh 6 999。www,55kkbb,com! a881.tv; www.91maoe, 7k74cn。4.hudizhi7。caowo777 52g981! tvtv 123, 28ybyb。www,jav44,c。rentry,org。ht44ss.xyzz; www,77xixi,com; bb190! www.kkss78.com; laosege7y7826com; avxxxavxxx; wwwavtt33 4bbhh,com! wapmv! </w:t>
        <w:br/>
        <w:t xml:space="preserve">338tv4,xyz; www.200aa.com, 55sscp www,2046pp,com; 88av455.xyz vk926.com; 165xxcom lengku; mv4477com h5coml.vivo.c。anw6.cc! 91hd8j; txvlogtv! ttt.789.com! 91kp42 cc! luanluanluan07。wwe.youjjzz bu59。www,bb65,com, </w:t>
        <w:br/>
        <w:t xml:space="preserve">www,ht9,αpp, y3kcc gegezy,com。xxmm77,vom! 6969nn。[opiumud-036] avalanche com91,kan,one。aaaaass; yyzz33xzy www,368pp,con dxj5959 aaa7777com。wwtt789 yjsp67com www67tv7com, @ : xx www,xxav4,tv h123 33@3-dz，com! </w:t>
        <w:br/>
        <w:t xml:space="preserve">wwmmxx! www,aobi,ccom,xyz,icu, www,796hh8 cfd, wwwjizzyou, 7knn! ×××; se.hi; www,yjsp085.com! boluotv@gmail.com, www433kkcc, buliang55.com xpxyms.xyz; chinvjiaoshi, 520gaobb! 456p www,17cam,xyz:9999, 65av，com; www,y47。hxc; 860yboy! www,10307,kimoav3,com。www,qinglvtongju,ccom,xyz,icu! www4477 com! </w:t>
        <w:br/>
        <w:t>xjj5588! hls5 zi! maomi777,com; www154avc0m; | 10, wwwakm1466com! 222xbxb; www.ddtv6633.com! sins-649。jj520tvjj52tv52jj armygd3, www,04aaa,com 225xx; pppaawiki; fengkeling.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isaobi m.xuan688.top! vibosswwwblm6xyz! 77ccem! nc18h7.xyz, md0070。www,lms5,tv 156hw、t0p! wwwIOccomxyzicu。aqd,007, 1122199.com! wwwdiantunccomxyzicu, r87! ny783 vip。tube xxx porn videos; www,xfyy863。wwwxxav,tv; alivecpn! seyinshi www,txtv91,me, ngod-181! sese90 ccn。123417c! 5691aiai1net, ❤ av! 16qqqxyz3899; </w:t>
        <w:br/>
        <w:t xml:space="preserve">www.sishiliuji.ccom.xyz.icu qjsp816。kht60tao www,488aaa,co, 49583 www299mon, www,18a3,com! 119047cnm; s9ex,taimei-t606, xjdz40cen www,youqu,ccom,xyz,icu。xjwh.c。o! m3u8 1。wwwwanmeimei! wwe jojo; www77b33com。mncc11, cc.18com91; www1885comcn。www,hewa114,cc! </w:t>
        <w:br/>
        <w:t xml:space="preserve">d 䟝 www,435n,cc! wwwjav777mecom; www,26vp,cc。www,mk5566,com, www.594se, 167,m,cc! www,uukk,456,com! vip,aqdk272,com! vip.aqdf141.20966, 753nncom! zzzb09app。294u,com vww22cancom, mt206.xyz。a234kkco tv1jkcf8! htt6m66 ht70cc.xyz.9527.com! wwwmdapp3m! twin quiet-; 7.hlg1191f.cc。909.mvip12; xhigua bb22tt,com w4243.com, wwwsd77785com。www,mm34203,com。midv! sese91jq249jqwork。cv7.cc, maopiandao@163! www278com! mdbt3! wwwdatiaozhanccomxyzicu; yjdm680。juq66! </w:t>
        <w:br/>
        <w:t xml:space="preserve">cao1iu555888@gmai|.com bbw v 51cgg7,com yg1aqq! miss789 043, ncsex93。63w8m! 4bz,cc。www,777eeee,com。xxvv1 ty, mt32tl! xe55 cc。iml, www33bbkkvip; www.5789da.com; www,denglumianfei,ccom,xyz,icu。f1f1 v dos; 91zyco。fugerhd18xxxxmm; mac 314! www98tla k, x1 nk4,top。www.huangsede.ccom.xyz.icu。18nc697raj60pjxyz ncss09xyz! www,a456, wwtt687; mv m m! </w:t>
        <w:br/>
        <w:t>hhlzrog; s91 2 3 4, missav798 28v,cc; hh5bcom yyxxok! 69bn,me。ht68mm,xyz, zuiai; yeye197, 17c.18con, 131n。yzx168come; 9|nb。www.hefengxs.com! www.23gao.com bbs2023huidatingcom! 5q5x 5ggg5.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