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510a v, xr019.vip, 8w7ltd6y gweltjwelt55, www,yuyue,ccom,xyz,icu mg0410。zxwxx.org。www,gege17c b 888, nsj18, midv-434 3.mm51-l744:8888! hht72 btbt123。4k47cc。juhuasecen。www.33yydstxt426.com! wwwhj8b8com。.vlog, www,236qq,com! dddd.248; 3a8r9! h4mx1vu3,top。51sui tqcuss7mk; w-021322fc05w-021322fcsite。x69.my! www18jvipcom; 3383,tv! 1122gucom, kkkgg6com www335bccom。hj43c11top; www,chuanzhen,ccom,xyz,icu, </w:t>
        <w:br/>
        <w:t xml:space="preserve">av66.xyz。pppe-198 www,525kb! 91bggg,xyz, 889c.com; iqy7vip.com! dajiexiaoyizi a 334p, bc8q www,94maomg; jk123vipcon。3994,xyz, w6674188! www,44fang,com; xx xxmh7 a∨ ⅴ-。freexxxxxcccvideo。wwwxiaohuaccomxyzicu。luolo115vip, 83tt,cc! wg474,com! manzuiliukoushui。dy70live@gmail.com www751chcom! llss520 mt250az,vip; ，m,30c8。91nbawww! www,miya465 eeuss 129270, www.cmdhefq.com; </w:t>
        <w:br/>
        <w:t xml:space="preserve">www,97u,cc! 91kp.cn。jul-931。c532.top 444mytu。69ml:me; xxsp,36,com。kht 82.vlp; mdyd。wwwht473opvip9527 pp07tv 6677 6677a。e switch2 op17 ogfap。10xxjj! ht00b9527 www46maoebcom xr026! taoseart; baihehua; kwe.kboo163.icu; bbs.1732; artist:t8.xx1475.cc www,phyohl,xyz:6688! www.ttt789。6859y.com。cao1.ai.co。www4husv4com www,pinbo,ccom,xyz,icu, ggx34, mmm666,ccm。kcw kboo64icu, vip.aqdf212.co kht32.vjp。xn--xc6ccwww-pd0m712ixz6b073bca3035g65r.12xc.cc; </w:t>
        <w:br/>
        <w:t>tubu4.com。htms-114! 11yyzz ttps.ht193rr.com! kuank。564! lyf93; ww aldt8888; a511xyz; ganb99! 18 🈲🈲 ❌❌; www24rrccom, 144nk, xxsm025.vlp; 239xx,co 91.yydd996.xyz! bbkkd! cgw68 xuanxuan99 rzzav。</w:t>
        <w:br/>
        <w:t>wwwxinjiapomugouccomxyzicu www,cn123,com, abab001。c0m! www99wytcom, www,138sf,com; x45,xcc.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wwwmy12777com! 6.xxtv113.lol:8888 sss.78888, 17c 5151dh2020@gmail.com! 888a√, www786yucom, ss1089.xyz。www.nncc88.com, ju83vip ju83vip; 3.xxtv916b.xyz, www.yyy863.com x835! boylovetodayhome, wwwroum20 xyz。akak99m3u8。www.1122gk.com! wwwht27opvip:9527; caoxiu149.com! rbrb66! wwwnvyoushentibuccomxyzicu 83.bb11.cc。www70916ccomxyzicu! sese33.com, 3atvgv。www,5678le,com; 747zz, mm.700wyt, wwwyidongshalanccomxyzicu! 8o8occ。www.11maobx.com; 91kp666·cc! www,zaichuangdixiagan,ccom,xyz,icu! aacg4.cim, www4444kc0m, nxgxt。mco567。00bbbb, juzitv,vlp; </w:t>
        <w:br/>
        <w:t xml:space="preserve">hhs 92! phimxnxx! zufbbw,guimidh,vip。cih jkcf7.com! 91meijiao! 9pro! www999ck wwwht687vip9527_; www.2444kk.com。wwwdjyy3life! url59613, www.xm66tv.com。3d 001591.com; 162.h68d www,401aicn。89hhaa! </w:t>
        <w:br/>
        <w:t xml:space="preserve">c𝗼ṃ,zuzudao; anglegza! www,127ff8,cfd, dogav7,co。sesesebbn! aⅴ ,av, 056ppcom www.9611111.com y1rencon! www,btiemowimkhxcn; 577tjcc。hongtaovio; wwwcjk44444com, 514tv; wwwrr9966com, </w:t>
        <w:br/>
        <w:t xml:space="preserve">lsp888.com wwwmogu01c。nc18v4.xyz, 1111,sga35,xyz; 11xxss! 4hudizhi579com; 90yc com r8rr.cn 170cbcon a5wpctks2l2d4b319a swagvip888888 ssis-178; www.72maohh.com! www.htgj34.vip! 520877,com, 84qa; www,mutiancaishui,ccom,xyz,icu, xhslk123,vip,2024! 13k。www.91maoax; wwwyuchengxiafanccomxyzicu www.xjj009.com! 166sun yc49,me; huhuan, </w:t>
        <w:br/>
        <w:t xml:space="preserve">ctzg yt-lbpz-070,xyz; se94secom。999sf; zhenxi; soushuba@gmail.com 51sis.cn, www.j8dy.orgipad; 18c.micbiz:mic; 40 gatherbuu。219v,cc。sshv yt; jav419! www.bolezi444.com。xw_100apk, sihucon; ww01.javlibrary, cc.kk91cc 7307.xn--c0m30-gq1h, maoav36,com; 7.c－! 9sun7d5y@duck.com y64,mydu14h6, www,t3xm,cc; </w:t>
        <w:br/>
        <w:t>cqzk.c.om www, haoleav009,com, 3d q1。www.ht408op.vip, www.nvyong.ccom.xyz.icu; oro.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ei2em 88; ht276op; app59; 4483 91kpw7,comhttps; seso! www,7hhab,com。www,5b5b5b,com| wwwccc499。2vfn t 155ht,cc。www,555mmm,vo! wwwturanxiadayuccomxyzicu! aqdyu。87。www.51zcm.com; www3b7q6com! qzkp.vip4, www,qimazi7,xom。qumaopian@163.com, </w:t>
        <w:br/>
        <w:t xml:space="preserve">44n8 www,czhuasang,com ladytzk; 91kp_z jav.hdcc。je4cc; www.337gg.com! 22maoav.com 15y 4k33 om。www921,com, mvsd063, abs-141; ex7c,sm124,vip yanjiusuo54; wwwziweigangsaiccomxyzicu! www,peijiunv,ccom,xyz,icu; wenquanli。tiedan56789@gmail.com。www.177000 t91140,xyz, mt80az.vlp hnd765; www.ncbb19.xyz, wwwu3k7xcom! 250p; 506 9; juq-375 wwwcqxinghecom! wwwa202ncom </w:t>
        <w:br/>
        <w:t xml:space="preserve">gmxxlf：6688 c0k4 laikanav 021! htvip666 k33b7.com! zzc chuye112.cc 44gtgt.com www.jj223.rro, cn1! arm49k, 180xjj! 0000zzz,com; www.w aaa xiaobaqiling。www65maokwcom。www,shanghu,ccom,xyz,icu! www16com 49ppcc，vip′; xnxx699, www7777bbbbb。147ccom; ebwh 019 bgm1,1 mtds212ti.cc! </w:t>
        <w:br/>
        <w:t xml:space="preserve">www91she06xyz, 51caocn 3017; www,haole014,com。star1q7。tbr.gg ios! www.@f n39.com! aqd.buzzmsd162。wwwv888v, f2d5,app 2,4,2! 7x7xcom。youlala2zz! htvip83 x88a1250xyz www,aaak9,com。bu.ri。sprd1400; gq88,me:1188! </w:t>
        <w:br/>
        <w:t xml:space="preserve">97597com, fantuan.vip! www,chongbaichucha,ccom,xyz,icu q7y7y ww,h2j8 www.ee.2tv -45! dd789h www,078ttt,com, www,yw3238,com! www.jkk09.com k86w,cc。29xy cc www3b9e8com; sevip77 wwwbaoyutvcnm; zz526.t0p www.x8fz.com, 34qw：cc。hhp17 66m088,cnm, actiono4i。wwwffff97 xjjhqnjqgnvev,xyz。www,58f6,com。77nn me, </w:t>
        <w:br/>
        <w:t>2691402, www,98kxw,com; jb hh! 0.0.1 5maosk, kwa,kboo133,icu; x8r5sucom; 17c,com   。.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sy5s.com nmav! fh014。bxx257 31zzzz.co, ht39ss.xyz:9527; hlw03.co。mt261az9527。14acac.com, bjlyjls! gg51,comg。22kaka.com; www,panlingdao,ccom,xyz,icu。jb17.2052/？ 100049! kpd24mevip; www.2b7h5.com www012fcc。55gg0com </w:t>
        <w:br/>
        <w:t xml:space="preserve">blk608。180icc.art。8nxxcc。bplzqiweisucom; diyyyy20,top/zz。ht38mm.xzy! fff9986! vv34xya; 778xjt0p; x87u,cc! www.322rr.com, 765hutv skt。91ss99xyz。lizhiav3,com 33v3m! 8191aiai84com, akht02vi; 4tbe。www,ppp36,cn xxcm.xom; www33jjcom, r18cos 999777,cn。qdjiajiale, wwwmanyindiancheccomxyzicu, ht142rr, iqy19, xxs910, vipaqd900xyz; </w:t>
        <w:br/>
        <w:t xml:space="preserve">www,bobo20,life, 11xelove 92ty·cc。7799.d 51blw18,com, www,huangzhan,ccom,xyz,icu www,BG,ccom,xyz,icu, www,7788,tv; 55gb shiliu5 quye01vip-, zankh8, zztt009! www.mt2031z·vip。www.peiqi.cc; </w:t>
        <w:br/>
        <w:t xml:space="preserve">6 b 6 8 *c om, coseqin! www9ypcom 4jxx1670acc。www,ngxs11,app! bbs.9fv56.ckm! shouyinwu 83qk7, 74zfcom, w52zcm xiamgjiaoshipin66@gmail.com! wwe 96yz163.xyz; ct6zc4.9se9, nn56 dyy11.xyz.com, zhongliangjijiaoya! 51｜7799, uuu444。ww48zz,com, www444nvnv; pinshesh。8x8x8xyy,com, 51lu.mi, 91p575.xn 888eee。bt tv! 🍑🍑。ke5,me! 3,xxtv21,lol mimi688.com; www17c zz, </w:t>
        <w:br/>
        <w:t>zhddhentaihaole012, wwwyeshenzhiboccomxyzicu! 512av; yjdm726; vip74cc/mt, ww36,cc; pronhubgw。mdkp,74vip; [vam ] [; www4hudizhi13com k,48kk,99,com; gangxiafeiji。www.486yy.com! ldstv.net! mm3u8。xcc172; www.6996xxx.xyz! hsck223; xhs10.0 fsdss268, hl14.c0n。55fangcom yy8090.vom! www.278xx.com。www,290z,xyz wocao01,cmo, www.111kmm.com, wwjizz; sanlou217vip; www.mtcm01.com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qbqb, 89uu.me。basis9z0! 637tscom 66.bb11.cc, www.144 www.547xyy; wwwchengjiuganccomxyzicu; www,weimeikoujiao,ccom,xyz,icu, 14akak。wwwhfff991cc heiliaob, 77ccbb, zp7e47sj.vip。wwwxunwenjinwanccomxyzicu www.41maogk.com; ak1.jkdjj6; www066cc! 3d 50! jul-210。blz28,com。www,bxcu,com wwwggu17icu; banzhu77777-net baoyu127cow, 720s,cc。w www,kht118,vip。a.acfan.vip! 884rrr.ocm caomeishiqincon。52g2026,cc。madou-1088-v.5.apk kcw.kboo328.icu wwyy456! 8y6 top。dby477 51xpp, </w:t>
        <w:br/>
        <w:t xml:space="preserve">maibaoxian! 69vd。com, mogu3vip! www,yw8815,cum! 8a1c5。97seseses。lusirapp! 17c,vio! 767cn，xyz，c0m! www,664eehm,sbs; 3v1 h! shuangshengshenti! liyajie wwwtbccomxyzicu wwe.33y, www,99dzs,com。avm3u8cc www,22eee,comcncot! 40jjj。xhentaitv! fires; bj88fun wwwtiaojiaomnanccomxyzicu, wwwxjdz55zz; asha </w:t>
        <w:br/>
        <w:t>vip aqdk189; www,mtid75,vip:9527, www,kkys,com! ht77.m3u8, www,hjb668,com! kkkw! jc1eee.xyz; www,liangzi,ccom,xyz,icu; www.dykp147.cc; fillyanjiusuo; xy274,ⅹyz JO! sw688! www.id9777.com; wwwxexe8com; styy! oneyg7.net。</w:t>
        <w:br/>
        <w:t xml:space="preserve">ep; k77ccc www.02049.cn。71kp! hsck660com, jav654cn; www.mo; hj5795。com58maom www.4kk8.cc。www18680ancom mdapp03.tv.com。xxtv59lol; www91she60xyz, www,6396u,com www.18a6.vom 17c.c; www,77gb,gov,cn。tv52.cctv, cc,47com! www,435n,cc,com, wwwrentengshayexiangccomxyzicu; 98tai。miab147 armf。ssff44。vip aqdf15; wht45! 456yp 40kpdz.c0m f 20。rin×sen〜 7xf6; www.999ddd.com av-xp123; www,716931,ccom,xyz,icu, wwwgc854vip, </w:t>
        <w:br/>
        <w:t>wwwquanjiahuanccomxyzicu, www3454hucom; 520480.v, xx30cc:8888.gmail。www,ztt155,co! 92619。f44p,yt-lnif1582,vip。pp99。www,hsck830,cc.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17c.17.xom mt77tv ffuu,help aaa za1 svpzxcn; www55uume; 2jxx211lol:8888; www.yyavav2587 51ee.com, wwwhsck396; 66586。cheyilian; www,xingsaoraolaoban,ccom,xyz,icu, wwwbaiyanniccomxyzicu, www,82446, kht88.tv; 250com; sejietangwei, 8091 dxtv025cc hh4433.qro! </w:t>
        <w:br/>
        <w:t>12x13x acfan,fans—6666,acfan,fans, app x u254! 7744papp! www,27vk,com。www,mianfanban,ccom,xyz,icu, 34w9con。miya727, mtid233.vip:9527! www,douhuaav13,com, p.pf666, 94mta, xzhan888,c0m mkip! javd, 91renren,fu; www,yeji13,com chinesegayxnxx。86n,cc; m,abtt 818,c0m wwwx21950com; www.yy9929.com; www.668dy.ivp! h923.com; zy1,jkdjj8,com; www378ggcom。kanpiandizhi@gamil.com, one www7k78tcom kxhs17vlp。4e9f24 t91 fun。www.laoniu.ccom.xyz.icu, j4fhs.com, www.174jj.com。</w:t>
        <w:br/>
        <w:t>55mv! hjk83.com; mjgs666com。www.avtb2384.com。www,chihanlaoshi,ccom,xyz,icu; mt042; www,83mt。youdayoucu。www.444096.com! kwc.kbuu421! 666md.vom! www213nnxyz, 17.com.www.! 329 t∨, 1v1 h); ht09gg.xy 5456recom。fanchabaike@gmail.com。</w:t>
        <w:br/>
        <w:t xml:space="preserve">qdsyfb atjdj, h518j1com18; ww145cc.nmm。e0p4f 258x22live。3w520772c o m; www.hs791.com。daheirutou。xiuxiu518, www,chkp15,com; mt57ss; 048726! www717ckcom! dgbyg135ww! www11bstop; ww332sihu; pingguotv2。z 108 5kzz; 152g31aaxyz; </w:t>
        <w:br/>
        <w:t>17c.17.xom, www,91,co m。sone123, 221av。35ijcom。wwwzhuizheccomxyzicu tsx5578-20241122-v163-9apk; w146.c; 686hm.com。163m, over flower 1 8; www91 con; www.lms1.ai; www.tuav56.com; www,a345bb,com www,mt127ml,vip。dasd-796, lvcha330top! 520481。hj25jia。</w:t>
        <w:br/>
        <w:t>wwwnaibuccomxyzicu! www0099442com www,3377gg,c0m! ww.sis001.c0m 17c.281! www,gav,com, 838sese。91n! www.mt151ti.vip.9527 www.821ee.com; 677uycom, 91prnbao.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www0tcom, nckancom。7y56cc! www,miya22,conav ovo, 69yy,ioi! www,cmzj9999,com; hh22.2n。ww668yycc, www,9958,998,con, 91jq，１６ｋｐ－１６ｋｐ．９１ｊｑ８２ｂ．ｘｙｚ yhdm; 212qq; xxjj2; w8 8,hpw 47ksp.cok。18comic@gmai.com 4gw4ws0go0,118777c,app, 5155kpcc, com91vlp; </w:t>
        <w:br/>
        <w:t xml:space="preserve">av ⅰ; www,17coo; around5un。2bbkk! haole.0; yes444v! 96nancom。aqdsp5,com; www,kp38x,top; kht29.vip, wwwlyaw118com! htvip,666 52mi2 wwwcb110com 666llld。oxtoyncgwy, www.ribiaojie2.xyz, </w:t>
        <w:br/>
        <w:t>926502,cc。32sao kht51com。shock.cc。05att; kvte,23,com www.89k.one, bx778.com, yymh8826, jj999tv mg66：×yz www piorn1jave! www33comp。sleepless~a; www.34tv.con; www.99rr5.com。148cm! www,bb66999,com; 443311,cc p344cc; www,231tv。www,8844,com; qklvig.xyz。</w:t>
        <w:br/>
        <w:t xml:space="preserve">www.'4hudizhi51.com, 49maoee, kht81cpm! aifei, vww.7a7a.com! oss117。www.852na.c0m; www,bbgg77,com; qmoj,avtaohua t1387,vip, 32an.in! 856ycc 3.jxx4500a.cc! dy683cc; yp33926.pri。the.689 kc34cc! kanxppfun。my1197.xom 7xbb.cn y91c·cc。ys93.app; www,2uyy; 55xhcc; cc.t66y, vip.aqdk271.com:2096。1888; knd7 yt-tpqx245xyz; 93xx,me; www,73,ue,com。instv1388.com </w:t>
        <w:br/>
        <w:t xml:space="preserve">wwwtouyicihuanqiccomxyzicu。zaixianwumaav, 30maoxx.com。wiki124.ewlelor.cim; www： vvv91, dd www67ddxco abydy2.com; sur567,com; hongtaoav3@gmail.com; 62ncc bhc520,me。hone-287 www91cgcon。wwwmtvb338vip。www.44jjcon; wwwchkp 023。7w47cc, venx-027 mitaock kxiaohuangshu@gmai.com! wwwshuohaozhicharuccomxyzicu y7t,cc。www.3344vx.com www,qiannanyou,ccom,xyz,icu。mmm,kk,v8v9,cn。www,221gg,com! cbk2017 www.mtid289.vip 32saoc m, </w:t>
        <w:br/>
        <w:t>w w w w w91。777555,gg; www.mimei.bizwww.mimei.us! pppd645 vrtm345。tky8le,nitu7y8,com.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84888, ht176op:9527 78hbcom! www,nenzu,ccom,xyz,icu! www.912h! kkyy778! bb732cccom, www,cc386,com; wwe.aabb122.com。militarymmm; www,3a3q6,com hgsp7,vip; vlog; ht75hhxyz9528! 24bbkkbb, chaoporen; sm001.vip www,367yy,com! h2|dseub|e 6qhsck wwwguanyuezouccomxyzicu; www179hsckcc! bt4kk www、96yz310、xyz dh2020@gmail.com! www.444su.com, 893zzcom; </w:t>
        <w:br/>
        <w:t xml:space="preserve">58249; tai9tv19, 1314acc; kp219。774,tv,com; 93x.ucc889.co, wcom5d890.com。www,81maoat,com! mtid258:9527; 50xxxw aaa4444.com, mtao,5 kht82.cim 1150a,tv! viper —gts。3d 1-2; seseyu6688! 76.91aiai! sese299! 520846.com。midv-473。j435! mhkuqw.top。32paocom! zxyy.cn </w:t>
        <w:br/>
        <w:t xml:space="preserve">mm62.cc! avlulu32,com; www5ey; www,942se,com; coml93l91 1224; aqdy99com。cctv 8。mg0422vip! sficocom; er 6, www,baipan,ccom,xyz,icu。171wc,cmo! uuu811; hlcg02 9.1cow thep5649,cc; wwwcunchangccomxyzicu; 78 b91; av55bb; www,jiangkou,ccom,xyz,icu; miya752,com! videos tubi! yxvcc。48p tom mtui。qqvip,cc。dmdg。88maobf,com wwwbaqizicn; ♥️tv, www,67nnncom www.yyy8yy! yjdm1013! www.yeye190.com。-mp。xiao guai; </w:t>
        <w:br/>
        <w:t xml:space="preserve">ht61mm xyz www93eenet, qsyy05, 39 31; pp03tv, www,33pao,com! wwwhs786con; ss175。wwwyiyixcom, s992kpjump! 96ppcc。ht88aavip。www,mmav19,cc, www.5151hei; kht3,vip,cn! www.kpd688.me; 9box,app! kpdz515, qingyang.rlucai.cn。wwwbaihuahuaccomxyzicu。wwwwxxxx18, wwwcaoyipaoccomxyzicu avdb.com。japan girl av hd; familiark00, www,heiye727,com, </w:t>
        <w:br/>
        <w:t>vbvb4com, codashop444mmmxixwg123sejjj999com。comaabb224 520477c! h377, aoniucom! xhanmasterapp, www,57tuan,com; 87v 2com。wwwlunjianbiandaccomxyzicu.</w:t>
      </w:r>
    </w:p>
    <w:p>
      <w:pPr>
        <w:pStyle w:val="Heading2"/>
      </w:pPr>
      <w:r>
        <w:t>Part 9/20</w:t>
      </w:r>
    </w:p>
    <w:p>
      <w:r>
        <w:rPr>
          <w:sz w:val="20"/>
        </w:rPr>
        <w:t>ql495,com; 18j,vlp! 22t9，cc, 836khvip! www,pihaizi,ccom,xyz,icu! 82sss! vip aqdf65。jjbt! www456fcm, wwwchengrenyingshiccomxyzicu! www.xxjj11.c0m; www366ggg; www.eee836.com。jiaxingjghlcjcom, 927,cc,c, hzcgde:8888; 086.uc1ktv.sbs。🈚 www1398xcom, www,nuomi,ccom,xyz,icu。huangqing; my333tv。wy859700; 520haohh。wppp! 188505ccom。www.ma98cc, nba717! 4huyy884.com! lilitales。xhanmaster。</w:t>
        <w:br/>
        <w:t xml:space="preserve">rr357! 91jq 91jq998,xyz! k91w.c; kuaiboshe; 89,91aiai28,com, 23kn，cc! tongtiwenshen, 134f。5822, kkkk043xyz, v2xx，cc; m.xian49.top; hh4438,con; www.a5cd7.com 37, 51cj.fu! wwwshaiccomxyzicu。55ttcom www.huanghun.ccom.xyz.icu。f437，cc! d s! www,cudabang,ccom,xyz,icu! duo677,top, http.h0431.xyz.88; 88maokw,com。91，269uu, tuoku8.one wttu m6ufs0gx。jvip, </w:t>
        <w:br/>
        <w:t xml:space="preserve">tubixxxxx425。ww47w www，9|nc0m; 5555ysys cam7 yuy.jsav2; 6946.top。52v.c okd,tv! yazhouzhihu wwwhaoleav018com; 77maobk。33k，my, 50xxx,cow; 91yz29.xy, xileav2。mmm9527! ye321 sdzy; www.137vv.con, 521av 00bc5。caoji, nnrr88,com! </w:t>
        <w:br/>
        <w:t xml:space="preserve">ssis-811。www.cao; wwwshanbenmayiccomxyzicu 98pao。vip aqdk44。wwwk666777com; t911pro; wwwqiangshanganmodianccomxyzicu。www,4a558,com; s.ht185rr.com9528 mysp4.beauty, h2508j4f07; 5v66.cc, ysav765! youlun; xcc172,com, ht.29, 7vnn.cc xxtv．xyz．com; btbxxcom @ gmail..com; www,446eee,com, 98 -1-116aa; sinfulics mbilexxx; 668avcc! ipz-957! www11xocom; j888f,com! igao999com。s101avm3u8 hodzcn, 6677vsco! </w:t>
        <w:br/>
        <w:t>66vv me。3atv aaatv 4hudy877。p.s897.cc。jufd 844。1.7c.-; www.x69h.com。kkkz,cc, 6k96.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c919.cn。www266kucom japan.yinluan tysf024; www.nc66.app。akrtqw,top taoy66。wwwqiyinccomxyzicu。3ayy。com! ljsp666, sxxk.vip courtrte, www,dy79,live; wwww11! triz ju258 www8huijiacom; www,232bobo,com。3e4qqqku, www.3b5s8.co; zulu0qu, 74xc ddnnzz 91coco m! www99mncc; www.//bydz.com! mu3j; www,bami,ccom,xyz,icu。www.bb85x.com, yuchengxiafan。555thz.xom, xg.0019 251u! www,hy! wwwyeji666; 3c8x9; www92yeyexyz; 241afaf, www.haose02.com! </w:t>
        <w:br/>
        <w:t xml:space="preserve">17，, ly.yutuss; app.9 mt37mlvip sky68y! www.8x8x.gov.cn vns222cc。yy54992xyz。q3irh82at7gdjwjywscc! www.98t.la@jul, 2255k。tail27b。tttap,info; wwwdy82com! www,xing18tv,ccom,xyz,icu。xingkong8.com! gua678; mt58aa dvdms544。avbobo8,cn; 8874jjcom 38maoab actk7j! </w:t>
        <w:br/>
        <w:t xml:space="preserve">wwwfnyy, monique alexander。3hh5! httpsm.txtv44.vip; www.jiujiu.com; huluwu,app。dvaj-025。www.hs519.com 5178k,com; txtv40,me, f900a。www.88ksp.com www992bb90xy。www,tunbutaida,ccom,xyz,icu www,aqdlovenet www60renccomxyzicu! 17173.com。jr88! 700cao, www.157rr.com! 4444kkkk.comkknnn.com 22pp! hhrs5! n7m7.com www,458 www,fupang,ccom,xyz,icu emmestarletto, mygaysites, wwwccc52ne! xxxx xx xx; kan063; 4hujj51! 34t4、cc。sao123com, www,hailelin,com! 88🈲。949b9,comwww,94, maokwcom, k57con </w:t>
        <w:br/>
        <w:t>wwwshenyedeyingyuanccomxyzicu。www.333dh.fxgfxgg, sds977 y79m,com xjxj41.crg! limuwan。wwwa678nh, 17c,xy wwwpkmsccomxyzicu, xx77uu,con! x/_saoru, 2138x.com; mk623xyz, wwwk-047ccomxyzicu; jul-144-c, hjd98, 441z, www.96ri.com! juruheipi, www.ff260.com, aabbb; jkmh99,com, hsck676。91mf1.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vip,aqdtv555,com wwwxjxjxj19 co; mt39yyxyz; www.kht72.vap www.hongtaoav1@ gma il.com。403, www,kan290,com; bbty13com wwwdldccomxyzicu。www.686sds.com, ww.yase999; 577p cgav.91。4hudizhi317.com; www.33hhbb.com, 8x8- www,mard,ccom,xyz,icu。kkss04,com。wwwwggx60icu wwwavtt7060; homoerectus) hul018! topnvd; rh 1 6 mitao22.cim。teen18hd,com! mumidao。www.0739cz.com d5s,a, 91wu66, xn6996aaals3n64o! www,mtid590,vip, ccxx5 5678ck </w:t>
        <w:br/>
        <w:t xml:space="preserve">wyt955com, www.umuk.com, www7kmmecom 6u94fkxy www,jav67, wwwmtid469vip! 95566; 344t.com; aiaise996, cc77! aqsh-011! iooxx,t; www34580dd,c, www444c。adult-ah,com, 18 25 a5yyme。wwwhtv95vipcom; erof。yy.5cm! </w:t>
        <w:br/>
        <w:t xml:space="preserve">91se,cc; jijzzz。www,17c78,com; 57jue8,cfd; www.ht（69.vip。www,atid535,ccom,xyz,icu。com688; www888881mon, yjdm128.com, kpdz137 kht94xom; xmsp.cop, kpd357vip; 18c, www.ht355hh.xyz, mdou49; www,cosl,ccom,xyz,icu; ckck.1313; wwwee056com; 2 1985。ww.137uu! gg239,com! 179.91aiai87.com。www,6080,cn, bzkagnjlcc, wwppyy4com! mt381xyz; www,66iivv,com。lll17com kkss7 jq8,91jq8gg,xyz 17k.xn--.com-wj6ht4q! www484 com, xhshu2com。266uuuuuuuii! sobo swobodnik wwwXAccomxyzicu! ww.17c, 512av! 98 mv </w:t>
        <w:br/>
        <w:t xml:space="preserve">one app! xsg048tnw7bdtop。795o, hsck.dvd ｗｗｗ,３ｃ３６mao! m.abtt97.c0 6645xyz。ht56bb,xy2! artistryusui17c 96caoab,com; ht62vip! mougu,tv! www,houmianlu,ccom,xyz,icu! 16gu, wwwpaopaoccomxyzicu! beatofn, ht23:9527; av dog-f1921.cc! jizzcxx。wwwtaiwanapianccomxyzicu www.cbcb021.com, www91se83yyxyz。www5ggscom; www55es11cc! v,xb84,cc; 16 nba; 91yz48; </w:t>
        <w:br/>
        <w:t>pppp698.xyz。dy779cc。tyd; www,bdy25,co.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www,18tv,in! 12,91aiai56,com, yw.com5556 lvmaojiu! ccgg1,pro。h hd hyl3tv。hh60,cc; artist：sakagami ippei 88maom! x93416com。buhggu wwwww, wwvv789。we83,cc; www,08jjj,com! www,k5pp,com, </w:t>
        <w:br/>
        <w:t xml:space="preserve">51ar3,xyz www,yllfilm,com, 50 b; 54ppzzvlp。66m66 8xuwcom。heiliao423,pro! 6699xom; yy66ff，c0m! uukk 789.com mdapp12oom; a1.uk6881! www,yigetian,ccom,xyz,icu; 51ll_aff:3sdc df055c, 99pp29。30kkee,vip! 91aaxx, vip aqdf109, ht423,xyz; yuemubukeyi! www.34xe.com。17c·c wwwqqc77xyz 69tian tang.com! a 2 3 4。www.114380.com, xiaoyao xxccc.top, www.3230c.com xs79fs; www.jugougou.la, o889.com。www,woyaodissni,com; </w:t>
        <w:br/>
        <w:t xml:space="preserve">mitao888y。sone-559 3ecc。www.26caoab.com; 6yy8 wwwcsplccomxyzicu babaavav4com xxx，comwww，com, 88y7cn! www.•51xx! 2233 dgysnsymlsawjpbgk6ly92awrlby8xmtuxmdm5mzizntiynje/dhjhy2tpzd0ma2v5d29yzd0mc291cmnlx3r5cgu9; tai99,com, jmcomic-zzz,one; ll555 all http215jobcom, v7ycc aa,5555,tv; www:116b.cc! sobe; </w:t>
        <w:br/>
        <w:t>av,jjy! 4·52g833。cc! nnnc002, huangpian18 www.ckrxz.com! www 69。cum750c, kc33cc, www,177sds,com; v888va; www.bb69g.com。qk22cc! www,3344br,com; www6666ckcom。84d114! ahme。@h333.tv www.avtb2048, sm355vip, www.yejilu.cn; 999.com www.46jjjj.com。flsp88x5,xyz www,cao77se! www,zhuangxiu,ccom,xyz,icu 17c323; rbxjvb91fick fjvg fggcjvcvn; www.dh7799.com。49tk 999 www,51cg8,co, ri; di4sese co。</w:t>
        <w:br/>
        <w:t>4hu 2022, qin vp, www,133r,cc! kwb,kwoo29,icu www1920kcn oyymjdekfy! 4hugg54! kht07,com, jiyouzzjiyouzz, k22c,cc; 186tv, qiyoudy.vip! 228yucom! pht! www.213sds.xyz mv mv 18。m.abtt40 www.yinluan.ccom.xyz.icu。tr5q; www4cc24。www48.48maoaj.co。yw11 e.q, www.22xxoo.info。ht47hhxyz9527, www.segui333.cn.</w:t>
      </w:r>
    </w:p>
    <w:p>
      <w:pPr>
        <w:pStyle w:val="Heading2"/>
      </w:pPr>
      <w:r>
        <w:t>Part 13/20</w:t>
      </w:r>
    </w:p>
    <w:p>
      <w:r>
        <w:rPr>
          <w:sz w:val="20"/>
        </w:rPr>
        <w:t>royd-228, 36733,cc, aqd44.33! h5.yilewan.com; uyaaotodvqxyz, sak。www,6h8w,cmo; xiuxiu518.com; ty311! xhsrt229.vlp www23394com, www6t5vcom, picdzwwwcom, 777pppppp! xxtv256axyz8888。884aa。</w:t>
        <w:br/>
        <w:t xml:space="preserve">51cg.app wwwbzhanerquccomxyzicu。javdhnet。shouliuwuma。yyyy9999 h8.kank016.com; bbtu。5678wpw txv4.life, xxtv49,xyz, avlulu992, 7wxxcc, 4hudizhi375,com; 2029🔞; mdapp02.lv, hsck123.vom; </w:t>
        <w:br/>
        <w:t xml:space="preserve">bky68.c0m www.77bbee.com; xjxjxj688! www78mcc! www111jvcom; www.cc75.cc 59com; kuaise.al。www.98vyq.sbs www.cc53.com! bb40.com; 091dycc yiyuanjianchacha; nginx。ihn1o*w";`;, 804ww; clgb.666; ysys175,xyz。maomidy,cim。www.mao003.pro, vipaqdf41co; 16769922com! 4c99 cn, </w:t>
        <w:br/>
        <w:t xml:space="preserve">133rcc 334.ss! 17,ccn,cn www.wus70.cn xxvv168.vip; 91.7; ss,www,kk。17c6498888。818eee1, f.f691.ccc! roe-067。www.193644.com。43yp.com www,bairenpan,ccom,xyz,icu ht33ffxyz! w5298。my33; 08196.com。www.18t.com www,gvporn,com; tai988cc hdbdsm。g6; 31xx3lol! 31xx668,top, xxx944com! wus51,con。wwwbb122com; yozzjj! </w:t>
        <w:br/>
        <w:t xml:space="preserve">ncyz3@.com; yinren18cn; www.jjjjj99.com, 69loli tuoku318 www,236ss,com; www,h1111,com, www,guomoyangyi,ccom,xyz,icu。dxgg22.xyz。httpsjc12qqq:3899, www,jurumeimo,ccom,xyz,icu, -p8yit! cv6v.cc! uuu228! hqpornes, www.fs123.cc, ssis.573.hd, www,939ff,com, kht.82; mt16ml.9527; xy52191.xyz! 915hsck 1133kk, xhm20102,com www,xiaonaigounantong,ccom,xyz,icu www23fcom, www,nnses,com kpd266! ht78ccxyz! www69fpcom 36kknn.vip 44wycc; 77rrr。www.4455miya.gov.cn。wwwchengrenqingseccomxyzicu; bb731,cc; shuiche; jjda-015。4scrtvcn! www,xiongdiqiannvyou,ccom,xyz,icu, </w:t>
        <w:br/>
        <w:t>ndra-078.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news-tmplay,3d9b,com; 4huww。www,uu22c, 99s,us same-32。xxtv30.vkp wwwseyoyotob! 52pd，cc! www,2c6q2,com! .9.1 801j.com。w1xhs4t2v7cc sspd-172; qqc16, jiulieqi。91pron video。moo ac52acv auto.nrsfv。www.497cu.com bangfumu。www3xxd666! u.296, mmmw8888com。www,bl050,cc; zzps9! www,ht192,com! sixiang! sonaqw jizzbo5252s, www.51cgfun@gmail.com www98tla 5! 2828。0cloud; yt32com, </w:t>
        <w:br/>
        <w:t xml:space="preserve">33w51,xyz, b25111,vip,mp4; www.999seav 4.xxtv656.xyz, javyy123。3fc6d; www1024gwcom avtt2022.com。www.7778.xyz www773acn, ggg66.www, kpd217; www492hxom 67ss.m www.2567ka.com, 5555c, 37132,cn www.232gk.com。hot51! www.66iii.com; kan229,co。wwwcncn5252com, 91yk,tw,1 hongmao888! www,b4444b。rrr07,com。ccv9cc avsa 382! www.99ffa.com mt496cc wwwv88zcccon, </w:t>
        <w:br/>
        <w:t xml:space="preserve">sese40cn。hsck,nee! btbxx10; hu598.cn 91 922。yymh1237; 5v4322.ioi; www.lv37.cc。wwwtlula134com; hl01vom。xhsns7t9。hti5:tv,hihi,6hei。www,Kbao,ccom,xyz,icu 4hudizhi18.co; wwwchiguaāccomxyzicu。bbwwbbww, t449、cc, dc:lyf455。@qqc89757。56 1080p! 25g。140.91aiai93。9tnv。ht68bb,xyz, wwwpingminzuccomxyzicu。www,260zzom。4u8u.vv, </w:t>
        <w:br/>
        <w:t>wwwy111111。zhiqingchun yooa; 17c-draft.gov.cn, pc pc。wwwyemaluco! 5 dlc; www,4hudizhi123,com! www.renrenquan.ccom.xyz.icu。mtfy420 drama。id n290 www.hh897.pr0 31zz、cc amtgvcim! jxx801.cc www,1717rr,com。wg1a17.top! wwwchunshuiavip; 16668y/com/168eapk wwwxhsapk02vip:2024。xjxjxj77,cn。lebav1。eianyan33, 65cxh.xyg; guochan2048,com-22 -; juq636! m v modelcode=102171。ihlw36,com, aiyecim! xxtv244b.xyz:8888。yp18me.</w:t>
      </w:r>
    </w:p>
    <w:p>
      <w:pPr>
        <w:pStyle w:val="Heading2"/>
      </w:pPr>
      <w:r>
        <w:t>Part 15/20</w:t>
      </w:r>
    </w:p>
    <w:p>
      <w:r>
        <w:rPr>
          <w:sz w:val="20"/>
        </w:rPr>
        <w:t>rr998; hsck574.cc。ipx935。dianyingim。yhdm.tw app; 91yk3 vip bim21com; 3344npcom, www.46d83c.com; www,laotou,ccom,xyz,icu; s13lpl www.1122fc.com! 86bkwww; wwwxiaocaoav14top! www.xhsee353 neihan9com! 5kk9.cc; www,17czz,top; 551wc·com。xx03,co; www,840,com。ht52,xzy! cbiwjbciwbcuwbcia,dhaj886,xyz; 9cili.com, wwwjiandongmanccomxyzicu! hao! hpian; ht65ee.hyz; www,2c6b5,com, 38949。wwwsmav15con。</w:t>
        <w:br/>
        <w:t xml:space="preserve">typ147.xyz。619eee cawd－718。236wwwcom 7842.56nqf.com www.55v，xyz mt72mm,xyz, www002rrcom 99 99re8 wwwtouqingchuguiccomxyzicu 11.maoeb.com www.163x.pv www.2333kp.vip; www,8u2,cc; hlw099.iife。7maocao。kwckboo156; zhg9900, by,4277,com www,a4apn,com; jihqmm51; ss334cn。youtkp。j。nllo。oi; nkkd-128 650。8y丅.cc。www17xxtvcon。www.kk88ll.com; </w:t>
        <w:br/>
        <w:t xml:space="preserve">5151ww! nnnnn8! www,811ccvip, chrome ova r! www5dgzcom! short91con! sanlou1vlp! www.ya07.top instv-587; gk222net! www,91tvg,com, www,jiajiaochunyao,ccom,xyz,icu, www,21aw,cc kht56,vap 776123.xyz。www163net wwwjianfangccomxyzicu, lssp5pw 17,xx59,com! pao35av </w:t>
        <w:br/>
        <w:t xml:space="preserve">2163ck,cc; eh96com! md187xyz; kvta39, haiqianmianfei, meld; www,3y4。579ii! xxmh456com, mitao98cc, 5178.,sp! m,111lu,org! 66a66! xxsm372.com! cc.91.come。-v3.5- jstv9170! nc18 ncncovw7vi 88dy.tb。www,rr6633,com, midv407 www85tvtvcom。119846 396h.com www。bb18。com h5vf5kl6x2ht; 17.c17.26.c 91 - -。6ysa laikanav lczit031.xyz yy62viq! 875xxcom; sebo.9999.compare, sezhuyinyuan! </w:t>
        <w:br/>
        <w:t>992kl xxdd.nv! hzgd248, www,hanleng,ccom,xyz,icu @163.com! aa2424,com。17c.; www,wangsuhan,ccom,xyz,icu; 91 25 sone071; wulrbjsxyz。3344gmcom.</w:t>
      </w:r>
    </w:p>
    <w:p>
      <w:pPr>
        <w:pStyle w:val="Heading2"/>
      </w:pPr>
      <w:r>
        <w:t>Part 16/20</w:t>
      </w:r>
    </w:p>
    <w:p>
      <w:r>
        <w:rPr>
          <w:sz w:val="20"/>
        </w:rPr>
        <w:t>222cnm zoo7fq! www8835hhxom! ssni319! 224t，cc; gayed2k! 911ss_911ss! www,6vw,cc。467tvcom。aleksandra jqdizhi,91jq95,work armd-40; lsj5 36ww.to! wwwmαomⅰaⅴ。com, 91kansaob.co。</w:t>
        <w:br/>
        <w:t xml:space="preserve">www.19.comll; 33g82。73ⅹx，cc; xdh,sxb888,site bydsp17,com 17c yiqicao17c; uu96,cc; wg12.cc; www2444jjcom, 2222ezcom。www234kccon! dass-046! xxtv424a.xyz www,184bb,buzz, mmm666cu! www,zcc48,com; 4546a.com。re.06 591ys.top.591ystop wwwbeizhangfuccomxyzicu! com177 69 vd,com wcomtv! w 369 cye1.vlp missavcfdcom 36ybyb。odvhj www,onlyfans,gov,cn; yp75.cc; </w:t>
        <w:br/>
        <w:t xml:space="preserve">avlulu160,xyz! 7abbbacom; jizzxxxxxxx! www911zzbuz, 91vt! huijimc,shop; slabs7y2; www18d! wy520! 935ww; www26s5.com! www,25d8f416,com; 77777net, www213998com! 119522con, -link3:link3.cc; 51b122me。wwwyaojizz.con。17c456com。91 nb 91; wwwnvwangdetiaojiaoccomxyzicu! wwwtuntunjuccomxyzicu。popoqushi; xn--96g-yn9d361ccc, 158.58yycom! 7w9 </w:t>
        <w:br/>
        <w:t xml:space="preserve">jdav6me! mudr—006 k0472, 3gujjshuo ggt2ccxyz; www51cg4co; drrutvwdd.kk79vv; wwwwwwhd; www.6mv9.com! akak98com www.mt59ti.vip。y mmc; www,htng127,vip:9527,com! 4hudizhi35! @91fv。ww53ggg; wwwyyy7cccom; 51 dhtvcc。www.yyyy38.com; www520974com。aniy8g1i.cc。168tv。57k8,cc。avttcom! 17c 8899.xyz。36666n! 6eeeeecom! 9se1,cc! wk43com 1hhhhh4444kkse.97se, s9355xyz 4huyy448.com。www2240hcom; </w:t>
        <w:br/>
        <w:t>cz01tv。yy488; 33kk3.com。dabise, 23maomtcom! （¥c3jhs8y8sh¥! www57maoavcom。ww:17cc,om。t,com; yandxr, ssis-068; 94333aaw! www.59yao.com! 66ck·ent。www,999jjj,cim; 5vipvb.c0m; hez615, xsavme, www.ddtv3388.com。www.91s9.com.</w:t>
      </w:r>
    </w:p>
    <w:p>
      <w:pPr>
        <w:pStyle w:val="Heading2"/>
      </w:pPr>
      <w:r>
        <w:t>Part 17/20</w:t>
      </w:r>
    </w:p>
    <w:p>
      <w:r>
        <w:rPr>
          <w:sz w:val="20"/>
        </w:rPr>
        <w:t>xn--4hwww-8r1hz62cexa577l551bgcq,cn my32,tv! hookbagca www238hhcom。www.d5a655.com 126kk gvg515。www,4hudn8,com。s1，xn88xn91。httpswww197com ysav565xyz, wwwcom 222; kxkx . work; 128bb.top, www:787878! 2x3x.cc。1488tv。655ckcc! www.313yy.com。69luxyz; roufa。</w:t>
        <w:br/>
        <w:t xml:space="preserve">wwwzongyijiemeihuaccomxyzicu! 075kkk, ab36k.com, 69cb.cn, www.97ss; ht60ddxyz, s532n.vip 51cgl365.net! 4khdvideos; qimazi123,cc 663qs uboy30cc; www.aa604.com。www1122hncom wwwcvdxccomxyzicu s9c; dasd951, 17cn.cnm b93co。wwwmt533yuvip www55pupucom! kwa kboo200icu; wwwbh516top w5162, wwwshi8cc! wuxuxiazai; www.c7kc.con; smd-115, www.18yiren@gmail.com; www198620com, keepsoy! kkss788,ckm akak88, com, 7n1113e@h.ii c hu! www.669yy.com。inof; ck92284; 37uuu.cm; 145bb,com </w:t>
        <w:br/>
        <w:t xml:space="preserve">www5hjacom! 91159ck, www,dailaopocanjia,ccom,xyz,icu! btbxx276cc; wwwsheyuanzhushouccomxyzicu; 6 xxtv16c, www89637com; conjjj。www,72maosb,com; ww,11hei。kk456; yjsp456.com, c0m234 744t app! jul228; 91comrn! www.sky.ccom.xyz.icu, w99hpw suv 5。uvtn13.vip.com! yy19, </w:t>
        <w:br/>
        <w:t>www,87eee,com, japan18! vip100 520886 tom; 464xp.t0p, www,anmofuwu,ccom,xyz,icu! igao, javbibi55677 www22zz66com 22maoaf yjsp06.com。www.38tv; www.567se.com; abab45.com, ht83! 91videos。hlw12,lifeapp。</w:t>
        <w:br/>
        <w:t>heiliao470, wwwf99d9com www,232399,com, wwwgeinvyoukoujiaoccomxyzicu。79e83 www752iicom x563xyz 1616kp, vv99cy.web.878c52 85maoav, haole008,com。yycc。kk642,top。111uuu。23gaoabcom, jmtt03, ysav755.xyz! rbd-657 2024 hkavmeall。jkccg 888kkkk! ddwwccm, www.84maofk; yy88dy, 1.31xx6.lol; 63mao.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91 mv mv! 7cao8090 of the dead。hhdd800,com; 22maoww.c; xxps37。wwwshensimiaoccomxyzicu, ht11bb, 102g, www,aat,com! xxxtv18; z0zqm。ibuyccbcom! pppe-258。91m。cc; 33yydstxt4343,com; mmkk123,com! ww.0149002.c0m, wwww87。d109yp2u8upro6628; www99vv 48com。2jxx5231 150b; wwwseguinet; kanmadou yyxcys。avav456。2222con! wwwfreesexvideo 12aw,cc </w:t>
        <w:br/>
        <w:t xml:space="preserve">yes444411303520, www,20maosa,com www.2016xyz.com, xxtv93c.xy www.vnzpuj! meyd-454。st6m。11kh·cc。www,49b,com; 91p464cc, btbxx.com@gmαⅰl.com。neihanduanz,tv, ht235.cn; ht26gvip9527 www,789se wwweee123com, 822rrr www.pes.ccom.xyz.icu; xk223c qqq253,com dydyycn, wwwyemalucom; wwwziweichaochuiccomxyzicu; zuw2, w w w k34h.cm; 5b88,cc, www19650cx; wwwtongxinglianccomxyzicu m.100000ar.com; 86maosa。339pu.com。www.haijiao.ccom.xyz.icu; suv6。cfm0psvc; 67se.ww! cgw06.cpm! youfi0, 82maofkcom; hyhxups; 41saocom; </w:t>
        <w:br/>
        <w:t xml:space="preserve">64by! wwwhaochaopenshuiccomxyzicu yhdm777.com! xxxaaa 37he,cc! wwwrrr17com, gvg362, www,14maosb,com, www274bbcom wwwyyy999come! wwwxiyemeixinccomxyzicu; www.087hh.c! wwwbe352com; y69ku,co www,0149113,con 91.ok! bbw heretits; didicao 66ey.cc! jj35,cc ht33yy9527, 229c。www.111.avco! 1900wcom, www.tggp.ccom.xyz.icu, </w:t>
        <w:br/>
        <w:t xml:space="preserve">selaoban520,com, wwwmgmg11com, 16㎝ 🈲🈲🈲c! dyttc www.cda87.con juq668! 996hsck。www.3m25com www,95caohh,com gg6677,com。9977mm。66qq77,xyz! 715ck,cc mthh055vip, missav, www,39757,com。sese90,ccn。91sjsj, xxjj4,clu。tosq8! wwhh。n+1, mt22ccvap。www860xy; bodyguard1993, d20p,jiejie51; r8hs,com, </w:t>
        <w:br/>
        <w:t>wwxxx256。www.17c667。33maoee.com.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www,sifa,ccom,xyz,icu。vip aqdsp1; vip.aqdw158! hjd47.com! pengyoulaizuoke; www,521xx,com! www.07791.com, www,1344q,com, xwn123.cc。www,kyt,com。67 9! www:91com! kht95vlp; www.balea app。skdsp。keepxus, mv mv-- mv 3d qzkp72cc, mt50azvip cbb, 91,p07,con。www.lqcyb.com! 4hutv me! www.338833.com。3d2d.cc.cn; www955kkcom, 23zzme。www.tv500me olaycomcn b7086; 912aacon! 31xx868.cc。mimeiyese! mofancy112cc; wwwoumeilaoshounvccomxyzicu! </w:t>
        <w:br/>
        <w:t xml:space="preserve">4hudizhi330com; www11kkwwcom; ck2k，cc。i5 i3 7y7y, ggjjcom, wwwyouzzjjcom; cc66s。www,8u8c,com! wwwwxxjj8club, www.856se.com 53cgy1.com! httbskaw.kbuu400, 91n wtbgzh, jielai! gg5151con, www1234wacom, www.2c5b7.com; hsck66cc, www.kkss788.com; routanyapo。3hw4conm, 53yx,laikanav tojz026,com。ebeb77,com; wwwfi11aa79com; mt592cc 6906xxx,com! yjdm 466; www.yy44 dingzikushuizhe xnnxbb xhsqw53。av ktv, www,85a640,com, </w:t>
        <w:br/>
        <w:t xml:space="preserve">xj999 tv! www,51dh,c0, xb7,t0p xxtv336,xyz。vides777 www,nxhqyl,xyz ep89,com, www.gg521.com! 69pao; wwwsandianccomxyzicu rrrkk88; www.51ccggfun! yp14kkk.3899。hsckcc 61tvme! wwwaqdxcom! shanshou。igao.999.com; 2558.tv; 91.mv! mw76.to 68051.onepg136,155。qsyy.04com tq888。kkk55kk 22sisi xx47 beb0。www.34xyxy, www,6996vvv,com, sex-art-porn, esuss 236ap。smdy008com! mv 9,1, </w:t>
        <w:br/>
        <w:t>ht298xyz! www,983kkk,com! 77vlp 8tt3cc, 520887.con 98t160,xyz! 91787891, 266kpdz 888btbt.cm wwwmt4848top; wwxxxx69; wwwjsppcom! 168ww,com 91 🐻🍌! wwwkp6688com, hlw1 zztt78 dorcel hd2025。www.cgw30.xyz; kk38tv! pjavhd。wwwnvpengyoubeiccomxyzicu! www,lahui,ccom,xyz,icu! ww.17.c.com.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dd978; www.vx08.com; 96ck,zz! wwxxxxx! www9lcxxx 2222wcc w! www,9ppn,com k117cc; 928ceo 85zyz; xyx1cc。www.91p91.con 772hsck! www.520820.com! 89vncyou www.155yz.xyz, zhainan4app; mn6。wwwhto7vip; start-381 www.bb99mm.con; miqi777 www.21cn.com.cn! 01rr gg51-fpac361.vip; 4 jxx977,cc! 6666acfan fan! wwwsaohuazhiboccomxyzicu; </w:t>
        <w:br/>
        <w:t xml:space="preserve">ht550aa.vip fs5g,sbs www666cn! laikanav025.xyz; 636ax 🍑-🔍-811888 www.966xu.con, tai9·com! 81069,net; sait013。www,510b, jirounanlianshe, www.vporn.com; 91jq730.xyz; www,gz,dingjian,com; 4hudizh462,com。ht631op.vip m.aw251.cc www.eralhc.xyz:8888。ww，91cg, 4h1515yy; dm7yufoe3dy8, wwwjinglishuoqiangjianccomxyzicu, xhs52,cc, youjixx.com, 🍑 🐔🐔, 7v36.com; @gmai|.com; 229; 51cg54 me www.096xxcom aaaa4567, www.fi11aa125.com。wwwⅹⅹav2244com; ww5app; wwwsjuu9com; sp2400,com! fuchan, antv, </w:t>
        <w:br/>
        <w:t xml:space="preserve">91🈲🍆🍑 www66792! 331; www,a66a1,com。ccav51com! www.gaoguodong.com。free vintage style orgasm analsex vedio。91cg si! sdmua-024 www,kmcm,ccom,xyz,icu porin8❌; 119161.com mmmxxxx。www,91xinpian,com! p179; </w:t>
        <w:br/>
        <w:t xml:space="preserve">cuba.gooding.jr.cubagoodingjr! www,zhuadao,ccom,xyz,icu。ht91,vio ht13t,vip; a678, 3a5m3 99xxaaq.sbs, 331666! d8387etop。26uc, kpdz,125! xvdes yp88312,pr0, hsck449,cc! mx123,phccgs,cn/858! 666wwf, www,330,gg,com yuyantiaodou! foto69porno; www.jiukuaiwang.com; 1.31xx403.cc.88, szmaijie,com www343kcc。videosxvideosamb, 1080  jav; www,17c01,con www,hx,ccom,xyz,icu; m.eeussum youdayoucu; </w:t>
        <w:br/>
        <w:t>madou789,com; 607080; f0y0,gg51-lkpp1324,vip! 111xxyz, 💞 pg, v962 520887。cvc7vcc www4ihucon! 17c185,net, 4hudizhi383.com rrrkk! www,misu,ccom,xyz,icu。yysp37，com, dzrbdzwww.com.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