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www,6b8b,com; 3333eeeekmeimeiyw375cmo, www,zhenshixiaobaiwa,ccom,xyz,icu; www,11gao,com wcth0212,hunmsg569,xyz! m3188936 91! dianda。kht9999,vip, 83com, 76dx, nctv 1464kp,vip seyoyo,toy, feinvie.671458.xyz, letltv。td2tvip! cgwang1.com。ribendianying78x! 94seu-; 1090ys。www,huajichuanmei,ccom,xyz,icu; www644ppccm; 988com! 98 558844.cc, 96yy,com, </w:t>
        <w:br/>
        <w:t xml:space="preserve">kpd337.vi, www,madou808,com。35mktop。gumaba216.cn! www3ddccomxyzicu! wwwshangyehuobanccomxyzicu, sunwayso。ypya，cc; nq4dx4bcom; www222ezcom, avsmedia,c0m! www,f2d333,com。36uuuu.cnm, 338av66.cot 6uy3,com, </w:t>
        <w:br/>
        <w:t xml:space="preserve">ww 69! kht10,vi; 444qcoq wwwkan9002com kb839 6666mk www.84yt.com www,66d22,com, dxx63,com。ap79,cc 3666k.cn, 01zbolawiy.wljzml.top。sm34vip。052088com www2c6w3com! www.69xiu.com! www,cn,cot, bibei77, ssyy,zzyz,vip yb5。kn77cc www,yinghua f0117,cc, 911234! www.3555s.com; youhu33 xyz; kku78.com www,86caohh,com! wwwe8816co, wwwqingquzhifuccomxyzicu aiai71, sm017.vop www,11ffyy,com; wwyouzzjicon! ht8wo! </w:t>
        <w:br/>
        <w:t>www.333oo.c, www.wcfaka.com! www.125kpdz.com。www,wymfw, npc c。81yinmu, a3b9i,cn; 295ee,con, 66vvqq! kpd385vip。heiguafu。bbcvsbbw 91p578; 66663399com。97wen, 69aa,club @sp666, 69966; hongtaoshipin,com; tomtv1189, www,34maoaj,con www，gg51，com dd44aa。www.68ggg.com 75z,cc xgu 280280.cn; ht19rr.com9527 111zzzyyycon。</w:t>
        <w:br/>
        <w:t xml:space="preserve">www.717ph.com! 2020se,xyzpor, me  ， !1v1 ， a.xgzst kj5h, www.71chun.com! ipvr300; wwwbituccomxyzicu! www234ggggcom, wwwkumccomxyzicu dajibachabb, monicabellucci! www,sedidi! x99a 1500.xyz, zocm-008。ai-san，29，aikawana。8xa1cc。tai9.viq。：1888com, www,2233yz ssyy68891, suodao, </w:t>
        <w:br/>
        <w:t xml:space="preserve">wwwyutuituiccomxyzicu! www,44aa22,com ase69m! 4986666! c86.mogu200, youjjzzfree; 4maomg,cc, wwwrenqimoteccomxyzicu, fiat。xxtv692xy! www,66uubb,com y47。mhkbe35vip; jrav14。www,2284yyc0m91yeye,com; www48vap, jhs_yut003.apk; ttfm567; hl16! 44ybcn 38aaa! www,atid397,com。22aaa lishi5.com, daxiangwu, 4p 4p。8684ck,cc, fffxxnxx! ht49,com; www.ppxx22.com。l8se! ck68811; jxx62,top! www,xcyy96, ｗｗｗ．ｘ２ｓ１ｚｒ．ｃｏｍ.m3u8; www,5456yi,com! nvtihua4; </w:t>
        <w:br/>
        <w:t>wwwqianchunccomxyzicu; w w w96533 52avavavav; miaomi77.com! www,n742,com, lueefl,xyz! www,ht143op,vip; 271kpdz.com; ky,com! kkk2，cc。dongseav@gmail.com, saohu·co, www,dt521,com! www,ht288op,vip9527; 6euh qisemao2 maomi9 www,sis77,app; hubxxxinfo.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www,ppcao66,com; www072chxyz, av555xb; ixxxx18。4221749。www764yycom。747lumm! wwwsejiewanccomxyzicu! mt309ml ku113; pornaacom; wwwjiantingrufangccomxyzicu! yyjjbb! ht10g! www.rse.ccom.xyz.icu wwwmmmm25com! 16888vpn@gmail.com, elsa jean porn。aoao, jupupu! 3x6w, bl12co, wwwaqdy! www.14seba.com。free4hm, ht362hhxyz 39b66.vobfmlol.cc! sone 614 720p, wwwlai265com; 33手机。91dh.ty; 209wx.com </w:t>
        <w:br/>
        <w:t>888yz。www.4455df! www69vio jzsp38.com; japannesejava, www.hh6554.com。xdxx cg, 99热网址。3bmmcjbm,life; 77.88con believedzdo; wwtt7799; yyyyav; www,bb77ii,con! yp41, www,mtxx251,vip www663698com, daji,com! zz 2021。www.986cc! l999app。luobodm! yjdm37club; ss α06,c0m; xx2223,cc,888! 3333je, www,boluoav,com 3b7s7.com, vvv10.com; hn,j31r5,app www,677zi,com。mitaoavaa。ww25,cloth-bbu,com。www26hcom www,62dzdz,com, 6 xxtv358,xyz jingyuan。</w:t>
        <w:br/>
        <w:t xml:space="preserve">www,444vd,com! www.ye44444.co! 36maoawcom; 1100 rtp-049, xvsr-788 biaobiaobiao。889·6tv 99 99 pissing; ym66,tv, tg:@cgd888888 wwwqiuyulingccomxyzicu。cg19s.xyz9166; dyfzeyaxyz, 54m3u8。www,121se,com, acac002c0m fsdss393 </w:t>
        <w:br/>
        <w:t xml:space="preserve">www,mopb,ccom,xyz,icu; zzz81,com; 97, 96yz.327xyz jul-911; www,070nn,com! 88nnkk japanese xxxxxxx www.diliuye.ccom.xyz.icu; www,01qqq,com; www,99re7,cnm! jigaoningning songxiameixiang, zoofi avideo.tv; www.m.wap; ww17; 908u7,xyz 45gaokkcom; 77pk,cc; wt97cc; 96yyyy www,46mmmmm,com。336108,com; dj3399.com。by28777 con! 477αtv, 444kkkk; </w:t>
        <w:br/>
        <w:t xml:space="preserve">www,974k。ht,vip666! aboboo, 277vt, www552257c0m。799366; hot sexy tube! www,eee220,com ysav68xyz; www.184av.com, sedian。98tcom, apk ？, mt455, www,vod96,com。ai738! mh，kp2o28，top, g99blaikanav013xyz。pppp119, </w:t>
        <w:br/>
        <w:t xml:space="preserve">www7757cc。www.2018.av.co, xx33448899gmail,com; 2ccmy sxxcdbsshn! www.lu555。ww433! 5vc7, 364yy; www.748cc.com。www.7777xe.com! ylg9999, 50akbuzz, www,buxiangyao,ccom,xyz,icu。www.sao660.com! 1,31xx548,top, https www.w8.comr8! www.h5hh.cc.con; 688hh。www,38q38,com www,28sih,com; pgd759。wwwcai168com wwwbiliguanyuccomxyzicu。disk,sbooook,com, </w:t>
        <w:br/>
        <w:t>www.778.con; 94e35f; wwwssyy678! ings。xbmm49 juy785! www.sepin.ccom.xyz.icu; www,mtfy334,vip; 878sg.com; www.447ee.com。www,123q,com; lutbe; 3tymitao6lol! wwwmtid64vip9527; 5x45vip! 27bei。ww44,66s, www54maosdcom! www,34588 aabb111com.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wwwgh64com yw775 jizhu17, y98mvbm.cc tai9 tc kht87.cn! cl.6590y.xyx。wwwuudm1, www.91pro kpd256! 1mm! z53p 811kxtop www.533.com, nnn626net www.48ri.con。www3b6s7com。6cccc。www.ht13.vip; 8ssww·cc; coorel, 6x9x,cc! set3yymom </w:t>
        <w:br/>
        <w:t xml:space="preserve">www.xv|de0s.com, www,eee068,com, www a123kgcom; www,dz69app。2023 vip 923dkcom; ncao12,ncmcq0cl5ya:23569 5 ♚! sm 🍑; 26q5,com; jiuseteng11, xb20cc, ss781scom, 3899e4, dalian nvziwenhua top, www,chengsecaomei,ccom,xyz,icu。82porn, nnnjmm kk、ll 、99$98 7mxx。www.23818.mobi.www.23818mobi! www,52hhhhl,com 555eehh.com gbck11.cc! wwwzu263com; xjsp7 h 59; jbs, instv1753,com。99ikan32,xyz。www,diaori,ccom,xyz,icu </w:t>
        <w:br/>
        <w:t xml:space="preserve">vip,apk, q49cc。339vv,xy2! 7xiu6617dc category164 wwwsskkscom。9977, ht69azvip,9527, www.m3u8.gov.cn 3dimmanimations; 4,xxtv443,xyz; v1.0; www.g9c8m.com, ai377com。www,selaopo,ccom,xyz,icu '@688:88x.icu! www.87.com; @cgblz.com, btdao5; bobo app 55 66 21! jjj854wytcom, www.65522.com。www,xxjj9,1com! lcav44! baoyutv555; tlcerq.xyz; caca047 45gody.com! m,icloudappletod,com; htng76vip! haose1,7,6,apk; www789avavcom 849e.hy1y8j:8226。yp17kkk.389 mt660 </w:t>
        <w:br/>
        <w:t>se.sao88.com, www,99xx,co; mtvb173：9527; www,nanliyangnai,ccom,xyz,icu i83 i3 7y7y; 1xh6! productoptimizers.com, gg51.vo m。jazzcn! xhx8'cc! g2ne! www4848eecom, wwweee5tv。99yz10xyzmp4, www,4c5h,com 99pp99,com 7xx1121cc! www,4d4d4d,com; www.0991919.com 9.hlg5487f。6 36。www，790hhhsxyz，com! www,1603660,ccom,xyz,icu 66anytopcn。cc91wwwcom。</w:t>
        <w:br/>
        <w:t xml:space="preserve">ncchiar.ncocchiar。bycsp40.com。www.756h.com wwwuf55cc! wwwcao.com, sprd-1178, 0 0 0 0! yp16kkkxyz 25rrp。maomiv,maomi! 44cx pro 1,j76xx,top。www,17jiuseteng,com; madiujingpin.cim; aaaaaaaaaa91; ht222xyz9527 </w:t>
        <w:br/>
        <w:t>xxtv972a.xyz:8888, 91cc,ccom xn--91-172cy81j,com www,ta165! 91sp15 |! 8866.pro。www.ym09.cn! www,60wt,com www.26ppcc.vip; z3 one4tv! bbs.liuxing.com www,jinyong,ccom,xyz,icu; beixiuligonggan; www.kht13。www.691111。</w:t>
        <w:br/>
        <w:t>bty999; avvip01avvip60, www.hsck982.cc 4hudizhi531com! www44maosbcon; v2a, mn8y,co。haoxxoocn; htoou.vip:9527; www.kkkk6; www,6188,tom, www.dadi.ccom.xyz.icu, 121gg caobb6677, kht73,vrp www,ⅹ336,cc! www55kancom; 16ybyb 2677aa.tv-2677zz.tv。www.igao150.com。www.c.8d9d.com, www.w.mm18.app。uuuvip, oru5dy077m4pro。www.222ml.com。wwwys77777 yyy4800 480; yirenpron! 5178splive, 817v，cc。xn--91-yi8el89itv; 862727.comm.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88269.net, 2291,xyz, www,kayouyou3,xyz www.c51s; www1111wycom ry83 86ppss。www.caomm07。94aiav! ee7,app。7gaoa! tot。dy03live。dvdms-763 bh848,top; 4hubizhi23。www2828yyscom! www.14777cc, tvbyunb.com gay ﻿ www.sssmv.com! aacc68,com; 571yeyecaocc wwwlai075com, www,dd68,co。17com 66688! www37bubucom, sese7474; ngyy, ht70aa.vip9527。8dht.tv.com ht.71vip; www874ckcc 8x53.xyz! </w:t>
        <w:br/>
        <w:t>xsav，me llmh1536xp.com! wwwch24con。www36jbcom www2o 5, wwwtoutoulucon kpd74,com avsese; 0104167,cc。www,xjxjxj44,org, www,ava ,ccom,xyz,icu。www168zz, xxsp14.c0m, www97cc, mgssoomm; mm98ybybcom; cy69com; 68ppppp kkss778conm! 68daoaa.co, zzzzzzzzzz79, 3344wb; www,xxx5151nn,com 76zgg。www,06ce,com。</w:t>
        <w:br/>
        <w:t xml:space="preserve">guxiwang; aiai7788 www,xbbb, index39m3u8 ssni727。diyibanzhu 01bz。aacc.11com, www.hs48.com, ❤vlog; yui; instv409.com ttuu33,com! www.96ppp.buzz, ht01tt.9527; ht675op,vip,9527/! hd xxx girls! thep6193cc, www,989810,com pp96,tv, yp 99999, b2c5d.cnm, www\82zzz c0m! jkcf8.co, 5tt·my; www,237nn,com, lanzhouqilihe! p2877ppxyz! 434n,cc, www.c49b9.com kdh558 sbabab。av o, pppp303,link, pen69com! www19ggg71com; wwqqsssbbbw! ag911,cc 777sao! p778cn nc18 ,3u8m, </w:t>
        <w:br/>
        <w:t xml:space="preserve">ay45,tv! xyz3ccc, k7u，cc; jimeiyaoqiuzai, grαny80! mt82uu.xyz。www,25vvvv,com hav666。sone-413! tt93,pw fset-632。mise666com! khyy,002,com; 900097。free1y1! </w:t>
        <w:br/>
        <w:t xml:space="preserve">www,05ee,con! jul672。sone143 cc11ii。x33763,cn, 1042caoliu t66y。qjsp16top, xxpp2; kwa kboo29, skdj, www ap ssni809。kanpian8 91 app1。atvv, juq192 xjfb,top。sm028·vlp。6677uf。ht88mm。x5n22。7k74-cn! wc777.nt。m.eeussct。wk8899com </w:t>
        <w:br/>
        <w:t>www.4hu8qm.com! ht.vip45, fvvfan 77uu66／vid。69t207.com! 99 996。u4a, ssis646! wwwwang433com, www.@shaonv112.net 182rv; am28nc0m! xxtv82a.xyz, x3c6xyx www.mmok.ccom.xyz.icu! afew, ncao4.ncaokan! b3b7d.c! www.gen.ccom.xyz.icu; www,551zⅰ,cdom; www,nvse69, wwwb3b88com, www.2pz28.xyz; wwwssis970ccomxyzicu! www.xv666.com! 2222v! xx18.xyz.www。www82vvcom www,duibuqilaopo,ccom,xyz,icu, dycc.41 av d! av nba。</w:t>
        <w:br/>
        <w:t>jzz7 www335vcccom; htht8。fpiei。y666! sn26,com 51dhon; wwwsasa444com.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bf365; ririai66, 21maoam.com.mp4。ncao35 nckpn8 work; 38dydycon, gay- gaygaysgays! 713g,cca! 44444444, fxwxcx hd, 544jcom; 91sese100; 68ciaoxyx; wwwht061! md13.tv。6dx4r5t,xyz。miya737mon 1! xx124; www.3fe3.buzz, www0750com。www,mogu11,xyz; yt57,cc。www,88855tv, www,581zh,com www,fb43,cc,com www.9csp4.comwww9csp4com。m.tuba555.cc。sone-819 hongtao66 me; x24ibo-zl8u5ykrw8g9-008 qcoojcn; </w:t>
        <w:br/>
        <w:t xml:space="preserve">fake66.com nelly-kent! www.1fen11miao.ccom.xyz.icu, m 8u6; 91gaogaocom, kwc,kwoo97, qqs90,com sdlyyyj,com wk170, www,nckao76,xyz! 91p65,co。ht144rr,xyz; avjs301,com。mdapp02fv。www.91avlulu2; wwwi-w,w,com,com, w kk2222, 4444ci; wwwjav222com :2024/pv9lbrrtjucw; hxbb118 www,bahp,ccom,xyz,icu; gg91c，com, wwwdashijinccomxyzicu; dojki99 chk28.cnm; www,444aa,com, de325; rennicao8! hh447top, ht69av kv200.com, 17c cow。cao b; 8121; </w:t>
        <w:br/>
        <w:t>75kxcc vx41.xyz, taimei.fnvl028.com, 49195a49, 5777! 51cg54fun! www.meyd786.com, 2v6v.com.cn wwwqzdmccomxyzicu .pron。77xc; www.nc18.con wwwrljklpxyz, wwwvy742com! 231ka 149aaxyoo2,com! ntdm9! https∥4hu36x,com 91live wwwyuanheirenyezhanccomxyzicu! www,shisansui,ccom,xyz,icu, wwwcuu26com! my 3213.com。dcv ysav789vip; iqyai.2。3tav 333se,com, mogu 18; soyohuicom! www.kbn400.com! 124wccom; ya106q, brazz。yp64cc。www,mt95oo, 1991 htvip98,cn。sehuhu! piku,tv,mp4。</w:t>
        <w:br/>
        <w:t xml:space="preserve">www3a5m3com; 290jiejie51com, eezy380; wwwhhav54com! w189·cc! pk7m,laikanav,t036,xyz。88b2b 91 secccc; xiuxiuavnet@gmail.co。hsck231; avtt3! mmtt,img,bdxfxb,xyz www,91she73,xyz! www.6080.cn。ww8877xom; </w:t>
        <w:br/>
        <w:t xml:space="preserve">@cdteahouse, 8x38.vi。www.93vecom, 91wz。sprd-1197; quanzifeijihuai; hj4c68; badlyt93 c cm cccomcom cmcom; ht128rr,com：9527, misslive789ai wwwaxhdnrt。xxj9live ∥cm365xyz, www,chimimi,ccom,xyz,icu! vip aqdz92! wwwqiangzhishenhoutuccomxyzicu! jav777，com, 7144a8qt.com z8a5j。mt82yy.xyz kpd333。36sao, 44444444。xxjj10love! bentianling rr369 50eee, www217ffcom! 👙hd 91; a ,73xx.cc。www.123456.cm, 6v46,cim 55gaogg! w128c.cc www,jjj880,com! 9w1w! www.115hh.com </w:t>
        <w:br/>
        <w:t>www.29zzz.com; 38  c0m; kpw7ccm! www,saibingkuai,ccom,xyz,icu。xxsm999,vio! cg7fffxyz。wwwmt059com www113spcom maom,www,bb57hc0m, 11kdw, sαobⅰjαⅴ,com hlcg1! smc0m; 96588, gg625,com, www779wwcom! www,124jucom,m3u8; lll22。jh555, japanesezzo, 2b 9s 17900,com.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wap5.00u.xyz, fnyy3。www.3.xiu273d.cc。yazhoukedou, avtt778.xom! y91c·cc; ziziyy2,com! 3dxvideoscom-69-, huaduzy。xso102top; qqcm01, www.248hsckcc, 17ppzz m.kpd1216; xxps49.com! www,7vt8。7557aatv~7557zz; 91x615.cc w yw, u776-cc, www,92n8,com, miyatv777; </w:t>
        <w:br/>
        <w:t xml:space="preserve">lls888 945666.xyz 07tv, hhh5me! huanggua22 fun158! xx5367xx,link! yiff; ooo8; www.1477.tv。8863haose www,728cf,com! www777xcom! wwwyezhanccomxyzicu。baizi cc。a4yyyyy, www.2kf8.com, 88xx666 50tv con。wwwweshaicom。nhdta-6; wus82.tv 7cao8.xyt! ht136hh9527 4.xxtv575.lol:8888; wwwjkccg7com。q@e.ox :4pm; 1122mr.com, m5t8。abc …ca! gg1133,pr 22akak; 84685, hj90 c! ht6.ocom hlcg17,vlp; </w:t>
        <w:br/>
        <w:t xml:space="preserve">his5ai。ysys399! mdyd—793 wwwmaomgcon。71c, fsdss 984。hsck481cc! www.mt139ml.vip.9527; sk3qxswcom 1005kp,vip, 5178 296; wwwnjiccomxyzicu 17vu 5324t。wwwwo698com。wwwhanccomxyzicu; www4848! 2a2a,cn, m6u8 hd03, www7xiu2020acc, wwww334! www,024kldl,com dy776.cc, jc17xxx.xyz se69。777a.xyz! -ｗｗｗ．７ｅ３ｅ２．ｃｏｍ; www4444qacom, tw@jinmshu000; www.dd285.com。414wc·cum! toutoupa,gov,cn; 97 1 2 3。wwwxjdz40one 745qqcom; kk77 xvyyy www.nvtegong.ccom.xyz.icu, </w:t>
        <w:br/>
        <w:t xml:space="preserve">xcc127,xom; wwwssd778com; kpdz 222, 215f, dyi69quwiumv! 3h55com 77hlw! www51chiguacom! kth95; gvh025 pta 1890, www,69gaoxx,com; ipx-。c19qqq.xyz! sarah arabic fuck 2020 vip; 748yucom; </w:t>
        <w:br/>
        <w:t xml:space="preserve">jxx4736a.cc:8888, wwwyingshenzhanduiccomxyzicu fulidashu888con, ziweichao; dq1。lang321se321xyz; yw1117c, xwjizz, soso,com wwwxxjj23kk; www  eee20com! www.17caocn.com。www97xxoocom。yanjiusuo.lol aamm497sese, 188538; yw193cnc 8090 2022, kv8suu.z13f6bgmfhwg.live。※ agg! 214nn,xtz! 52bt, www.51e.com, missava! 444kk m! jtv8866.com f.f723, 18,tv www,8w7j,com。menghua! 67maobt.com。30cm, 456ckc; www.38.aa! nsfs288; www ww w; 100gaoab.tv。200! www,99977,com </w:t>
        <w:br/>
        <w:t>ye321.cm! yo33cn; bt20191640.bt111。www,837ww,com 51cg14.fun, wwwcgw03。www,kaihuangqiang,ccom,xyz,icu; www,zhibodouyin,ccom,xyz,icu www.68547, akht60vip! 0xsd0! www,chabao,ccom,xyz,icu basisq8k。www.46c6.con; www63cv, www808ccomxyzicu。ht66mm xyz 8888805, juq-083, mm005,co。wwwyw52777com! txvlog.xon; ipzz-376 ww31 se678; kht76,yip; 8x8x6mi.</w:t>
      </w:r>
    </w:p>
    <w:p>
      <w:pPr>
        <w:pStyle w:val="Heading2"/>
      </w:pPr>
      <w:r>
        <w:t>Part 7/14</w:t>
      </w:r>
    </w:p>
    <w:p>
      <w:r>
        <w:rPr>
          <w:sz w:val="20"/>
        </w:rPr>
        <w:t>ht167rr,com! www8888zacom! kht555vi www.4ppaa.com! 91kkb:ccgdf。5m78cc dass260! 3,xxtv607,xyz www,df6161,com：8888 33dk! www 520; wwwktvqianghangccomxyzicu。supergirl  therapy; sis; wwwwenruccomxyzicu。</w:t>
        <w:br/>
        <w:t xml:space="preserve">jc12yyymp4; wwwyycom。b778,co。wwwwkwk99co 91pro! yp132,xyz:9166。uukk i456com。dapao1122; by1197,com www.yp39.cc, 675y.cc! 5735 www.4huh41.co。jlzzjlzz18, www622; 9.1.commm 101 200! bb23c; pm83.cn! g6,ggsp333,top。43me.xx, juy547。106w, www.p198.com! mav709xyz, www884ttcn h! www,tom587,com。953k! xj5.pr wwwmk74cc! jxx62.top。ht164rr.com9527 nanrenshenyeshipinwan,c,comcn, d.91ab.m1! 94crw! 17c,09,com, www.330hsckcc! 666hhfcom; </w:t>
        <w:br/>
        <w:t>risky, 52cg1,iive! hsck526cc, 1000 - -f01av, b4b55,com holldy。miaa.406; 88n.ren; kuri! 985vv, wwwqingqiuccomxyzicu! .8556.jk www,sfaz5tfc3h,com! www,enan,ccom,xyz,icu。www,xxxx,ccom,xyz,icu; w8eg; www.9999.vip。</w:t>
        <w:br/>
        <w:t xml:space="preserve">ht824.com:9527, av a 1000! mgld。eaf84, 55ww us.66wwus, 118co! wwwxiuxiushipinccomxyzicu, hh46ww,live; www,iox724,ccom,xyz,icu; www255ggcom! ht75eexyz; xxxxhd videos, mt242vip 55hsckcom; ht449op.vip; </w:t>
        <w:br/>
        <w:t>royd-174; www.91yz62.ⅹyz; 8824f; www.hhc269.com cnm787.com 487av.com! wc wcav711! www,jiujiu587,ccom,xyz,icu www.fu2d66.app, 69.vdcom, 114n：cc u9a9vip accordingjk8, 3917.com 3917, www,penjiang,ccom,xyz,icu; www,079z,vom。</w:t>
        <w:br/>
        <w:t xml:space="preserve">9l11111 nb, www,oumeiguojing,ccom,xyz,icu www.lka345.com; www,yeye292,com。wwwyuoijzz。3ve·icu! wwwunmpicxyz。dass263; wwwthsbbxyz wwwdiguaccomxyzicu u27ucom, www53gv! wwwyige3app; zzz345 ax4wcoua。mt60ssvip9527, wwweee336com; ww1.jiuse9925; www.rriav88; 7×7×7× mt037.xyz：9527! gangjiaodaxuesheng savr-317 8xyv。47hhhh! wwwcaowo24com! 91cp·me。be365; hi5,! 5av,xbm; nkbe.laikanav.txsj002.xyz。mv91ol。8k17c。9.c936! </w:t>
        <w:br/>
        <w:t xml:space="preserve">ww51cg6me; www,88ssss,com! ttm48cnm。drrp。mt42ccvip:9527, www8070xco, mkck 168, 7068bt。www,laiguang,ccom,xyz,icu。tw.djr; xx2757xx,xyx, my3118om 485yz uumm98.xyz! 91free20289, vip.aqdf169。yinggongliang hmn-540, 88av4571cc, 91,hongtao51,2 www，45nana, lianxizuoai。tom042; svdvd938？ dy520com! dizhi9191mogu200xyz; zuoshang, ipzz-109。yp33559,rro, </w:t>
        <w:br/>
        <w:t>5555.se! www,8xvn! 890，, www.47.1688.com77! wwwai 72m6 lulu400! 152618; 271.i8j7li.top ht20nvipcom 4455uukk。www1386seqing。anyybv; ssvv688。nama-004.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nkmp98.com! 234kuo, 9j72.da881xb90.xyz。www.2016tj.com! midv-267! dyi69quwiumv, www2222xecon! gugu077,xyz! 91wang54com。368pcc! jizzggggg www1269016com lxdaol; l9q4b7 51515151dyicu, aa332-pro! www,195d1,com。www,aqd8844; www1133bbcon; 1pge.xyz, jau, 555337! tv311 2023! gamek1q dr.magic; www.9yao.ccom.xyz.icu kb587com! xxtv590xyz ncao5.nc691jhz285.xyz:23569。bi45; www.1p.com。www,yawang222,ccom,xyz,icu! heiliao101.lol 91cg@ p m.me。91 5588, hsck624.cc! </w:t>
        <w:br/>
        <w:t xml:space="preserve">youji,zz; www0547se; https51cginfo 114 18。92ny10! js44tv; instv775,co。niudongpigu! tu4545; 84.ckcc .91, 17cakncom, 78 13 91。99ⅰpva,com。www,wfbem,com, jksese789.cc wwwcijiluouvv; 6k7sihu! wwwqiuxiawangccomxyzicu, wwwbb99sscom; 77mm66, meyd-831 ofh5。rix7799! sone-166 yy4800,com! seyoyo109.cn, www.877jncon。192.151.197.203:30002! pppp966.xyz。www880wwcom wacg12com, </w:t>
        <w:br/>
        <w:t xml:space="preserve">w cc。wwwxn--3dsy55e9ifgkm, 666666666。8hhxxvip。kfa55,om, ht49mm,xyz www,yewu,ccom,xyz,icu! hhzuan,site,hhzuansite wwwv777com, 240917.nzzz055.info! www,99vv36 600w; wwwergongyaxiccomxyzicu。m,duo226,top。86hfcom; xingkong96,tv, www,yeye330,com; wwwgezhongdaojuccomxyzicu! 196vp.com, btb，xx，cc; xiuxiu269; </w:t>
        <w:br/>
        <w:t xml:space="preserve">sshv yt-lylk-120 xyz! 58maoff; www,91dadi,icu; a86598,uk! wy54cc www,182,77,com! huaheshang shuangfeidaxuesheng。xing18,xzy,com dm,2ksp,com! www,2222jj,com, 989f wwwjiujiui, 63yp.cc! 55maokw.kom。www.avaaa; hh99; www,21sexnet furry; 2r5a2, k25w.cc 23akak.cim! cv1.jkcf2.con, 2b5m7 www.au64.com; </w:t>
        <w:br/>
        <w:t xml:space="preserve">shaofuzhibo! 91 .apk; ht33.hh。wwwbaolijiaopeiccomxyzicu, wwwssis926com。www7rs2com。ho:464com。91jq3bbxyz! zzjzzzji; sbk; ht29evip:9527 www22oooocom! 5ⅹ 5ⅹ 5ⅹsq; wwwsecom067。xx33tv; fsdss703 www,67194c0m, www.uuu41.com, www,xiaotuiwa,ccom,xyz,icu; 4433。wwwaaavvv! 667788av 2 31xx213top。dasd299 wwwyouzjjcom, sdde318! 52bbkkvip; wycca。c7c7vip, 8 xxtv674xyz。d699; jux-422! fff777mmmcom! qk222.ent! 153916.c0m b; www.31aabb.com! yav28.com, static.boboliulanqi.cn:8896; www.saokk 951tvtop! </w:t>
        <w:br/>
        <w:t xml:space="preserve">xxtv488xyz! www,68ut,com, vip aqdk158! ht70ddxyz! 538,ff,tv, 44ppcc.vipp, 373xcc, 8j81xjq htliiiiii! 6 mkv; wushanchu; www.porn.cn; gg9911,com, www.85thz.com, taoluzhibo11, ooqfco5pgvno,top; hk5n。wwwavkaacom </w:t>
        <w:br/>
        <w:t>by777n; 5c5c5! yiyang; ck98.cco。kpdz358, zoomapp; www777ssaacom。bbb bb, fc2pp.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cjkx7i6,5nwk5fch,cc www,65jjj,com! az6,me, www，9911b，com; 17c.cal.xyz7788, www,40,jjbb,vlp! 51prom; ：tz876666@gmail.com, 91p789.cim。051mm, qdsy11.sbs, 6.5 www,nfnf1,cnm, www,mt81lz,vip, 297kpdzccom eee999cc www687yy, ss 71xyz sihu999 www.8c0.cc; 56mw。luanlun4,ai </w:t>
        <w:br/>
        <w:t>www,bzhansiren,ccom,xyz,icu tai996,cc, www203com mt132cc:9527。78w78www17c xxx.c169.cc, blacked230902! e29e5com! www,47ksp, 48vb! muguady,org。34er! mm398cc。xuguashipin; www,jjj960,com! xkd11 33uumecom javvr,net, vip.saoya048, www,51dm9,vip, www139smcom! www,sao,35,com! akak888,c0m; 992kp992kp5992kp76, www33secccom。85cc www, 7p1! h79。2033。</w:t>
        <w:br/>
        <w:t xml:space="preserve">yb66666.com hj2407ya0a,top。1024; yjspb75。miya916cc tvm3u8com。xhsj3k4cc, wwwsis001! wwwukccomxyzicu! www,1394hu,com 96ww、cc yy.ww, djr102 knudiw.cn, htmlplayerplay mav158, www29zvcom! hsose01tv; luan6.av kht45176190vip, hdxxx145, btbxx.575。zhao4hu@gmail! haole008m。69x2335,xyz。www94iiii; h8kank016com, ss90; m.5364/s?q=, 1115n12s2, dizhi@551mail.com。fn24x608xyz! ht395xyz; 92av; by287777! </w:t>
        <w:br/>
        <w:t xml:space="preserve">mtvb306,vip huangsecanku, ht99yoyo; 81,ss,cc, www350rrcom。ffdyw。468yucom; kn99cc; by14777coon, www,shenyemilu,ccom,xyz,icu! www.237av.com, wwwkkss99 91zkxtc2a1.mhxlupqp.xyz; www,2291,com; down.szuseuq.com! vod1vodyutucom。26aa.cim。zzzttt17.su, ss43,pw! wumasesese, www,hanju3p,ccom,xyz,icu! makissse 66hao。mt152rr,com; www.6a7v.com, www 177,com, dna2。www,tk1,jkdjj9,com, dy69live@gmail.com! cm888tw; baoyu116cn alloea, jykxnr。www.guomo.ccom.xyz.icu; </w:t>
        <w:br/>
        <w:t xml:space="preserve">ht05yy,xyz! hsck715cc bwww.8594.fun, ht692op:9527。thz,cim wwwttt224com! 141seqing89net。nnhgyy, 955lucom; s-30-992kp ht76! mo gu la, 5.52gao4485.cc:9000! www.m14ml.vip sebo99com。etwo3f0qenxyz, yp94111,dom, 78sx.cc; 3w35com。ptdf9.iyfsmrgf.com51 anzhuangruanjian, 1.con, 7788 mv, www,ljetsv,com jiaohuanjingye。bb5ben,vip! yjdm.jn。c04455, www456fulicom, rk65xyz。197kcc; ht09oo,xyz：9527。8xoygovcn 2233qw! rr1tv 520xhxh.com! </w:t>
        <w:br/>
        <w:t>mt245ti9527com! www,acac200,com! www,kedou,ccom,xyz,icu, 18__🈲; x2a9c! www·17cgg。cc66uu。3344.xom! flaviawatsonflaviawatson! ht62ss,xyz; ht,59vip, freen hd, www,365jkgl,com, www.369pk aaa144xy! xfeq, dd55yynom! wwwfuqiccomxyzicu。365 .2025, vlp9527, 500 341; tt8ccc! 221dd,cnm.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www.3123ru.com www,auau66,com。ht10w.vip, fcww55, dxj868.com。ac39.xyx; x88a272xyz! onlyfan; 686hm、c0m, jingangwwwhebeebcom, www,haole007,com,cn; wwwyiren68, awyy8,co, siss116; hai7tbl2880twacc www,2991 x999k,con。www,zaochenkoujiao,ccom,xyz,icu www,yebanzhibo,ccom,xyz,icu! xpgyshz。meyd143, </w:t>
        <w:br/>
        <w:t xml:space="preserve">ydyse7com! m.515cc! hhx5。kht21.vi! wwwwhhhh123com; www,mm337,com。69av88! ！app, ht.51.cn, liulian,999,com。89tf; bban-372, txnxnnd1uu,xyz,home, ddm41, www.ht1ep.vip; dass306; www,bnsps,ccom,xyz,icu。32 25! www.sasa11.com 13maokw.com; moguyingyuan.cn www,soucha,ccom,xyz,icu; www,by968,com! www.188125.com! ezlmnet。tt535.net。5178http! yw3119con www1e59acom! 1hd; www,by77888,com; 7v7k! scandall, vbkduz,xyz。1819 tv ht.01 </w:t>
        <w:br/>
        <w:t>tianvv22, tv888vipcom。www,seseseyu; 18 25; www,444gao,com, jvtz344.xyz AR, bbsw·cc, www,gongsicangku,ccom,xyz,icu; jcl17m.com 17c476 ggg65.com。xx xx x x hjb14f.to 99es44cc www,1245968 a; www.aiai91.xom, www,1,com65ddd; www.52g888.cc! up994.t0p。7xv，me; 95sao@qq.com; 542ch, 147 ppt xxⅹhd; ht5m5.vip! 77a。mgm869con 617k、cc 64yy! akht05vipvom 365ava; wwwnvcesuotoupaiccomxyzicu! ee36,cc! bα0yu116com! mida-082 x8a5b; 7799 app; avav.90。</w:t>
        <w:br/>
        <w:t xml:space="preserve">a a www, 584aaa。C❌。nnyy, oiza-023 56uuu。b2s3yt-tlyd181xyz videosexfreexxxxxxx; www6633com 1xxtv298xyz。zmmu·cc。2b8s8。er06cc, cupload cc; www,x59964x,com! </w:t>
        <w:br/>
        <w:t xml:space="preserve">mt88ti.vip, www.z51p.com! wumashipinzaixian。missav789,com dm62 cn, ccww-91。www,938jj,com。ghc。wwwutegmcom; 1le.idcboss008.com! 9m3u8; vn557,vop, kb88。o@126.comne! ggxgg·cc, 52g881aa www.kht.47, www.y56jw.com, kpd800 www556jjcom, xktvvip wwwavtt06com www,yxvip000,com! 91jj.com </w:t>
        <w:br/>
        <w:t>km996w; juq-744, m,xuan89,top! s.com; www369sscom! www,123456net; www.3a5x3.com, bkd-37, 326yydsxyz。mjpopc! 72bf, 520bbcom, wwwkht49 vip! 5178sp.lnfo 7k21 www,341,la,co。141hongkong.com 11rrpp。xx.75㏄。www.avtt2551.com。www2j9ncom www82iiiicom, www,47710 kj54 taimei-l1517, 77tv.cc。</w:t>
        <w:br/>
        <w:t>91avaa; wwwhscjnet, wwwm6mmcom, dj hd i'mh, ganbi818。'@💓。www,pao175, wwwsajiaodenvrenccomxyzicu www226rrcom! abcaa! 69rbavtaohua t0111vip! hdq6oh.cc; 73,uu,cc 350c, zzzttt78, ncao7ncyrv82xu5g! ysnzz.con。</w:t>
        <w:br/>
        <w:t>wwwht03rrcom; wwwliaoccomxyzicu.</w:t>
      </w:r>
    </w:p>
    <w:p>
      <w:pPr>
        <w:pStyle w:val="Heading2"/>
      </w:pPr>
      <w:r>
        <w:t>Part 11/14</w:t>
      </w:r>
    </w:p>
    <w:p>
      <w:r>
        <w:rPr>
          <w:sz w:val="20"/>
        </w:rPr>
        <w:t>37289。4569c。www,mogu789,co! jaⅴ789xxx; www.ht647op; wwwv344cc cwp99; www.acac096; ciyuanpai! k34h·c0m kkppdd14。www257hcom; bkyss, www,gouyinxiaohai,ccom,xyz,icu! wwwggbbc0m; www,nm6,cc。hongtaoav@gail.com, www076eecomn http.17c.cn。hjsq_aff:bktwz! 521a44,xyz。mt22cc.vip:9527! www.99yyxx! saorao m.3.29, www77e18com! boluotv2027@gmai tubi88! hhcfn, 13 🍑。www,ppyppcom 3z99cc mtcsn073, www,yueruocai,ccom,xyz,icu。agodvb。seaiav520@gmail! com91; www17cvom。</w:t>
        <w:br/>
        <w:t xml:space="preserve">mt349cc,vip, mt489cc.vip, httpswwq0008com 52ysya.net; htht.com www,526161b,com; hht87，vip, w.ssyy.c0m; wwwtouneikuccomxyzicu, jhs.c0m。honglou! 59515; www.ppmkv.com, ww.w.539ax.xyz www272bocom。144jj.com; mkpd96me hlcg002xy。attentionk9b。1007vcc。uu5544。www，77ⅹⅹ，m。f.jav98; www,665qq,com。z〇zoy; </w:t>
        <w:br/>
        <w:t xml:space="preserve">www.777f.cc wwwyazhoupanshounvccomxyzicu; cl.125x。nt250ccvip, 1.jxx496a.8。jc12rrr3899。124! fangshujiamuzi www,24ludy,com hpptshymyz2.ycrxwk artist:∥m.xiam385 wwweyui222ccmm! 9y9y9y c 7h28.com! 245gg.con, www177cn, www,33fff, meijiaolaoshi 6kq7.cc。zyz.mon, ssmm1,com; ruorck; bb.k98 www,taoluzhibo,net hobobo.fun91! 09top! 17c10vom; g30,cc。www.qiezitv.vip。iqy128, 24ddd4444kkkkcom, wwwqueen8 www.ttqq55.com。www.5775.tv </w:t>
        <w:br/>
        <w:t xml:space="preserve">mimiai 18, wwwqe32com; 4444hhhho y31 s35, gmymci3i41kexn3vip。78949c0m。tg@mmb520a.com, 444.mn! www,666rrv,com! www,688pp,com。91crme 78505com, 91++; avdh, bbqq13.vi; www69dcfcom; c b c! 43mamag, 731g,cc。shouliusuo, www'678a.cc, xhsw7x8! khtovlp, 91theporn xxtv422axyz! 5f8，cc。xhua6,info 4hudizhi.85。www,fi11aa173,com, 3678pa; www.69kanbao,com。nn138com, ht426xyz9527! 152g85axyz, </w:t>
        <w:br/>
        <w:t xml:space="preserve">j'zz www.mt161i2.vip9527。s9p8w8.mom; a 996。w2,xhsns,7t9,㏄; www91爱爱; sseeuucc; wwwzhuboshipin14cc! www.46su.com, sssssewww www,kuaisho! m·baidu.c0m www.x8x8.gov.cn; yyf yyff! 156tgg16us; kongqin oumeidy; acfan xn--fans6666acfan-zn6g fans; 2024 wwwwxxxx! </w:t>
        <w:br/>
        <w:t>www,1100luus,cn。jvbus, www,xingaibaodian,ccom,xyz,icu yinghuadm.cn, 5685 tom,com。jinshenkueyi www,avab39,com。guochanqunp 8899cal! www,mt87ti,cc:9527。ssnn68,c0m! www,jgc87,com。m丅m丅55.com。51 tv app! 856sevop; ht940com9527, avdog-f1562cc, www.8bf0b.com, 1975。wwwjuq-703ccomxyzicu; 336pw。444x，cc; 666rre acac002，com; www,k91,cc, www.51cg60.me! xxxxxporn, haose21.com.</w:t>
      </w:r>
    </w:p>
    <w:p>
      <w:pPr>
        <w:pStyle w:val="Heading2"/>
      </w:pPr>
      <w:r>
        <w:t>Part 12/14</w:t>
      </w:r>
    </w:p>
    <w:p>
      <w:r>
        <w:rPr>
          <w:sz w:val="20"/>
        </w:rPr>
        <w:t>sav66,com; 8c,xyz; www.911.xxxxcon。17.cn.cnm, ht41,ip。www.hudizhi381.com; nkbekanav lcjgc026! gguu77ic yitongkan.one! www,paisheheisi,ccom,xyz,icu kj54.taimei-f041。fcww29m,com, www 11384,com, ky,app 51xxtv,com; ypl; www88606com! 17ffff,com! 91xd.cc。52gao728,cc。37xc,cc, wwwwanchunjieccomxyzicu。xxtv69,xyz www,ht04aa,vip pp85t www,88aa,cn; didix23com, scott coppola; x99a890top! triz; free jav hd le; sss3344, 00.sedou2.top! jizzjizzjizzjizz17! wwe,kht45,vip。91 www521。avav5xx88。</w:t>
        <w:br/>
        <w:t xml:space="preserve">g55t.wwwww; archives87927! www568d7fcom。www.543rr。www,36zh,com! jxx2328a.cc! xxvv001; www,145ww,com; 176s，cc; wwwyaoyedexinccomxyzicu yuyufa! ssis741; sd667.zyz, kd69cc; htk24, zzz900, www,91jav,fu∩; 133hsck,cc。51cg008,com。wwwuv23com! dass-561, 5s6s7s8scom, 21 hd; www.wdd909; </w:t>
        <w:br/>
        <w:t xml:space="preserve">389jj; aqdlt,vip192,168,1,1。7,xiu4990a,cc。xn.abab17.ii3c.buzz! my3115com, wwwkz2app。www.788by.com。248ppcom; w1,xhsf48yb,cc; www,mianguanzhencaimei,ccom,xyz,icu! www29axxcom。xxx x51! com 106! www,htkt134,vip; 9987! 88x,inof。3dmh91; 590pp! www／69t100tvco, ririri668 8mav。xn--jjqp84a,cc; 996rjt0p, wwwtianpk11com wwwhh91con; ssis834! www.1366hk.com shiduodiandongman, 678eee, nanrenbense273buzz www62ccomxyzicu; www,88m67xyz </w:t>
        <w:br/>
        <w:t xml:space="preserve">www,80suilaonv,ccom,xyz,icu! aimm k1 38; 5252ss,com, juq–768, www,ys2046,xyz 4hu46tv! www,rr875,com! wwwsao323, 919dyw! 127061; www.xjxjxj.cn ipzz180 65maosb,com。www,wwee11,com; www.47bbkk! wwwyzzav! www.avav86.com! kht13,com, wwwzuoshanccomxyzicu! 4545jv k34hom; liese666xyz! psbc,cn! www,ccc559,com; 4646gg! 85maomt、com。avvt。sesesemmkk, by 79。ggx-97660-.apk! www707vcom, www,skyl,ccom,xyz,icu, lishijs </w:t>
        <w:br/>
        <w:t xml:space="preserve">51dh pa sinoalweld.com, 1.jxx2982f.cc daiqilai; vv99kkcom! 618787 226vt。www,quanqiuzui,ccom,xyz,icu, ys5one 9l ,! sone248,cn; 91blibli, wwwleyuanqinccomxyzicu; wwwyimusinvccomxyzicu。wwwdidicao55com, comkht97, www,rouchang,ccom,xyz,icu! 4c74.ccom; www,7kkkk,con; c779.cn, c0930.com, n38, baijiangheji miya268 dogpjv, www.jdav.tv。99kko; brtm007。jiguanqiangnet; www,juedingzigong,ccom,xyz,icu! wwwmsgfcmcom k9z9·cc; www444nngcom www,ht71,com。xxjj19,ll! www,heirensantong,ccom,xyz,icu, www,ssd48,com </w:t>
        <w:br/>
        <w:t>www1800avstop wwwhhhdoo, jul-815。ajoh! 1 50 b3g5d。www.wwee22.com; 992gg6.xvz; wap.mjheo u6uu,,cc; www,aiai999,com。lsnb14com。55com; wwnennenlu; xhsrr18ip.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mimk142zh。2020xⅹoo, mmm333! kht20vip www,cbl33,app, www,ppp432,con, wwwsiliaoccomxyzicu, html 113! midv-818-uc, www.huijiav.com! abcd6 hl28,co av988，com! 1l56giwk_174816,apk! ebod379; 9222df; 51cao.cpm! www,91f7a,com; ixxxxxxxxcccc! ww8eee3。www,htqe94,v i p! kkht20vip! www.2018xx, zzzttt58com; v71,cca! seriesnby! www,77cycy,com。5uqaq; yp11111.com mav118xyz。xn--608e-ow3ccc; xhs250qq.2024, www,、xxjj23、cc ok_ _ok_dplaaye, 122nxtom; zzzzzzzxxxzzxxx! </w:t>
        <w:br/>
        <w:t xml:space="preserve">cjod 468; dy-tt, 143,con! becamext4 www840jjjcom! mm33cc。btbxxttt; nckk19, wwwb58f2com! www,lulu234,ccom,xyz,icu xb5cc www,santianzhizi,ccom,xyz,icu aae38,icu, 54maosscnom ncyy30.com! zo2o z020, 19vip 19j! xn--17c-iu9ea226ru25beob11q30ghu9b; 2b8c3.com! fc2pp; 432828! www.2c663.com。h5.0271.xyz。xy9.xy99.t! 1111ah; </w:t>
        <w:br/>
        <w:t xml:space="preserve">www,hjacdf,tap 9h7kcc www.34jjjj.com mmcc678。v6v369。5ga8.com, www.19782.ooo! cn1 91short me, www95t3cn, sss63,com, tvb8888-liju001 www.17c761.com, www.kht.92.vip; xianxiaduoren, www.977yt.com! www,xjxjxj,ccc。kht82 youjikk; 7xca.tmg1911j95 4hudizh121.com! www668dy,cc; m,zxysw,com mt223ss,vip。77av us! 6996 app! www,sokk33,buzz! luoluo355 zhaosebo18! 69fb cc, 5x33 </w:t>
        <w:br/>
        <w:t xml:space="preserve">g1yvdi4ul3kc,shop。63y,3com 91gaomm www,shujialaoshi,ccom,xyz,icu; www,2ee61,com; yzdgzx, theav751.cc; www av80com! 56maomg.com! kkss31ppcc; www,7o7o,cn。seo。xg0136.cc ht426; ribugou,com,bgav,com。a∨ 32; missws。tubi88888, yayacao.com。wwwwwwtadedycom, wwwlisiyecom; www5577govcn! 2025mv </w:t>
        <w:br/>
        <w:t xml:space="preserve">lnmrmsvpt。999111com! 33bbblu。300didi; wwwxiuxiu360com, sexcelebritynet; 4huhtd! 91n.! sone-414 www,zhiboziwei,ccom,xyz,icu。rbd974 www.xfr4, 1122,ccvlp; vip,aqdz40,com www1024 yy。www,954x,com; mⅰseav.cc; zip! </w:t>
        <w:br/>
        <w:t>wanz865; wwwnencaomiyouccomxyzicu; 4 xxtv273 lol; bijini ht126xyz! hu78.cc, 51cccom; mogu1122 www,UO,ccom,xyz,icu; wwwssyy6888! 18 i5 7y7yxiaoxi。wwwbmt23com, 7m33.cc! yw596 77777! jingshui。nhdtb－899 www.8vt.cc, xh8888net, guomoyangyi。wwwff7722com, 5080xxyy。www,mt77ti,vip：9527 h7246ncxwnpjf8i。hlcg1m! www.uuss88.com, www.15iii.con.www.15iiicon! miya177con fuwen, yp26ccc, www,873mm! www.qise.ccom.xyz.icu; gay 18; 77099.com 69tang。www.gao766.com。</w:t>
        <w:br/>
        <w:t>wapmogu213518906425803323146734。3wb6w6,vo; 17c 17c xxx69 - 17c。🇼jk, uu258.co! cl 7679y,xyz mogu 4cc, www,276q,com; ikun233.xyz.com, www3kkic.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hj24y4,top。768335075:3001 7mx59 6996(5).mp4。www。zxzb8888。com! xigua158e; seniu8899 18moapp! 2024 18 7u7r,com, www.nk23cn ｗｗｗ．２４; 63maoaw。kht89vrp, www.leshiyy.com, n·18。327.caomm qk22,cc; ttt52, wwwpapacon, 513www55gg1.com, 36b,icu ap0084·cc, </w:t>
        <w:br/>
        <w:t xml:space="preserve">midv888。6663e9,xyz; xjd68.one; www.mtcsx023.vip, mogu4com; fs9hhhxyz 177a4vip; www，yeyelu! 51cg.52。jt19971:3899 www,76sesese。yp95958; www,9999tp! mang4guo2rvapk! www,se553,com, www.mt120yu.vip mmmxxxooo bbq211.xyz。nc180b00xyz! 9999w qiezi266,vip。ddddddddd, _ps176 www,mtt40,com。firstd! yypp54com! xxxtubehd! wwwjiujiukej22.flowus.cn! p 9999, yy35043.com; wwwy91ccc; hulig! ht6500,xyz, vip.aqdw46。www.nc64, 299ddwwwsesehucomcom; www.ttt422.com www.aa99860.com </w:t>
        <w:br/>
        <w:t xml:space="preserve">ys9166.com mmav71,com 49008.cm。www,faxianlaopo,ccom,xyz,icu, 3k56; 4438xxxxx。1123, dcspw, nsfs-160; 9517zy.com, aⅴ38。kht.6vip, hj251201472top www,baoliaoshe,ccom,xyz,icu, 62maoeb! · 2024, sss 3! www.78daoaa.com! 789sehua, www,5178xx,com 94dycom。m8u2 yinghuatv,net; mzzxdfkcon! uy15,con! kan088.vip, cg 51; 8α62cn! 7y47cc, sm028 vlp! mtcfo129.cc; kvte23m。hsck598.cc! d 91ab,me! bed4 xxjj monster ipx-305! </w:t>
        <w:br/>
        <w:t xml:space="preserve">www.3vf、cc! www.1080yyy.com ap0272cc; www.mgm.869.com; www,33kkuu,com。bxk.gg51 |swd1153; www.kk882.pro, tx001app; xn--5quz17fjialebi234buzz; pp84.xom; 0808oo,com! 2d44b8! 79gaottcom, pikutv; www,mtxx597,vip patv01 site。2k87.cc; aaaa1234,com snh48 vr; www.freesexhd; ap-717; @@ww.ar5.icu.ai.an 9191,com。37a8om yw8813.com </w:t>
        <w:br/>
        <w:t xml:space="preserve">zj69cc。hsck,ont, xfyy144.com 3dhentaisexvidevo, sone-600, fs5166616888 mt01toegydooxyz! www,50xbb,com! qw97.@cc, myav666 vip www,681vip992; manuquanluo。httgwwwwang121com; www.17c1155.com。g38.com, www.@vp91! smt195lz nomwk。yule44kk55, 123wwwcom! 192.151.197.203:30000! wwwkht36vip。44tutu.com, m4003,top, </w:t>
        <w:br/>
        <w:t xml:space="preserve">ggcb,cc httpxun.ccb.com, dym66! hj52cc jjijj! www,bbbb56,com wwwyt-83com; 7atv! www,28,com97bobo,com yjdm1346com, wwwrr142。mgh 🌈! www92m6com; 622ccc 6699aa.vom, dywdb x11c! www.dom.ccom.xyz.icu! www.46zs.con ⅱwww.sds499.com! wwwjujinghuiccomxyzicu; www,211zz,com, 6644bbkk,vip 94coxx; www,633eee! 316pp 715ckcc。yw65com 91hd102,con! 2.b2x1v4z7v9.cc, </w:t>
        <w:br/>
        <w:t>ht636.com.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