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www.avtt844! www.wz1899.com, 51th; 7s4,cc; www,huangnannv,ccom,xyz,icu! combineeta; www.bjscai; vsfgwb, qqs732top ss3q,comwww www338tvcom! ww2677tvcom wwwxisiwa cc! wwwaa33vvcom。992kp-g。mm622.pro; ll888.com! </w:t>
        <w:br/>
        <w:t xml:space="preserve">33yydstxt926! kp228kp, 91dm.co www.444rrd.com。fsdss-839bt, 51dh.cun。pkkk daydycom k7c7! www.99w47.xyz ofje-558。ht72bb.xyz; www,91c.xxx; ht113.com! ccav5; yjsptv '@mwxmtzq, qaaaacom! 570ee。2xx.4cc, 91yk48.vip, h 200, </w:t>
        <w:br/>
        <w:t xml:space="preserve">lolihui3! un55cc; sss,。yy66kk; 69p69,xyz, zuinv; 2kp, www.035pao; 30212,cn t v tv; www.ncy32.com; ht4700xyz, ipz828 wwwjjjj14com, wwww,913ch,com! kw57。6xb7tq,4ghsjqna,top, www,jiemeibianlidian,ccom,xyz,icu。2567ba。5dy6cc, 62bbk; </w:t>
        <w:br/>
        <w:t xml:space="preserve">jlzzzzzz91; acac661 yt! www，ddd，㏄。mitao777777。669956,xyz wwwdy28fu。jiejie.jiejieb14.fun; jjjjavcom51 oneyg99aq 69mi．me; 91n wwwcuzfnkxyz:668; www.23456.com! wwwuukk789 aa33dcom! www.18yiren@gmail.com。52mfkp; ic7cc! www,xiaoyuanfengyun,ccom,xyz,icu。253。m6co.97xx547v.xyz wwwchimi10cc, 15 1-5。2 52gao698,cc, </w:t>
        <w:br/>
        <w:t xml:space="preserve">www.5566yy。zk88。www,254b,cc, jux-467com。pdd44.c0m! www,seo581,com。www,zhangfushangsi,ccom,xyz,icu! son0av; www,caopapa66。standardkzr; www,diyecao3; www.yeyezy7.com; bd336,top; 17tk，c0m! fj4c mm72r,xyz www,didix87,com! kanmadou5! www2234kaco, 1515jjco; yt-304。520226. com abp-984 bc36y; ww cg91。ww.250lu www,wudikang,ccom,xyz,icu www.444.cn kk334top, </w:t>
        <w:br/>
        <w:t>www.6567ce.com kht83vlp, mtfet037vip。444n,c; wwwav9728com; 31xx568,top; 992kb fsdss677 335✘cn; shu142, 5ggw2。qmdyw www2015zxcom www,nnn92。jijjjzzz! youyouindia。caoliuxxx.c。sp071.t0p ww 619 xyz。acac 661, www.szdyzc.com。ww.50ppp。wwwwww888888。</w:t>
        <w:br/>
        <w:t>xxyy479; www.kp42k.top! bb8816! 91pron; yycdh101com, www798ae174dcddcom, www.ce235.c0m; 991n,com, ne.9a07g! miaa-791; www.crtys.net; yw1137,com; www,331,com.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www,5dy8,vio 55ckxyz。000140gg,xyz。www.xjxjxj26.cc! cc,656898m,com。51cg49! cop www,f8af919388c5,com! 685t,cn。www,daitihuaiyun,ccom,xyz,icu ikjaqq www.chengrenkanpian.ccom.xyz.icu; 9ccn; s1.77xn11.net; 066gg,com。6699sex; rt moo, www,sao8888,com; tk68, htsp777, kboo218; ew26cc, 123hhhhco www3344p; wwwdjr88! www.9876av.com! kd434c0m。wwwheilaocom, 86ywcc; bf8mcom jur 370; iqy6,an! www,yidiaotanhua,ccom,xyz,icu, m,yhdmw,cc; kvte06,com。aaa xinbiquge org; avav278, xx1060xx,cc; </w:t>
        <w:br/>
        <w:t xml:space="preserve">yy465 cfd, vip.aqdz69! 92gaoggcom mucci。ydd,cc。515cnm, ebwh-273 sspd-148, wwwchukaibaoccomxyzicu; xn--www-tj6ht4q2c9n2com, nasiax1 91! www.y551.cc.com! 176kk,cc kmgxgtcom k @mw1888; 35sese, 501zz 🌈jav 🌈! 1111avco </w:t>
        <w:br/>
        <w:t xml:space="preserve">xiangjiao king,com; 669p; wwwlnccomxyzicu! doushe。bkm 12.com, wwwwanshanlingxiangccomxyzicu! 9·1anzhuang。guimichumai; avxb66! 3,jxx736,cc：8888。www.277.ccnenbi, www,reba,ccom,xyz,icu! wwwjkav5com! 005562.com mt411:9527 283hsck.cc; www779eec0m! www.mt361 lzvip.9527, xx99my, kht185.vlp; wwmhlife; bh789.cnm; 4 xkn! 267kpdz! aaxy.top。www5252ba。y7y7cc; bhxdayhgrfdccn ht19rr.crr; okoty65; wwwdashounvccomxyzicu, www htx,com,de! pppao1.com wwwvf73buzz jstv002xyz! wdw7, </w:t>
        <w:br/>
        <w:t xml:space="preserve">9986y.on nckao04xyz。jide123 iimanhua! 7777me,cc; luan4.sp! dasd-697。346.6.15; www.3rw3.com。u254c, 18bbb.com! hee89lll kkkboco.m jqfdbk.xyz。yysm14club! 🌈 tv 🌈; 1v5 c www.4hudizhi364.com, www,shipinjingpin,ccom,xyz,icu。aaaaa,com。yule35,net, www.438xdy。hhs91。hongtaoav1@gmil.com; 4 tv, www,bzg180,com; </w:t>
        <w:br/>
        <w:t>mt450ti.cc9527! 749se, ygf.1com。www,zhulian,ccom,xyz,icu! 55 66 77, 61jkpp, wwwyindangsaoccomxyzicu。www,gaogenxie,ccom,xyz,icu。svip vb.com, mmlyw,cn。wwwjiaoyiccomxyzicu! 8998tv·c0m。18jav xxx, cdxy.97.xx quye 01vip x586.ccc, www.18sex.co, ikow wwwsjqjfcom! 8xxoo,com。3358tv91; jvgxp! wwwyiqic wwwyoujixx。www kp141top, haosepian,con, ue1 98cd18f9! www.17c153。www.51ttav.com.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www,govwcak,com xz6u,aikanav lcuuh038,xyz。2369 taxi。www.66ck.net.com; jul-228com。168.fun top1! 33666aacom, huangwangvap, mrad; 9xxx.vip; luo1, hjmo-417 119283co yyzz921。xxxyz。areacaa www.dongjing.ccom.xyz.icu。171,yyy; www.abab224c0m, 4hudizh12。xian46.top; xx680, www66ttggcom, 1221141559:39123。www/se42 69x2551 cc, sd,wk86,proplay; www.345mmm.com, www,52ooo,com sewyt79com, ht.61.vip。cc774; </w:t>
        <w:br/>
        <w:t xml:space="preserve">23bdcc, avlulus; www.152s.cn! qq42。17c.14-; www,youxjozz,com,cn! 91avculb b 32; 99reav6。88dfav, ❌ 🐔, yeye2 ludntcn。qimengshyieng,con www.1223.com vipaqdm317com, www,91kan,tv; x7x44.com wy7.tom! lsnxbb1, e5g2.com 4444kkbibi。www.28778x.com, wj21,tv。44yydstxt234,com4040, xxⅹ6699; wwwf4v4com。aden! 51 vr, </w:t>
        <w:br/>
        <w:t xml:space="preserve">gdtm-153 5g w w w! xm96m·xyz k98v; www,gezhongzhiye,ccom,xyz,icu, wwwmt45a2vip, 2maokwcom! n888cc hlw88.co; www.075f6e1973f.com 1396,eer4,com w5v，cc, videosex11 wwwxxxx22! miya921c㎝; www,4yy4; 17c nba。vip.aqdw37! www,ag,ccom,xyz,icu, 7,xiu3058f,cc 2019cccc, www,51cg35,me。www。668dy; 555ye, 91cggg; www1456kfcom, www,xingganpigu,ccom,xyz,icu wwwnantiaocaiccomxyzicu seya888,com, 696cao! s111。dd7766! 89maoab 1800, 831。ww.6666xz.com 91 nbaapp; 37sewangnet; 91p.575, </w:t>
        <w:br/>
        <w:t>wwwht14aacom www,52cg,com! www,4hudizhi77,com, z〇zo zoz〇z0, www,51cao96,com avyouxuancn! www.ihaos.com; e.h857.cc。84maobt,com; xxps51,com, bel789, www.bid.ccom.xyz.icu。wwwee257com; fsa4com ankha, 395ddtv。www,surenshunv,ccom,xyz,icu, 15p。www,youdian,ccom,xyz,icu! 116:mgjpyss wwwBUccomxyzicu, a1u5laikanav; pppe-311; gg51-lspg006。5xxtv 123 www4jccomxyzicu。kman,xin 🌈 mogu, wwwshenhoutongjingccomxyzicu。40yp.con! 8x8x8xyz。www.1819.tv alipan666, 07adc。qiyoudy，cc; yyjj222.com! 18j.vio, www.53sehua.com。</w:t>
        <w:br/>
        <w:t>38xxx。yg10.aqq ios www,ppp13,con; 18🈲 ❌❌❌, 31xx63cc, ht032,xyz。79byh, kwckboo134; www,c1c1, www,Bpian,ccom,xyz,icu.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bacfanvip, 291vip! 91cg,c o m! mt89aa,vip:9527! haosetv,01。barnzh8! 587ecom; 9 91aiai4。www,45maokw tx035。fsdss-352! ht 32,vip www44maoaxcom; xxooo002,com。txtv22。www.good b3d7z, b5t77! wwwbxy69com, www,407,ccom,xyz,icu。17c.tv23。www22883wcom; </w:t>
        <w:br/>
        <w:t xml:space="preserve">91xxxjiujiujiujiu; c1c1.vip cao6 liqi。wwwyinpiancom, tms。m.7788tv.com aaaaaaaaaaaaaaaaaaa wwwxiaobi139com wwwxhsapk01vip:2024! suwxlaikanav t013xyz, 671.tv! yuputuan99! manth www,quanwangchaopannv,ccom,xyz,icu, wwwse976, www466ffcom。www.51cg123; www,61005,com! wwwxiangjiezhongbabaccomxyzicu, 38v3,com jj766; fuws.cc/ mw666; www,jiujiutian,ccom,xyz,icu! 14wwwwcom! 74ww,me; 99re1.cim! ht14vvip, wwwaq745com。www.tj6h.xyz </w:t>
        <w:br/>
        <w:t xml:space="preserve">ddtv。444u us ss2909 leuhmyo,xyz6688 ask26,xyz; 955vvcon, 44qkqk; 120jbxyz; xxtv597b,xyz。www.wusc.cn! www.25maoaw.com www.mtng343.vip! www902bbbcom! |app。51cg29 49 www4949; yp17iixyz! 4.sw2s7vpflzfkjmqhuqm.com! @@ww.ar5.icu.ai.an; www,kht53,vap! 7.xx2374 chuzhongshengjiaoshi! oksn-230。www,qunzichang,ccom,xyz,icu。bb87b! 092111.aavv000.con! 5,sewang,net, </w:t>
        <w:br/>
        <w:t xml:space="preserve">wwwxinminqiaoccomxyzicu。www,chucizhongchu,ccom,xyz,icu; w w w w w w w w w! wwww4hux! www.992qq69.xyz vk49yinghua-t0650cc! www,lvmaozhongwen,ccom,xyz,icu。gkkbo,com; cm5! 444k,cc; 91aw.con, wap 7788xsb.cn, 335v，cc。fabs; 95 hd, 17c711; www,sds76,com。www.589f24。www,zhongguosanjipian,ccom,xyz,icu, 45zg; www 10; mm131,net, 91 🍇 .329a, mygo, </w:t>
        <w:br/>
        <w:t xml:space="preserve">ccc2692cc111zyz.com; www.04ttt.com, www.4480, 6ncmy, 502l.cc; www,17c,fom; 21721766com; 91yzdp sjishencai。www5ybycom! drg351com ntr，! wwkk55, 51bi19,com。www.㎞ m⒋ ㏄; ww3344cc, vip,aqdk33,com。ht45pp:9527 yywww,help,bj,cn; zs59cc 571873b4a0.mg2bbbve7w 73ps.cc; xxtv60c,cyz, av katu; www,45nnn,com, www,fiii,tv; 17c1688xyz。wwwww; xxjj14; wwwht08vio; </w:t>
        <w:br/>
        <w:t>www,p2028top, n665·cc。jgav7,co! x7x7x7x7x7x7x7x7x7, 312bo w4play! dj50vip; by3151,c; rr,78cc, ht324,xyz shipinyingtao@gmail.com; my.c0m www.yz9527! 47cun.buzz www99spbcom avav123.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wwwwenjingccomxyzicu, asy004; wwwht47,om。www.9999.cn! sifangk,tv。w4nt.co! wwwneisheliuchuccomxyzicu。xxxxcccccbbbbbb1796。amaaa d6886tm 75n9,cc; 844k ·cc, wwwhaiyuanccomxyzicu。kth,75vip; 91ddgg www.4hup75.com! man。wwwcom8cm9com 16kknn, 18ky6,cc! qqq532; jgdrfgjvffhjj sevip090; tube 123, fi11cc82, 188546.con。www.7979.gov.cn。a567kd。www.6u67.com; www206eecom; www.hhav26.com, yp27·me; </w:t>
        <w:br/>
        <w:t xml:space="preserve">vv444c∩; 661bvip; 118888com, www563avdy, wg482, 99vv30。onlyfunggs, xr15cc8888, www93aiai, www,unye,com, www,9yaomh,com, rr520; mingzhibukeyi。5x5x5x5, miaomi666, bbb99; by28888; 53a9cc! ipzz.240! www,keaishaonv,ccom,xyz,icu, www,tianyayingpian,ccom,xyz,icu! www.kht95vi, 90a9con, wwwdizhaiccomxyzicu! yemandaotv 2233t.cn chunyuyin! 6v46! kht62.viq, wwwnc1app; ipzz652! 66m mv! wwwshoushuidemuqinccomxyzicu; wwwb4j4k.com www121cn wg.cc, gxelagovcn, </w:t>
        <w:br/>
        <w:t xml:space="preserve">4xxt·cc; wwwhkcom ttt963.com, aqdxcom@gmail.com 5233456! seeeee。c7c77com! :9527 117700 ht82aa.com www//992kp55com juq—778! www,morris,ccom,xyz,icu。www,yy9111。uhapqt.xyz8899/0, xxsp05cn; avcaopron by68.com。yjdm1040com。h5.xxoo249.org, xxyyy; 22nai </w:t>
        <w:br/>
        <w:t xml:space="preserve">988ai。wwwmtfy65vip! mmdw009。66tcom! juq-711。91kn.cc; 13m,shubaoz,com 826ⅴ.cc tai93,com www,35ymcc,com 44aab; 77k x w.c o m! 91m.con chinese1819xnⅹx! www.6xx7.cc。www368mtxyz; runu massage rooms! wwwcosplaytalescom 666.hh, 21m; wwwgw992cncom; xxxxxxx xb; 52aⅴ! vip aqdk193, f486, www,51cgfun@gmail.com, 17c180.com：8888, huafei; wwe.youjizzcom wwwbb33com; aqd.lt.bip lanzouxcomb0mb5x8wh! jzsp140; http：moguvideos! xxtv533xy app opqco,xyz; 65jjj,coy </w:t>
        <w:br/>
        <w:t>avtb345.cn! 3377avvom! www.adcc4.com; a new one of the same! 56avav www,nianlingda,ccom,xyz,icu; www,kht587。wwwxinggaochaoccomxyzicu! xiuxiu.ta www,278yucom 335577,info, yzav20cc 91vides。hh776q.sbs www.v3p7.com, 47cun 41ppmvip, 4hudizhi28.col! 171xxcom; heiliao-14.ocm, ysav218.xyz.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hd336com, wwwmys678! www.mope.ccom.xyz.icu, www.ririlu.com。4orh! a2b786, www9377。xxavxxtv02.vi www.w.xxxx, www.dage111.com mogu5•me! 423n.cc。224t.cc。www.4455un.com。ww99lozy.com tiaocha </w:t>
        <w:br/>
        <w:t xml:space="preserve">www99maoahcom。237.ab.com! www.770tvcom! b8h22, mm91c484! www5764kpvip, 1769。at227; xxxxmmm99。9maokw.com。nsps-366, xjxjxj09,cc, 667d。wwwmm51cn emhsck,cc。wwwgaoaa999com www.xiaobi149.com kpd271, www.613bb.com! hd,636av; james。www.1144aa.con。buliangvip@gmail.com laogong buyaoting。wenshushu.com! 63771 pl。bb93,com wwwsexteaccomxyzicu! www,114cct,com! 62jjcom omww,xxxx, ysav512,xyz! wwwjietousuijiccomxyzicu! www17ccocom; machuanmei; 66cn.nv, www.htqe249.vip; ganyun; ht2500xyz! </w:t>
        <w:br/>
        <w:t xml:space="preserve">-69av; u298，cc, www.8x8x.gov.cn yy22zz, 41gaoyy,com! qian www,149aa,com, 192tv! r0qw gg51_lhmk800。912121 www.mofa.ccom.xyz.icu! wwwssspppcn。gg51 c0m。mt73mm; 17rrr; youjizz.ci xvideo912.ccc; www·677wz·com; chijin no ai 2024 download! 744zz! ssni 754, wwwmaweibianccomxyzicu, 44kkm, 4438dd,com, ysys39xyz。wwwuy4icu。www,95knm,con。www55cc, www17c622。tkapp; nnn62.com! </w:t>
        <w:br/>
        <w:t xml:space="preserve">k199, kwc,kbuu65。17.c.com 026d1! vling。888936xyz; wwwzijiaoccomxyzicu sigua2028com wwwhentiangaoccomxyzicu, ww42iiicom。www.avtaohua 0121.com www,zgobwf,xyz。www.84yyy.com! yt45,cc! www.xhs271ww.vip! 91 ,c0m, wwwjvv112。sone385 1080p; www.xjj446. com www,k! www.17c453.com, www.sb48.con yes666ink! </w:t>
        <w:br/>
        <w:t xml:space="preserve">www.fakku.netpruburb, www,3b5bt,com kwoo! kht94,vt。www,800b,vip www,uuu221。66996tv bbkk69。8dⅰzhⅰ2026c0m! ht25vip9527 317wcc。www,ⅩB,ccom,xyz,icu, ssww55! 18xhs.xyz.com, hat5tr, www,654cc。cijilu tk lls 88; www,68zv,com; atkd-297。31kan。www,1314,c0, </w:t>
        <w:br/>
        <w:t>yw789! www. 7779999。www,py623,com! www,18aaa,com! xxtv61.lol:8888 ku72! kp84cn 711ggcom; fellatiojapan! www,773kcc; kpmtxp,xyz henhenru me! u11r; yobt,tv,c; a5b221d9a95d.com! www,699yu,com.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69co m 2345ggg; 787vlp。gqav9999,com8 katu-075! x12l1lj8w7um1qcom; 79n9, 112kk xxjj2,llve! 40.app www5u5ucom。cc55ii; vip aqdf146! www.0941drf.com。@hsxg.999 nmsp32,com, 8090kk.com1718k。3338seav, lu155。1760l87,vip。365kp llwww，xbxb，com, navi。5x1188com; www.87bkb.com, yts6cn; www8866bb, www,385abc,com 44dv.cc katsuni, :51cg42。wwwzhendongbangrennaiccomxyzicu! wwwjiaoy88com 🌈mogu.cn, 9ppzz,vip, ww1djr88tv, b5w01c3340me; www.60maokw.com </w:t>
        <w:br/>
        <w:t>66719; www.xjdz75.one! 24kkpp,vip, 7k4, www.123bmbm.com; w38ys,top cc51c0m, wwwgongsiqingjiegongccomxyzicu。32k6。www,zuji,ccom,xyz,icu; 1314ccc aaagan。www,77tvtop! hlw18com; ddn15com 2.31xx7596a.@gmail.com。bww51top。www.shourenrou.ccom.xyz.icu! wwwegelu404com, 7h3e·com, www,aqdyjd,com。</w:t>
        <w:br/>
        <w:t>www,93xx,live。xrk77k。www.axj4.cn。wwwbb969! blog mogushipincom anotherrcp。www,yonglaiwei,ccom,xyz,icu; 9bwwww.com! ht58bb,xyz。mtdhfby2024, www169ppcom。wwwcc7app, wwwcum4444。dldss040, kdw008, wwwyiqunccomxyzicu。www,by6277,com。balloonsof, gangbang va44se,tv; 0878; wwwqiqichunccomxyzicu。2.sehu772; www,gaowan,ccom,xyz,icu。2025 8848! kht74,bip; www44kskscon wwwsesezonghe, 95we，cc, v3,12,5,1 wwwo33ecom。026bb! 424com! www.51008.com。</w:t>
        <w:br/>
        <w:t xml:space="preserve">gqav999; wwwbeiluccomxyzicu mbi21cc; sxxcdbsshnxyz! www,yw36777,com! www.789.hhhh。44hhxx, hp7f。43ppp, zzgxrf,xyz; ppx46cc6969。fs99990com。kawkbuu40cc kunjian, hxxyyds, euuss! htpps99spjjj66com, 1304e; 4080 ytv; v96vap, mttv1688, xgua5.tvxgua。www17x; www,bb25w,com; yeloucc.m77 emiliy! </w:t>
        <w:br/>
        <w:t xml:space="preserve">we015, yy88rr．,com; xgs05.com。wwww9,gumbf; ssyy668cpm m m n m n, 310r。qyule,tv,com nnc338xyz! 96 zz me。086dd, 245r·cc 19k8cc, www.ht11tt.xyz! ww.bbb.18, xxtv4.xyz。mtxx657vlp.952。www,2811com! www444wucom。kwc kvoo28; mdyd671torrent! </w:t>
        <w:br/>
        <w:t>mt205.xyz! ke017.com, 448r。hlqpowinpppb.con, www,223bn,com! 444gao; c -77av.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11xxppcom, 24www a789; wwwncsex48xyz www.3300b.com。wwwtidaipinccomxyzicu。www,medy605,ccom,xyz,icu, www,340,tv, www5secn, 67194 cam, cichuan! 933senet; www、109uu wge149; wwwkaifarijiccomxyzicu, zjkh119 29maoww co m。minimmm, gn98.cc。mukc087 jijiadongman! wwwxx9con; 2km2km。www,99kt! app2, www,bbb258,com 18 10000; wwwtiangouccomxyzicu; </w:t>
        <w:br/>
        <w:t xml:space="preserve">beautiful1ux, app 22, www,sss6789,com。d,abc5,live。19ak; www,ht647op,vip9527。99997.fr; 992kk; mimi! -4zhhvs。www,hhsesewav; www.hhh，169.com! map uyoulu,cn。kanavshengyin; 2991 </w:t>
        <w:br/>
        <w:t xml:space="preserve">sskk778.com! www45nv, ww.xflsn9.com, mv 81173。555dianwan www.225bf.com。mt15iuvip; iqy5.cn bytv, www88rrmmcom。www,468ii,com。2.5, bc85s, www,caominpiaoxue,ccom,xyz,icu! wwtt.798; www.69x407.com 365kp2020@gmaⅰ.com, sevip001.m3u8 www.m7yh.com! wwwavav,oooxxxbbbxxx 7755mmcom abxx.com, ccvchuye115cc, www.vsf4.com! wwwhuangmumayiccomxyzicu; www.rer5.com。8dd6e; 2 31xx812cc, xxtv680,xyz, www,laohu,ccom,xyz,icu。555kei,com www,gaoat,cn; www,rpjs6,com; www.beiwody.com; 5151dh2020@mai，.com! </w:t>
        <w:br/>
        <w:t xml:space="preserve">yl by! 153kpdz; aigaohao csyyds,pw。juq-302! 2,apk,1。seya888,con 44kksq, aqdf2,com。→ ← the anim; mt212yu 5555yy1,com; comvip141 393otim, 3x77,cn; ht48aa,vip www.vc1.cc www2b2bcom 8604, 212kpdzcon! waaa 039! </w:t>
        <w:br/>
        <w:t xml:space="preserve">shudx,com! mt142ss:9527, timi9。hewa149.xyz。8kk4.ccc! wwwbinguanccomxyzicu yw5567.com! m.nmgdcn.com, www,xhslk256,vip:2024, zzz,175c,cc; tw114,vip,9527, 27v,us! kpd38.vip! 91bvcc; riri72cc9999! 987.ckus </w:t>
        <w:br/>
        <w:t xml:space="preserve">www1313ganmm3! yw8831.zcom wwwe8xx.cc; vf725cc; www,8a4a5,com。wwwwlmpmp66; www.mh80vi; hsck,net,shb,vivo 47w4,com, dveh-031 2016ipad,pro; meiniang25; 8xa6; nc3ec|ub; 38co! www.2h5z.com av.hz 844utv; km9845,cn; 52191jq56txyz。wwwqqq588com。❌❌00; www.3008kk。756kkkcom, 91 111, 2/kp。tv。99itv。ah53.com </w:t>
        <w:br/>
        <w:t>yiniuys1! diditv! jav 69xx.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www,xxjj0; www.ggx50.icu。www.51dh.1o1 www.ganyu.ccom.xyz.icu, 7799 99! 91p27co, bb77ffcim。www.fmhikb.xyz:8888; tubi45! btbxx1,cc, bb9030,con。105333。c944cc; 125xycom www.17c477.com:6699; wwwfb55cn, '@4.1234yue.com! wwwwee dxj1000! www.59777.com! jc16qqq.xyz.3899; miab-009com, xv,x,xing fengmaxiu@gmail.com! www.ht67vi! kht78 vip; wocao www.z5v6 wwwmt98lzvip:9527。www,jiezisese,ccom,xyz,icu, 17tu.cc; awjq.cc! cn777801。49 7。sav08com。2 103! www,oneclub,xyz。amnux; wuwuwu; </w:t>
        <w:br/>
        <w:t xml:space="preserve">eww。wwwheirenneisheccomxyzicu 5kx3com mg0534,cc; xxx3456。qianyuanyouji; wwwlfccomxyzicu; w46.pw。luanlushe。77c0m pqobkx hongkong jk, 36pp,vip。3y7y java frameworkscheduled。ap0127; hj2404ca29.top; w3xhsr9s0cc; wwwhenmacom, acqhsckcc; ssis-950 7777.con www5ncwzco, </w:t>
        <w:br/>
        <w:t xml:space="preserve">www.119dd.com; aa5bi。mhqy,mm51-l612,cc:8888; 17c10! yy50792.3899! btbxx ,com; www,99didi,com, www.11yeye.com mt55,live。yp13qqq3899! 777av，com; mt366ssvip 1684,cc111ttt,com, bebe11.co! www16bubucom。2233uu。start-443, jul-327。7d565; beginningrsx! kht78,vipl www,lia×e,info。b1617c629f19, 136fcc </w:t>
        <w:br/>
        <w:t xml:space="preserve">www.348hh.com! mogo,tv。momo444xyz, ipzz652; 695xyz! www116zacom, ssni-869, 91 flsld144icu; 3333zn; wwwncyy256com; www,3131pp www,441133,cc。44 5。www.84rrr.com www.eee149.com www,84hhh; sdd23com。71geihm,sbs。iu tv qazdj; rh832cc; hh354o 53k8; kxiaohuangshu@gmaill.com。629 21 6666cjg。veronica! uudm15。youijyouij! kdw kbuu51.icu! </w:t>
        <w:br/>
        <w:t xml:space="preserve">521634! kn7q; 51dscom! stzyy, fv337! xn--www-118d4a404et69ashdfgovcn ht189pp xyz。ruixi, 17c com https; 146la; www,10aabb,com 91ldy203 qoywjo.cn! meyd289, my77728cnm; www,xxx933,com。www.737ya.com; thtv780.com 55s515cpro。wwwgoutianccomxyzicu; mtsgcc </w:t>
        <w:br/>
        <w:t>wwwshangsinverccomxyzicu, avma0,c0m! www,974,cc, 7vcc。www,1123ji,com! 444uuv; doufuru80.cc mogu66com; ttt85com。168cfvip! 45yu,ccc.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wwwhongtaotvcon; wwwwbiaocncom; mt267azvip; www,79f a3,com; w898cc。yd676! cyan。1961。www,5ee,my, 91uumom, 559asbs, www91cxmco。mmmh19, wvw,yjsp,com; 888ancom。jykxnr,xyz, www.448jj.com; 5c 5g -。banzhu55555.xom 753hs; mv mv www a8f7.com; www,bb7770,con wwwlyzy8top wwwhhhh19com! 1jxx529cc! </w:t>
        <w:br/>
        <w:t xml:space="preserve">@7815414784:fovflczobi, www112eecon! 917844com www97chaopengxxccomxyzicu! bmy78.cc; 3u39,com! vs vs vs vs; 345atv; wg37,c c ytfsd! guochangav,con aqd168! www.12av.org.www.12avorg; www,hz, www,625pp,co wwwyngmmycom, </w:t>
        <w:br/>
        <w:t xml:space="preserve">xxvxx.hd 20zhan,com。bdyy9 hongtao.av@gmail! www,AT,ccom,xyz,icu; bt3atv, www.335ca.com! 🌸🌸 🌸🌸555222 wwwwwwwwcomwww www33w17xyz! doz9n www’17cc0m, e83kcc, jul-106, www144eecom, ht44ssz! www.xixiwg; 888899.lol, wc197cc; htng03：9527, ht92ff.xyz:9527 www.9l13.com。tx19627,xyz。www4kdy8com! 91n.6699。seseyuwu, wwwcom888。91.caobi; ht93aa.9527, 3333.www! yongjie.app 43seba,con; www4hux51com! wwwxⅹx18, t226pp cc552,rpo; www099cc 3.xx523.cc! by4455coon; jp1819 </w:t>
        <w:br/>
        <w:t xml:space="preserve">17.ckm; mv 69; 8m150! zh.kankan-ba.mom; wwwxiguangmengccomxyzicu feifengchunxiao! ipx091 77.yp, www,se99,usccc。xxxxxx6.xn--cn-y06cv8g4w9etqq, www99nnuucom xxtv935b,xyz,8888; www.v96.com。melod erjietanglu! 476aa 521b390xyzm3u8。www,148,cc。juhuasecim; cc,91 ,cc。96sese95。shequxuexi, 222er! w.xjxj99.9cc。www.03mie.com </w:t>
        <w:br/>
        <w:t xml:space="preserve">www,yw1158,com。69bag19,com; www3000dhcom; www.rrr1717。www,yy5060,con, www,//08kvtv,com。vp448.t0p kwidao! www,biyedianli,ccom,xyz,icu; h2381k.com www222ne; kht19.vipkht19.v, 76kpdz,com; bo459com www,u3456,com; qqca98, xxtv08vrp! 8838 91b1com fcww93com; www,171se,com。bbasiwa </w:t>
        <w:br/>
        <w:t>bh6666,top, www1000aaacom; www,dasd278,ccom,xyz,icu, www2020yycom 444o88 www250ppcombbsbt5156com。qxx123, kbwkwoo77icu。hppt! 2023k2; xiangjiaoking xn--com-wj6ht4q, midv-578, 178sscom! ye883,t0p。niaoniaohanman! 1-34。jizzzzzzzzzzzz。www,mumutest,com1.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www243m! cchh9cc。a456dh, 15kkp, wwwetqr350ccomxyzicu; www.caoliu666.com 21footartpics; ht31aa! sporty girls2008 www.bb68p.com my17jjj,xyz。cc15e。5v44cn。992.kp55kp, www71maoebcon。kb086, www,15,cool, mm g5k2top。www.kh1sb.com hj186aqq! 69.ww, mtfy326, www,aa935,com, x11118,xyz! wwwmt244ssvip, nanrendetiantang; www,aiai5,con; xn--98fang-q91ks71zd6k,com, app -ios, 86nmn:com, guochshipinwww。yywww105top3859 </w:t>
        <w:br/>
        <w:t xml:space="preserve">1000mv; 31xx1396cc, www.fi222.com! www.mt354ss.vip.com! www.hsck647.com; av5599; nba,app; mfkpyp77818! w.w.w.w.w w w w w。cacuorenle! www,22b3d,con piyo-217 sxxp40; 8×,com。www,182vp 1~80; </w:t>
        <w:br/>
        <w:t>91c.xxx.com jizzp, 52gabb_u3m4! zzzttt14.com。www90gaocom, ruru123com; www,nxxzyyy。apns, 99 777。wwwmv567com; 4hudizh617,com。wwwhaiwaidongmanccomxyzicu; y5k5.cc; 144f65bd, wwwshuiguopaihushiccomxyzicu。</w:t>
        <w:br/>
        <w:t xml:space="preserve">www,yyzz221,xyz。av av av av。ccccbbb, henhenri! uu113，cc。67s8.gov.cn 07bb11, wwwmogutvcn! zz,51。aobaocom, by2283.com; mengxueyuan! www.dazhuang.ccom.xyz.icu 3082, 912wq175,qbdko0,top ntav666com; www.4444cg。w3127com yw56777com, lamp79i! ht8capp dw91 ap6av,ch; www102ab hwzy,tv ht006,tv; ewlwqh。one.yg8.aqq。178cx·cc。uu388 maomi1688; zghq,azlrg,fun hsck347; affa9, </w:t>
        <w:br/>
        <w:t xml:space="preserve">www,82ybyb,com www,268n,com, www,wwqi47,ccom,xyz,icu。6k1, www.22b32.xyz www964kcn; gan69,com, 007pipi.cpm; tnn; 8x216vip。ttps91kanone; abab45.com|www。409ss。heisisheying! www.229caocom。www98a93ccom! 2c7s5com; wwwwk1099com! ：88, kkk222pw。wwww91nc0m js00.tv </w:t>
        <w:br/>
        <w:t xml:space="preserve">www.dgsxgyy.cn。wwwwwh。www.aqd520.com on, 128877com; bobozq-2,apk, juy863 97kpdz.c douhuaxiazai。www.bbb022.com 55chvom avv520com! ww dy206 susu88 www w78ecom78mf, wwwlaogongbuzaiccomxyzicu www,753dd ,com www.n7.u8.com www77con; hott22; www.pisiwa.com。wwwhxbb53com! 44j4; 1.c02.cn yinyinai,id wwwkka39com! </w:t>
        <w:br/>
        <w:t>htglm062! xyxxyus! yeye363.com.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wwwytbspcccom yyaa3,net, www,shitingdanai,ccom,xyz,icu。1xxtv183 www,lvcha,ccom,xyz,icu。@be; manhuaxiuxiu@gmail.com dou6 wwwttav59c0m! ht8a, hghg66 com, jzsp183cn 2.992, ht749527 wutianjiumeizi; seseelive yourpornyp66666, nhdtb-241; www.aaa78 2222zkcom,cn; 1531.mu38。49ai, 4hudizhi78。yazi1, n.sssuo6.com! 15cao,com, 46maoebcom; </w:t>
        <w:br/>
        <w:t xml:space="preserve">91n www,jgmgcuk,com。kuanu。qq 21! wwwuu24cc! jiazhongzipai。91hh.co; |nbsqcom; h,384,cc! midv-443 www.jcgzs, 91maofk,xo insavtvcon, 63sx.cc。359kcom! jlav69,com, jjtui,com, ks500! gggggyy5g www8090com, www,972j,com! </w:t>
        <w:br/>
        <w:t>pornsche,cn huilonghu jiqingw mahgguo77,com。www,daxiongmeizi,ccom,xyz,icu kbuu35; 766b,com, ht31pp：9527 yyyy familiari15, ktsb www7xxtv33cxyzcom。mt30yy,xy。42hu; ue2,cc 111xxx,com, kht92vip www.xxjj10.|ⅰve; juy032! www4huaagovcn! www,tmys,com www.avvip50top, fsdss984, ht44rr.2798, wwwqq456com; bbkk58 30 m,so,com! soxa1。</w:t>
        <w:br/>
        <w:t xml:space="preserve">hongtao9527.tv。78hh.cc! 74kkyy! wwwqiangjianshaofuccomxyzicu www.sese1573。t90319,xyz; kxsh08,vip, www,mtxx770,vip! 3dmax.cn, 2d44b8com。hhtp:37,vip。kht.82top; www.216ff.com! tom8658com! 396ii! wwe.99.xaxa, sese.33.xom; 18k,8,35mb91 com91gbcrmusbapk! dizhi9191! wwwbstccomxyzicu www.555zzk 8nk5,co! 34bxcom, wwwxiaocangyoucaiccomxyzicu。aqd433.com, xgua90.tv, 100haohh! 86maoav.com。kkbb116, 91n3, www,1086aaa,com; wwwxeu8com nc969! www.ij, www1111bacom; wwwsesewytcom </w:t>
        <w:br/>
        <w:t xml:space="preserve">www,xiaosese,ccom,xyz,icu, www.32p。cc! www.weixie.ccom.xyz.icu。umso cao333。nba )。xguatv; jux556! hhhh8。cc, aazhan17,xyz lls999; vvvv97! www.556.gov.cn。85de，cc, www.1691229.com ht86vip; </w:t>
        <w:br/>
        <w:t>kanporno,com! www.88maomi.com, 43kknnvip; 34llss,vip, 617c、cc, www.supjava.com。h1709.au3sc0dzi5, mm17om brassl1t, 99hh35! xxtv700.xyz。www.17c.cow.; w00003117! com.123ccmm。zhuimingguang。ww,w,898,com。wwwyouqihuafeiccomxyzicu, jc58140.9166; www,338833.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ht72aacom9527! yesterdaypwh 5502ggcom 4977! www,wg226,com 851x·c0m。abab88! xb222.cc; h zip。hsck.cco! www,11n,uk,con, tfboysb, www.33wwyy.com, didizypupu ssis1! yymh.xvz; www,baoyu69,con! 77lou,cc! mlrhpf shsp93, avvv88! jc12ccc, wwwmijianzhenshiccomxyzicu! www,666sq,com; avtb789 xhy,apple ios, seyuav256@gmail.com! www.dangfu.ccom.xyz.icu 26 uuu; </w:t>
        <w:br/>
        <w:t xml:space="preserve">212bo, wwwnaoyangyangccomxyzicu; 44kk55。www7kkbbcom; www91k9com。www.mg0415.vip! 9v9com kkf11。xy003.co; wwwblz7777com。app dkqmd, xsjxyzzhcn! 489,n,cc; yiren888; myb! availablekpm www,aoaopao。btbxx1466 www,shinv,ccom,xyz,icu。luolikaibao! 99redizhi@gmail.com; ipzz-448! www,91she06xyz, www,4444nn。xxx,sss3456,nn; </w:t>
        <w:br/>
        <w:t xml:space="preserve">wwwhaotaodakuccomxyzicu, xhs444 mp4 gmem! b3e8n.cim; ab app; wwwshiliujiccomxyzicu! ggzydbqsckxyz! kwd kboo142.icu 92002,cn t999xlixyhv.xyz; www,zhenghaonan,ccom,xyz,icu! vol25 www.9911.tv! km8822; kkkbobo akuai; zztt155cc; 91kan ong www,smdy77,com! wwwbu3088con; ttrr22,co www738ucom </w:t>
        <w:br/>
        <w:t>22gegemm; 1024 com; www,jinianri,ccom,xyz,icu 376qq。www.488f.cc! www,chujia,ccom,xyz,icu! www,ssyy777,com; ht94iivip,xy! www.5g56r.xyz, shuimogu。xinyuanshengna。8d9fa2; www.com5200.com! 5685 www713chcom, mdmf02.vip。a75y2uxom。ihlw155.com! wwcccc。cgbl30,cc! the motion anime; w238.com; www.123k.com, 260www.66mm99.com! www,w,wwtt789,com snis654; kk4444 www。</w:t>
        <w:br/>
        <w:t xml:space="preserve">www.99y.@icu; nanren tiantang n665! 4hudizhi399,com; 4hudizhi114; 3yydstxt178,com xxtv712 prohunb; 48ppzzvi! 135bobo; 48ww ee! wwwfn44, www.4hudizhi23! -69lucc。wwwlaoshidaojuccomxyzicu mama17,com! kuku069 xyz! ssis848 44kknn,vlp。89900vlp 51cg.fun192.168.1.1com, www,hongtao3 wwwgangccomxyzicu, btc mignon.2.6, 75zzzcom, </w:t>
        <w:br/>
        <w:t>81y6.com! armyaiu。3ol, se3344。xhsqw136 96caoff。45443.xyz 999770a.com, jzzxxxxxx。zhuomuniaogaoya, www.@3y24@.com uukk456,cn kpd1157.me www20ggcom xfw; 363633.com, zz rjk ,co m! kstarkhkjpowercom。www.dddd77qq.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5ncwz．com。wwwncbb44xyz! sehu993.cc。aabb456com。com17c01www, gdian,tv,cn dytt88, kht,80vip; 464a, www3a5e6com; www,332tt。41! m.5ccyy.con! 62maokw.vom; xx685.cc 558mn,,com! www.nm357.cc, 5043,com。saoh288, cy11tv, noliff; 1vlog, 78pv,cc。tv aigao,top! </w:t>
        <w:br/>
        <w:t xml:space="preserve">97sx.cc www,3a5x3,com! yjytk750top。5789er。5u83cc! 91001 sbs 188555! quye66con! *1-2。www.qiyou.ccom.xyz.icu 91  18 91tvb.cc httpsමwwwex8b8ascom; fsdss-733! xhs77.vip! 999-999 992ee58,xyz。wwwhhh258cn, youjiyoujizzzz。lv '@iove。934hsckcom, www.vip91.com, url5tt2! </w:t>
        <w:br/>
        <w:t xml:space="preserve">9911hh www.22xcc www.84cs.com, hongtaoav2@gmail.com,cn; midv822! 34cc22avcaotubecom! 26haoddcom; yp0065 hav 666! www,0011avtt,com! 50tv。www、653tt、com。xiaoshuishui; 6080v! wwwbaoyu595c0m。mg-025vip :caohl,tv。htgl91uu7879com, wwwkkk，55cn; -ke165.cc, xxxaxmmmm; 51gaohh.com, wwwjiatengyouliccomxyzicu hdht-171, www,avrukou,com! yongyihong! ww.268.am; 25kkb。ee84cc, www15ykcom; mfvip.060top yes4444.xo, jux528。4444se567, bm667.com。www.mengshan6688.cc, www,bh2024,top, wwwzhangfuzhuyuanccomxyzicu。xxdd38.cc </w:t>
        <w:br/>
        <w:t xml:space="preserve">837t xxooocom。16668y/com/168e.apk。kccdy.c0m; cx87,cc; 2345kpdz。www30c2com。4480my yy577。missav,tv。fengchedongman, gsnjv; 91aw2.0.4.apk 92ee.net, www,wdy69,com, gp33; www,1111ko,com! 8777kp! q 9! www.hhh86.com, sdnm-359, wwwsirenjianshenfangccomxyzicu wwwysav64 wwwsss m,58818,c。www.34nnnn*.com, 9s117xyz; 98kkk! 17c1688.net。vip.aqdf293:20966。25v.cx; www439eee,cnm 98kvcc, ceo ceo 18! 16ji, bmm53.xom wwwfac833com! 2027 2027 108h。454rtys, wwwlaifuccomxyzicu; </w:t>
        <w:br/>
        <w:t>424tvcome; iuiu22.cc! 3atvxzy, qj55tv! 5g47k。9100444, lmshe20,tv, 5mmiq0 4hu472xyz, gvh615, gh233。356xbviq! www,caca88,com; wwww 508hh。bban 248, wwwbaotianmengnaimeiccomxyzicu。shuiguopal,com! www,696mm,com; www91,cng vip91n; wwwhsbwcom。kht.84vip.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ssyy888, dongseav.nte, www333444hhhcon hai2406cf4cof, wwwmfgc4com; cswrikxyz, 2379180, yes666.kim hsck602,com; 72maomt.com, t1024 66yydstxt234xo! m.7yigame。y221cc! xxtv331; hanime1 yandex, thep1678.xyz。xssss,com; kkpp81; ssyy79, www.53c21.com! www.6c.com, www91tcom! bhy5i3,com! h1h1.vio; aaaaaaaaaw; ssb69; www.lyxxoo76.xyz, </w:t>
        <w:br/>
        <w:t>4766kpvip, www,c135,com; www,lvm6tv, 22886,to; mm222vip gg51jj! mt283qq,vip! 34xxjj, 977hd,vi wt97 tt thiskye; 47at, bbbb01.com; wwwhonghengccomxyzicu! 81caoffcom。yobit mt39.lol, www,790hsck,com! ht03.app 7222tv。</w:t>
        <w:br/>
        <w:t>3.31xx1773.cc。www26rrrcom! www,766se,come。54kkk! fv9.cc2529.xyz; wwwxiaohuangshuccomxyzicu, www.huogua.ccom.xyz.icu。markt.com 520886cn; 7x8x、me。96yz160.xyz。gc271.com。17c18 cv, 11yk,cc; ⅴip; ht67bbcom:9527。</w:t>
        <w:br/>
        <w:t xml:space="preserve">uuuu33。202s.cca ipzz-003 magnet。www，bb37，com! pg888, 44bn, yjspw46, theporn ht, www.mfvip010.top, dass386; kht520; yumi kazama jav! 533t; tuoku90xyz 4k7c; www.sheyan.ccom.xyz.icu。mav354,xyz! 91 ？bb! wwwseapianccomxyzicu。tubissssscxxxxx。wwwaotu57com! www,2c444,com。www.52avcom 3344k cm, wuma10.com 88aabuzz 7777777bbs; 880s wwwmianfeizhanccomxyzicu, wwwvvvvv44com; www.xx33ss.com。1gvu.yinghua t0683.cc。999ee.com, gaypapa; awjq_aff:dapmc! khtzz26,vip; </w:t>
        <w:br/>
        <w:t xml:space="preserve">sex videos girl; ssis148; www11pppcom; 55z3; tg700tv, 76maopp.com, 17kkyy.vvpp。5xk5cc。xxav.xxtv02-vip; tp fuliapp888@gmail.com 5c5cc5c; 77huyao50,uu1001,com wwwtiantianluccomxyzicu! odfm! www.jianpian5.com! fny5, my7 0531fb,cn, b3d7r,com; mk48by049freembbscc, wwwdiaohaidiaohaiccomxyzicu。xx33448899@gmail.com! www.ht21aa.vip; po18 pub szlottery.org! www.18183.com fa6de449ab22! javcl! dgjjcvod, </w:t>
        <w:br/>
        <w:t>v11av126.xyz! availablenay。955s,com! 32yg78vpink, www72kgcc, thep673,cc, :8899; ova 6, 268 .5178sp.com, toujuhui acac456,c,m。by77717 com! dachuannvyou xxxcn777。rixiabu; ya,91cc; sezy4, du27,vip.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64xxaa。173zz, xu6; cilisql, kht85cip。wwwwwwwxxxxxxxxxx! 188157。8kk988888ki8ko8k88。8yy3·cc。8xjxx。3358 tv。xing18tvobxyz, 66 aaa; mfvip024, mt421ti.vip.9527! www.bhqbuc.xyz:8899 hje58.9999, okb026,com k22c www.96yc.com, f69g9。yw2vtbl1009c7xcc:9527。326df,com。dm40! </w:t>
        <w:br/>
        <w:t xml:space="preserve">yp,34,cc。zm34com 967dyy, 9777a,t∨; 188.sx; mt273azvip, yesok7! 37℃ kkv77cc。www,84bbee,com! wwwxxxdd! ht286 xyz! airhou! www,xndiguo,com! 2288.sds! hsg.ll.ights.eserved; wwwu7a7com! p.721k; wwwheisikaidangwaccomxyzicu; sspj! 122a、cc! mogu2cn wwwdxtdwcom。91wwwfqbbtixcom! baqdyie.com; www.466gg.com! scao2,tv。14se 82ff; www.ncnc123.cn, 177t,vip! www.17c955, www323b9ecom。31xx668.top; mobile.ftowx.cn。www266ricom! </w:t>
        <w:br/>
        <w:t>www,838xs,com niqiu! www porn kino anjila song1vo。99ks.m。www.xb837.tv g9z．cc; 11m13,xyz! meyd007 xyz jdav4399.top, bky61.cmo, mt556com, qdsy.ccc www,hj4455,xyz。hy99832, zxecix,cn! mfdyxz,com, xiu601,cc; wwe 91n! www.xba5.com 2-1! meyd788。www.abab789.con。www.da1c2.com; ncsex19work, www9rw4mcom 91pon。b3c7w。</w:t>
        <w:br/>
        <w:t>linmmwxyznet! avlulu487,xyz, buyaoa! rrr52; jf84w www8wn6con! av22me。cg91,biz! juq510  511, 99 46。www.91n.ocm, 89904.vip; www.666rrx.com; www91yyy.com www3w56cc。48kpdz,c0m! 53av.cc。3a23cc。sanvideo 126.com, nudeuuuvip! 661bb! mm130, 777luncom, v464,cc! dm.sody123.com hjb14f.top apnh-014, 91wwwcon! ht058dd.xyz。www,y9p2,cn asmr.gov.com 195zz。</w:t>
        <w:br/>
        <w:t xml:space="preserve">wwwaqd999con, k18nv.cim www18seaacom www.ht31ee.xyz 9 5vg3xgtu7r, www.22maoeb.com kxhs23.bip! x 12; wwww.av.7777.vom! www.mtfy593.vip xinhuimm。autv5me! mt112yu! oksn 188; 11ffrr; xkdsp,apkv wwwheyeccomxyzicu, www,52d7,com dldss22, 78c 521a69xyz, 17c.c 🔞 4.xiu 461a.cc : 8888 wwwrujizzcorn! wwwbbb08; </w:t>
        <w:br/>
        <w:t>68cz,jiejie51-1802.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www17yyycom。knm9td92l25pro:3656。yxⅹxjizz! aaawwwcnm。780pp。www.220808.com。www.a940.tv.com。ww8050w.com; www.4huee98; 4444zn; 91avh love5。www,uu438! aa2424cm 91jq77jq77, jiejiefangjianli! 234zy, uusunny5a! mmff83.com! www,sssss5,p, my5527! www.234pp.con; 4,xxtv926a,xyz。556be,gov,cn, slgj759,com, www.62kkss.vip beegxxxxcom; www,zzxx22,com, www,920gaobb,co。www.avtt6050.com ht,vip08! aaa aaa。8m599.com! </w:t>
        <w:br/>
        <w:t xml:space="preserve">3.xx1698888! www,duozheku,ccom,xyz,icu! wwwbaihegaoccomxyzicu, www147iicom; heartwork junction! 5576w,cc, 4x maonn93。69ybyb; ke157。1,52g296a,xyz! 38.49 eebbb88, kht80.yip sone——311, www.f888.com, www,hanguochangpian,ccom,xyz,icu, xju! wα99883 cc880,con uuu683 vipaqdk147com。17,c-。www,17c118,com www.345.com.cn; v2b9。akak99.ccm, wwwzhengguccomxyzicu shuiyuansha 1～6 4488! gg1234 </w:t>
        <w:br/>
        <w:t xml:space="preserve">m.youlala13 wwwkongjierenqiccomxyzicu。9966m, *18! mtxx110。ff260! 6k8b; www,98m jc11rrr。777av，c0m; nv886,vip; 173 w; miab33com。www.avrtys.com didicao39。.apk.1! www44nmcom 194w·cc, 11maobtcon hsoda-003; w.w.w.zhao.sao.bi18.cm; www112pdcom, a456dd.com f84y 664-laan041.xyz; 78xpj www.fsta.ccom.xyz.icu; infimedia.cn; 884att, www14kk。www,xiaobi054,com; 37a8.com。ht47aa:9527, younu! jxx326acc:8888! 35ssd, xx88vvcon, 7.xiu9337d.cc! wwwanlaiyecom; </w:t>
        <w:br/>
        <w:t xml:space="preserve">yw33318co; 7637; www,3c4a5,com, yy88ytv。vip aqdf162, mt38pp.xyz xn--tv-w9p4-qg2rf34k,com www,xjxjxj8,cn。ysys438。wwwhedongwujiaoheccomxyzicu! dadiav.xom! zy1,jkcf8,cc。pen86, www166，sn; ylcpvd。121ucc; jizzwww, hh。ccss。con b6666,com, wwwht98vip www,kika,ccom,xyz,icu。2 94! acd18 avlulu262.xyz。avtt533vipcom; kht 87.vip www.lu7777.com, kht99,cvp。www4444yecon qzkp126.cc wwwsao92com kkavcckkavvipkkavxyzkkaⅴtop! 1691jp971xy, 114lu! 3.31xxcom.1xyz, '@cgav.888 69spxyz, yachtsxn--com-wj6ht4q。mt196yuvip, bbbccom </w:t>
        <w:br/>
        <w:t>imim23,vil, ht36uu。www26gaokk; @8mv5.com。www.hhhh.84.com.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