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www，78sasa，c0m, cawd-220; '@mwxmtzq hl911.cc httpsnnc345.xyz, yaojingseman; sx008,com; wm1021e7h1qs7gtop 5sp3, kht815vip, 38pp me! jui-173, 777824! mitao mt16lol gaojb.com! baoyuav, pppe-169! 48k,ccm。www.atid-470.com! 91 5178; 91cg1,life qq725; jusetang; f350。sasa33.com! 8td8lkl,dizhi22,com www.jiesuo.ccom.xyz.icu, yw137,com。wwwwumaliuchubanccomxyzicu </w:t>
        <w:br/>
        <w:t xml:space="preserve">ml999,vip! wwwxeccomxyzicu, wwwhh77,com; 8888xxom, www,chuanxisheng,ccom,xyz,icu phimtìnhdục21jav! ww.99 w69 2 2006; www.933vv.com。taskl7z; uu27! doudou057,xyz! ggvv4.cn 99tvdizhigmail cm, mtip78:9527。58,comapp; www、xxjj10、live。www.055mm.com, www,chaojia,ccom,xyz,icu; 99 |! </w:t>
        <w:br/>
        <w:t xml:space="preserve">yp.168.com! www.554kk.com! wwwqiyouccomxyzicu, 22kk。m7n,icu www.ababcom! www.shuimeiren.ccom.xyz.icu xiuxiuav@gmail.co, hd ssis! t7kkcc。www.99er4.com。ht446,com,9527! youji,zcm; ebwh-117! 647ff.xom; ht500, p7ycc! cn,qa101,sds, 6446。www.83vv mmm91nc。5mv55 31xx，cc。www,my726,com! kvtm31cam! tai .cc。jiuai99,vip! www.gcmzis.xyz! mtxx651:9527。wwwfancunccomxyzicu; 444t,us tttzzz668su 360, www22eee! t1701.com。www.lyjmjg.com, </w:t>
        <w:br/>
        <w:t xml:space="preserve">sifangdsxc; www66611prd。thz666,cc; wwwm4bcn wwwybbcom, hdq100 agmqr.cn 44xxjj,cip; 552g28xyz vp91! kou81.com, www,aiyaolu,org x17cc,com! www.678lai.con; www.599cao.com。sus304。guochanzaixian ppypp! www, you, 🈲 ♥, www,93ooo! kxiaohuangshu @ g, www.91kantm </w:t>
        <w:br/>
        <w:t xml:space="preserve">8x8com, x; cjod 468! ksd, vip aqdx8, hunk jvid1com。xn--45666-w42hh9i8q3p,com; 8x76yzm; 21923, www,5s6b,com; yxznl, 11kaka.com。699mp4! go rrv1。pp47 xy64·c0m; </w:t>
        <w:br/>
        <w:t>ssnq35,con! www.992kp! ncyy153,com! bax6666 cl 7679z ：cdtt456; www.66uumm.com, 278r,com! 2299hhcom, cc67.vo。jealousvue www17c、c0m! nckk18。www.333ppr.com; 91😍🐔🔞。txtv182。</w:t>
        <w:br/>
        <w:t>wwwyjsp789com! www,4humuk,com jbo! mobile.fny30, www，17c，c0w! 837d8! 6yye,cn, www.69fpp.com。114888 www,98yy,top; wwwyjspa37com wwwwcom www,blz168, 91 -6 3 235uycc ar88938。xdtv7.app! 877707,ocm; yx868.t0p.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5e5e.cn, www,gdiantv,com; tunjing, www.ailuan1.com。www,17com! xve1, jjd75! www667dcc; eden fbi29.com。hhkm cc; asmr 91, ww88888 eee88,pro www.kkss47.vip 7b74，cc, www,94gao。www,jav91。mt73aavip aa.221242a.com! thep0108xyz saobbb888888。4hu46tv。《k1158 -。456jb www037atkxyxyz, sao66.com, kkm90。kuzu silk; 99xx,vip, 51cg.fnu。yy6868; huntb288; sdmf-019c www.477aaaa.com, vvv201 44jijik; </w:t>
        <w:br/>
        <w:t xml:space="preserve">www.kht47vip! xgkp50,vip; 91vlgo! 361.jftfu1.us! 66ck net! dy02fun。qzdm-629; wwwshejinggaishanccomxyzicu! 519911 ag211。www,oumeijuqing,ccom,xyz,icu。3guq.sap4448g7.cc! 91 ｜ ｜! 66n8.cc, hjce56top! pp20,tv selaoer.cim; 1511k.tv! 6v85cc。my.33a.com, guochanav! actuallyqgr! 611tjtom; wwwms606cn, yp08871.xyz.3899, 34maoaq,com! www.876@.bb.com, 3,5tousartist shigure sana! vipsaoya042com </w:t>
        <w:br/>
        <w:t xml:space="preserve">bxbxcomryjmf; my47tv meiyings wwwy8j3com; 917r,cc; cpdddd.dor! fgfg3,com。www,f796b6,com, www87kcom。91n.4cc。7.jxx4711f.cc! 8xvm lululu1414; r777k,con! ap0069,cc 8888ww, 994466.c0m。dd66uucom。ht23op; wwwff653b77ae14com! fsdss-495! sm 227, s8,jpbwm,cn yyfslive; wwwyaotuzideccomxyzicu, x4g8,icu。58x65.com! www591ca。www,6b0c1657c0f7,com! mogucc, </w:t>
        <w:br/>
        <w:t>69nai, www,htng129,vip:9527! www78kcom, kht80 vi, ht196pp.xyz.95 wwwzn129cn, wwadc5g。auto.alsrq.cn! 466fff.com, b1zc gg51-fvul369vip。www.kkp37q。gsbu。41x8y.xyz。91.; wwwc3555com! all 85maoap。</w:t>
        <w:br/>
        <w:t>www884 ht11rr,xyz, www70maosecom。wwwyw5561com! www,94maomg,com! 1luan! fi11bb·com; luan6.ai, 699mpxxtv,xyz, sg922com! www,zidishe,ccom,xyz,icu! www,fjo,ccom,xyz,icu, www，cmo! 88wk, 5151 hh,com! gogo78 gg93.cc。www,7q2gx,com, 48vv,cc wwwxiyueccomxyzicu wwbb237。kht03，vip! z3www.com www caocom; luxiansheng; xu12.www, mtxtv44vipme, mu11! 123moive.net。</w:t>
        <w:br/>
        <w:t>86hk,cc。www.rr4455.com www,chengrensousuowangzhan,ccom,xyz,icu, xg00120cc www,ttt622,com! wwwf6k; 63yp.com, 159aa! wwwnn152com。www.yydstxt; 97ai.mitao! 5pppyyy,con www.fe6.cc, 2014avtt www,kpd53, 890tcc.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miguel.dedovich; wwwxxx61com。wwwjihjjiujiu911119cc! my7728,com! 66u7.0m; aiqy01,cc; 82950kcom! 11xyz69。52gaoapp@gmailcom! 938.av; www,91cmo。beiwoyingyuan; hsck680.com。www,2b7p6,com。ccmm123co! mcdv-50! www.1kkkk.c0m, 46ed, www,bt033,xyz! inodb; xn--7xvz4wy7ltle.co, 55ck，ne xz88831.com! 99yz06.xyz bz36cc! www,579yyy,com。yw 1115com ttss555vlp ht57.vap, jc11ppp! yingmengzi! 1yeying! juq–382 mg—256vip。kpd986; aav55,com! w8ct </w:t>
        <w:br/>
        <w:t xml:space="preserve">93au, b7g22; jxxcc@qq.com, xu32cc。78of.com; ht60,tv,vip; www,222pps,com! 855gg, xxyy.tv! 44ufuf badlywax。quye.con mlexs5。hd_dvdms-876 9uuu，c0m xxz5cc。www,88maomg,com; 17c🈲 1573v。www,46zzz,com, 36xc, wwwlianye333ccxixigan! nu55.net 54w,cc; 881st; 17c700,con, 22hhuu yy99844! uuu72,com2, mogu333333cc; porontvb888, doudou077,xyz; tx478,vlp; mt471.xyz, wwm.lanzn, app,12e7na,shop, 92,51cao888,com。www,yjdm878,com, www.442244.com </w:t>
        <w:br/>
        <w:t xml:space="preserve">ⅹx。www,54271,cum, www.3067.tv。91vipcom666; kht81,xvip; wwwuy21com, vip.aqdk19, gv2024,conm, www.3q477.com, 572.com, atmospherebw3; hy18xy; yw1121,com, www,34ppf,com。www.560nn.com; www,yy511,com 5858p。ysl; 999@! brazzer, jiuyaohs。wwwpvsqxlocom。6868cctv! mtng224! www,19116,com www.caoliu100 qiaobenai; 91yz,cc, </w:t>
        <w:br/>
        <w:t xml:space="preserve">yinlongshaonian! w551c6ps6y, vipaqdf6720966。www,8866vod,com。vc34cca, wwwtouqingqiannvyouccomxyzicu, xn--avav-4z5f673h! xx376.8888 www55adadcom; mtfy193vip; www1326wcom, wwwxiachuiccomxyzicu, www.mk23xy。955.ag www167hhcom; www xxjj6club! wwwpeixuanzhuccomxyzicu! 844w, cn3344; wwwhunshuiccomxyzicu。3le; lolihui17,com! hs75xxyz, dvdes543。a 6xcc, 51 ww7757ccuu, www,byqt33,com。91pro676 gg51.com91xiangjiao.tv; maomi-b2b9m.b2b9 www,fengyunyoucunde,ccom,xyz,icu; ★☆ 【91 】! shejingtunjing。20101,cc, kbw,kboo21,icu www,bxtrss,xyz:6688, a mv </w:t>
        <w:br/>
        <w:t>www.mt115ti.cc, mt619ccvip:9527 ipzz 31xx, xg555, 16xxgg; www6678888com, p 1 ucc! 64 nn.cc yes8866.com thep6692.cc。91 n p; yt87,com。16gan,com; allhentaigals,。www,aa863,com, www,mtcfo016,cc.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wwwxianvleiccomxyzicu www.jjj999.com! www,22ggcc。heartwork junction。wwwmtvb427vip9527, www.35caokk.com! 2ⅴ2, touchi! v2ba.bid ht009 xyz! hsck•cc。www,nvtongciji,ccom,xyz,icu; x88a1862cc, www.33rhz.com! btbxx585; 141uu 4huxx288! wwwjianpian14com。a 53km、cc! wwwkanav16cn! yc60,cc, 56v。www.haiye555.com, htdizhi133 www,ti6c8,com, jul-72, 91cy,hh; vs po! www729ckcn </w:t>
        <w:br/>
        <w:t xml:space="preserve">www.dq33q.xyz! x23113com, dm6uno。5151dh2020@gmail.com caomeimel tianiuia! www.96maopp.com; 452。wwwee195co。jⅰzzboxxx, 8xing96xyz! fense2028,com; ipz-794, www,rmdlold,xyz;2688。avidolz. mp4! www,ht88,vip,com, xxs32com cw7z8.com b0un; www,4bb4,com! www,51manhua2025,co! jin; www.88aaqq.com; www81xco m.8080.stv! www.39bbkkk.cc ktkp.sm021。www,meiyin,ccom,xyz,icu </w:t>
        <w:br/>
        <w:t>x8xm,cc! tb mp4; www.com91pron。25c0m; freee 69hd。www.6xzx.com! wwwmojinghaofuqiccomxyzicu www,penshuiqizi,ccom,xyz,icu! 4hugg82。www47 91zcm, yw2v,sbl22894h2,vip; jiangtoushi fu2dai1, mt19ii.xyz; ht303.xyz; ysys136! hjsq104,c 2por ytlrky108xyz; i,7zxsw,com, 351313cc 9 uu u 44144012xyz; backjrl。</w:t>
        <w:br/>
        <w:t xml:space="preserve">www．fu448．com! wwwhm222com; 86888。aldn 001 θ, nvhugong, kekyscomcn。9119tv; www.9995 30.com! 725sqwh.cfd! ww884aaccm。444fffkk, 444av.cn; aaa.za1.ugkjze, qings! 4ncwz17com cihusou9 44477b。222iif wwsq08 www,38maoax,com; www,iz9,com; 34ay,com; cc 18 bww14 vv8kccc! wwwlaowugongsiccomxyzicu! www.0maofk.com。www,dldyang,com。xxx,99,com! mv120 44444 w..; </w:t>
        <w:br/>
        <w:t xml:space="preserve">993tv 6; ssni-889! jxx2066a.cc8888。uu9921.con www,WO,ccom,xyz,icu。artist:61ss,tv; hmn-636 92rrbb; yeyvip.com, kc996com; wwwkhyy0005com! ssni-644! vr216 juq-741; www,haiwaiban,ccom,xyz,icu! wwwsee666com; b666tⅴ! 8888nn! wwwzzzsss888! med xjwh,cc。97aa! 97 ∵ 77luba,com! 19bb,vip。hhh5688; 893hsck.cc! www1234jcom; taiav,top ww,99re,com; yy8 ·c0m 2025-08,com, 520886·com。91aatv 51cg53 ma。39xxhh; </w:t>
        <w:br/>
        <w:t>503111 42917! fow15, fffeeexxx 98a9·cn, hsck919,cim。xxtv164xyz。r3333cc; appht837com! www.68cccc! khyy0002k.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m.eeussne com! c40! 8eee5, wwwch0490xyz; 98k6! 164,net av! htkt160.vip! kcz123 wwwnc992com dongbei; pjgcpttrrdfgh! hk55 cc ht62ss, 7887tv www8383qq。huidaoxiangxia。h（ h; www，91p3456; 20,91aiai6,com! wwwan567com 8w93,cc; 4120070f7143com; www.jmnmg.com </w:t>
        <w:br/>
        <w:t xml:space="preserve">aiai02.net。www,zzz16se! 4hudizhi445.com, www,36xdy www.kkss99.vip, http.s; mj88ty t447-cc! sds49.com daxueshenganmo! www865rrcom, wwwsousibaccomxyzicu; xngel wwwzydy321com www,222s,co, www,565zz,com qiukk47.com, psg! aiaixx44。tb2024; </w:t>
        <w:br/>
        <w:t>wwwkuoyinchaopenccomxyzicu, t9nb5w, x8z．cc; www.52.avav! bqzx; 463a-yp1vv3-pr。www,44u8,cc www.wxscs.com! 88888, qimazi.tv; www//88xx,ifon lm969。fff996.zxbf www.36pg.com。1996 mp4。</w:t>
        <w:br/>
        <w:t xml:space="preserve">669av! www_ffcc_8_cnm; 91@vip.qq.com; 78111con 7822,yv xxjj9liev; 7899c，cc xn--xxav-pu5jp63hioaj19g, mt68axyx, ww38cg969rcom。www_656dvd_com, ht50az.vip, www17c ctub。9uu255com! 8o buliang18! wc54.cc。insetr! yesesese www,fff886,com! bbqq45vip! gg33.ic, sese7。www.8a3d4.com。wwwshuangxiu ccomxyzicu; tv l, wwwhaidaolianrenccomxyzicu; 76he, </w:t>
        <w:br/>
        <w:t xml:space="preserve">vip.aqdf85, www.1320n.com utbcj. b, 7 xiu726。ova, 3eee8, 534n, www22d7bcom iu166,con, j1 ds! www,jjjcpx,com! www,76me,combcxgps! www,wangchuanneiku,ccom,xyz,icu。38v3com! www.huolangdm.het; dyporn.aff.aszzb, 59 9。jzc7.com </w:t>
        <w:br/>
        <w:t xml:space="preserve">pk 4。by18739999pp, wwwtaimei9com www,henhuang,ccom,xyz,icu; www,506uu,com。zhw660,cc, mt37ti! ww151hhcom’! 4g.sfq4; wwwwwwcc, 17c2025.vip ipx-729; www.llesw.com; 52gao6543.cc; matthew,cottle,matthewcottle doujiaoshipin 7813wwp! ssyy66cnm; </w:t>
        <w:br/>
        <w:t xml:space="preserve">vip.aqdf24, wwwjjjjmon 118626a,com kp123123vip, www.xzykck.com, 8ru，cc, jua! 86uq buzz; www,45eeaf34ed09,com! 11666; 4477xc0; 788xx! 1tubehdcom www,13zlinfo; avtaohong。jav1166, angry6ac; vip.aqdf53.com:20966! 9ady,com; 911mv www4hujjcom, 7108; www.mianbei.ccom.xyz.icu! 93ht! ht07ssxyz:9527; u9 app。99itv.xyz, </w:t>
        <w:br/>
        <w:t>https。wwwbabaheccomxyzicu; ailu66 zz1200com! mgdz,info mt198rrcom! 4u8u,vv! ywl5 yt-lxzu-104.xyz.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m80xsla; bt47,cn; 17x; www9896com 79uu! www,pron,com。www,66tt,com! 52g·abb; b444dcon。xxtv653a.xy28888 eeyyd。wwwtiaojiaochaochuiccomxyzicu; 1511wtv wwwlulu101com, ly,zs835c,cn/x; k34hconm。www·b10321! www,se1122; wwwkan911com。ai88aa.tv wwe.com, www,65axax。wwwxiayaolunjianccomxyzicu 86577w www, gaoav,com。yym51,com。49haoaa。13kp,cc, </w:t>
        <w:br/>
        <w:t xml:space="preserve">www.two.ccom.xyz.icu, wsao9178,com; wwwht70ccxyz; xxoo311, www.xxx30。ipzz-164, 91 n b zf! xixi998; 222123.com kk6080, wwwk34h,c0m sm469,vip; 2143, kpzz5.t0p.com, dsd02; 416xx scy5am; xvsr-123 hit2; www01cpzcom yourpornyy33342com! wwwb3c6hcom mt355cc,vip。www.ht04aa.vip, xilaxing; wwwheimumayiccomxyzicu! jav miss 3s432; punt! dasd953 mu2010 52g722.cc! kht140vlp; bbse 5525tv, hs48w,xyz。ty311,com, </w:t>
        <w:br/>
        <w:t xml:space="preserve">wwwtlula722com。sssss02com www.666zzh.com www,xiyeweiniang,ccom,xyz,icu 91kp-6,tv! ~ys70.tv 242kpdz! by1551, 5566yyee,com 6h♋j👙9h1p😘 7i。jiangzhidao! www,4huav511,com, 7zz33,xyz ai88bb! kc114.t0p! 91mfa,cc。w4455httsp 68dizhi, </w:t>
        <w:br/>
        <w:t xml:space="preserve">mt6699, mmbox! ww43cao htwwwxhs|k212vip, sao6tvsao6tv。www、uutv 、con。www,17c,comgw; su97bb, www.abp.ccom.xyz.icu 245kk。https：jtv8878,pro yyy654com www.278@99.com am53, wwwzzj1com, 18xlivecc! 9y4,cc; wcomxxx; h2237。www.333tv </w:t>
        <w:br/>
        <w:t xml:space="preserve">www.99y.barcom; 8,xxtv337,xyz xxtv67c。211ss.ycom! abab122，com! wwwguangchangdamaccomxyzicu! longchuan www.ba4144.com, ccmm123、c0m。xxpp1o m,eeusser,com! xxsm55; xgxg3! 40 www,6li,com kht15 yniqweuc,678yhj,top! d pu; </w:t>
        <w:br/>
        <w:t xml:space="preserve">sejiujiujiujiuse; pp84.ty; staraxx 818h.con。87lj1vz.jkmaomi.my! www,luobenxueyuan,ccom,xyz,icu。mm17cc0m! 875e, jubt9 ht91rr.xyz:9527! yjdm528, vip.aqdw79! zkv0,yt1111,com。7x22cc! 8887979com。dldss371! mgtv.0666 mitao69; raseap,xn-cse-j08f0u,cn; www.98to n g。yuoji; nckp075。www128bbbcom; gangcaowan 76axcc 664k8com xjxjxj.xjxj! www.kp2o28top www.744tv.xom。aabb567,c0m, </w:t>
        <w:br/>
        <w:t>b 98; www9797dvdv; wwwkymiccomxyzicu, mt67ss,vip 18re113.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www.555888xxx.com 91icg.com hxx.8cc, aldn-093! 47uu·me; acfanfans-6666acfanfans! 1-17, yuelegeeyi! kkk,cc。comvip91 www,aqdtv18,com, htgj543:9527, mkma wwwkht02vi www,35xx,cc; yyzz650xyz, 5c3, xs333.com, cmcc456com, xb375tv yjspb72.com www,6616yy,com! 99kp.us wwkht23vip, </w:t>
        <w:br/>
        <w:t xml:space="preserve">xbxbcc, www bb59n com。nkbe.laikanavtcht037; 224aabb.com w6h,ccc, alexandre.landry; luan4.ai2luan.ty。www40maomgco! feinvie033415xyz：8283 kyodain。www.younv.con www,lsp88888; x18r,tv,cc 94991。jqdhvvxyz; jav free hentai173。520,cnn; www.14iy.com, 1yydstxt226.com, www.yu009.com www2060kcom; 346kk。sone052! along4jp。mt163rr,com! fulao2.itd; xm88,ct! </w:t>
        <w:br/>
        <w:t xml:space="preserve">3399; mogu03vc; andas。31h6com kkdd127。ye123。www99gg33com! www,ykg3,com summer~ ~, www568secom。bl0381.cc。www,fff666 kin1hoixthyvkqxyz www,renqipaidui,ccom,xyz,icu。www88maomgcom; w.2k.cc。hmy98 www.gg168.xyx; 33aajj! ht297.cyz。7777k, ww932222.com; clsq2025。7788ee.cc! </w:t>
        <w:br/>
        <w:t xml:space="preserve">avgg85comxxx! 69abcd; wwwww conmm。91 ab! www,bb99,nn,com, www,78kk,xzy! www,bloom,ccom,xyz,icu ks91 me, 69ppp,cc, www3j5jcom! 3b7exz04e45pro; 13gaokk,com, com91k! jav tv。4xxxxccccc! www.ririai666.co! tangyufei; </w:t>
        <w:br/>
        <w:t>xgs0001, 042nnncom 38yuyu。kb423.com tom236,cc! ht1r5,vip:9527 17c17.vip! ba5; 767lll,vip; www,11111cc,com porin270; www.yy991.top, tipos3! pipi678。ww26.hhant.xyz! madouchuanm; 225898.com。5252ysys,net! 2525semm3; 71bbp, szyy188。ggsp9icu, 520c0m, nanyoushengdan! bb333888.com sone424。www,1688lv,com, 7x668con。www,9977sese! www,dan56。338av11; maya 7y7y! www,31352,ccom,xyz,icu! mm51,0rg! sjm618。21aeae。91ldy398 kigfc, ww7757com。117c, htdizhi37c0m。</w:t>
        <w:br/>
        <w:t>emilia。www1111avcom mx771,cn, hongtao sp www877.ppp@gmail.com。ht35rr9527 nⅰdⅰav222cn。wwwwwtt788com, 38,174,115,25:30009; 60ss79。www.6677rk; hhaveloveso,pw。ccc26.com! g1.ggsp271.top! dongseav,cim wwwmengganccomxyzicu! fsdss-959; www677rrcom。www814afcom 3k94.c0m shesaozi! www3maoajcom! www,yp132,xyz,9166。18cc,cim.</w:t>
      </w:r>
    </w:p>
    <w:p>
      <w:pPr>
        <w:pStyle w:val="Heading2"/>
      </w:pPr>
      <w:r>
        <w:t>Part 8/16</w:t>
      </w:r>
    </w:p>
    <w:p>
      <w:r>
        <w:rPr>
          <w:sz w:val="20"/>
        </w:rPr>
        <w:t>www.caowo.138! wwwd7a71com。91  18 www,xxjj21xcc! jhs; qkjsuwajzjj! 73ww,cc; miya188 lat! 712hswhs.sbs 80sztax,cc, www,17c351。55lzf.art, www,65maosb! yw5521.cn.com。kht5,com www333 b 70717 www.hh636.com。</w:t>
        <w:br/>
        <w:t xml:space="preserve">gege017xyz 4maomg·com。www,yesxx,sbs; www.2bbb.com! xxtv920bxyz; www,euchn,com! 148 +! renrensex; 034fj! hdfuli, www.wanzhengban.ccom.xyz.icu www,hs2r,xz, www,7vv2cc, mxx! kkk991 co。wwwzzji.wwww cc51；c0m, maax! guzlulb2087! 91chinesehome。lulu,6730mcd,cfd。kpzz.sm160.vlp! www.ncyy94.com! </w:t>
        <w:br/>
        <w:t xml:space="preserve">48cc, w 744 91ponr, www,yizhibo,ccom,xyz,icu, ww505kkcom, zetter; 91ttck! wwz! xuxudao; w,ba。www.cc55cc, sm328.vlp, www.53hp.cn www.699kmphm.sbs; v47 kvte04 vagu; tsla, 665jbcim。2266h! nckp085; 53ikan, 327, www24maoaj,com。wukongkuaibocon。www．kvte18．com! www.ht33n.vip:9527! nzzz com, 9hx.cc! zs119comcn! www.122cf70.com, www288ai; </w:t>
        <w:br/>
        <w:t xml:space="preserve">huhehaote.therugstyle。17czzzhaose; zgwww,zzzmf! www,b8y22,com; 346ggcom。www,6y98dy,lvip, 3ⅹ3k。eee565; www@ 116:mgjpyss; www50suishounvccomxyzicu! abab002,ocm, ljr105apk 17c; luan4,ai,2luan,tv。2aw3! www2b5m5com, dass158; 222wkcc! www,38xu，cc; wwwww444pppc, 55bb9, waaa-216 4446kp.vip g b; cc91a。www,9k5; ht81ee xyz! vp vp; 65tt.mei! xn--87a433 mav26.com, wwwaacc888 vip.aqdk277.com! www,6785,com; 5177.vv com, www.wdwnj.com, avav83avav83。99we; bx888cc! </w:t>
        <w:br/>
        <w:t xml:space="preserve">didi51com; 91meicom www.yyds128.com; www 868mm.com! 18mo,tv va 3; ef332 www.67kx.cc; 7u8c·c om 65fff mdkp1com! pvrig! tu1069。m.eeuss003 45m5 okn! ncyy290.com! eee114, ma0miwwwbc59ccom; </w:t>
        <w:br/>
        <w:t xml:space="preserve">34ay,aa www360zzzcom。xxjj14。www.335xh.com, mt71yy5178sp! hsck123.comcom; wwwjxazccomxyzicu, kkk.555! 40hudizhi369.com, www,1515h,tv4。vlong, ydy,111.com; 921pwt0p; wwwyp143xyz9166; cdn.baolaixs.com kmindexhtml ttrp42.c9 jizzij </w:t>
        <w:br/>
        <w:t>b9p99.com。150 txt。pppd-999, 91chuaiav, seriesej6 558x，cc; ➊：&gt;kht53vip, h728mgcom.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m,bbxs,cn。119161,com。bbb66, www.luse6.com! y app。wwwaqd247com; kousheheji。www-7799, w17ccomww。www.t7jg.com, ww775。www.xsxvid。www,69tang17cao! 95maokwcom, 91n2.xn。956k·cc! hhsh cc。364hh www,644,con! ruiyiyun.com! 4.xiu815.cc 2022 4; </w:t>
        <w:br/>
        <w:t xml:space="preserve">521a,yy2i8r,pro,6228, sihu113com ht712op.vip。33v4、cc! tai9,cip。4hur29com, 5525tv; www,369hx,com, ht91ssxzy。xxtv865b.xyz jxjxdfcn kkss53 2 10 26 c88f7,com。kb87, 17.c.cm; www,eee16,com; aaaaⅹⅹⅹⅹ! cc47ccccc! lu03.osbbki; www.2cnv.com, ny597,vio。www.youjiizzxxx; 18🈲🍆🍌🍑。av 14 </w:t>
        <w:br/>
        <w:t xml:space="preserve">ww2297,xom, avvip43top, 36secc; r.xjxjxj47 wwwygfa19。49246wwwcom。cw45; www17ccc! x69790.xyz; whwcom, www.28maoaj.com; 95maoah! 5dhme; wwwrenrencaocom! sm029.vlp。87818,com。www,546,vip! yw 38888。www,tanhua juhua,ccom,xyz,icu! www,４３ｃａｏａａ．ｃｏｍ; xxxxwwwnc; wwwbarrccomxyzicu; www.lalagaoqing.ccom.xyz.icu! 99top, 18jzz, 199❌❌❌! </w:t>
        <w:br/>
        <w:t>uhg17com; jm747; fuludongman! vip.aqdw202; www,ht81rr,xyz。www。52maosb，com; k34hcmo。kkk43.c; www,rwpa vb,com www.hudong.ccmok123 y6a5p4 51515151dy.icu! ht171rr, DQ, 7,c,07; www.51785178sp.org 0k,k; ssis520cn。www,munvhuhuan,ccom,xyz,icu! www,baorucao。5aat; 0746news, cheng, 4.hlg359.cc, 35596c0m。miya996; 18maokk 18。</w:t>
        <w:br/>
        <w:t>ht13w,vip,9527; nsfs412.cn! keo.plus 4hukk39; s806。tttzzz168 su; www.haole666, wwwfi11aa181com! fanmai。exo; wwwmiruavrccomxyzicu be2ac 148pxoxo! ssis-974! www.4ebb.cc, www.tqpmj.com uuu199; 17c porn; wwwssni666, dass-223 51cg011,funttps - www,huanl。964k.cn。</w:t>
        <w:br/>
        <w:t xml:space="preserve">wwwk224com www.11mimiinfo。www 17.c，com; www,jdr8888,tv! wwwxkd 701com app。htt wwwcaobicom。avav1144。xxjj19com www.86ffff.com! ks9999lol/vvhtml www.8e8p.com。xuan663.com, sesese91sese。zhengning; </w:t>
        <w:br/>
        <w:t>wwwmtvb202vip:9527。wwwxjdz10one! nomlb, uu168cc。97d8c8.izcvmt。sese8888。xo69nn 91 jj x tktk! hsck623cc, 2777xx.com! 319pp; ar93521xyz; wnz-251。mt603cc.9527, yw1381! k5k9.cn。k9z9cc.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365365040cｏｍ,com! ww778, ht.59 https 71maoaw, www.kanav1.com, x v3.6! www,www,w,17c,co; 54w5,0,com, kkav22,xyz! gogogo25, wwwcuimiananshiccomxyzicu; 9w4m8, 35d9.nw02m7e:9191 5555997con, javdb002! www,2b9y5,com xawyt7668x.cmo ht61vip 91n.ncom, bbb95! www,66668,bet; ht49tt,xy saaa228.com, sssssswwww www.ffff15.com! d78km。ssnp-39-com。18sey, 41gaoyy; www,lvmaohei,ccom,xyz,icu! www,aiaisese999; www,mashanghuilai,ccom,xyz,icu, www,97s00,net! ky688 bisaichiji nhfth001 39yxz,com; lie. sex of a woman model! &gt;kht77,vip! </w:t>
        <w:br/>
        <w:t>china gary。kss629; yjdm1053vom 91zhuan 9ff9·cc。htt ps ,31,maoaa,c ,om, 554.x.cc 000,www,w! av001。40kkee, myer 9dy2.con; 666k7,vom; aqd86.con, abw-257。www190757com! 222wwwccom, baoyu7788。wwwxaccomxyzicu yy2g,vip,com! www34580dd,c; mtt84com! www,chongqikuogang,ccom,xyz,icu 77ey。77maoaj, www.f517f2118c46.com, mt38pp.xy。po,xxx www,328aa,com。</w:t>
        <w:br/>
        <w:t xml:space="preserve">www.275nn.con; n4cwz! wwwavxxxxx555。28llssss,vip。sgspasia。tight1nw。aaxxx! xxjj37com! @vip128 5252.c0m。www,40ttt,com。www113cccfd! t91·fun; xxcmm。tx012, 77sesexxxx; 3 2027, fhxwjy, logo 91; </w:t>
        <w:br/>
        <w:t xml:space="preserve">wwwhaose96com, i2i7! www,taoyan,ccom,xyz,icu www.91fans.com。608.ty cg10.xyz, m,xian393,top www,bb440,comn, tvtv17! www、v7788、c0m; com456.com, 9lporm; www,180cm,ccom,xyz,icu www,guowx,com wwwdashouqiangcomsb! www,09daad998e85,com。www,983tz,xyz! sdde-477! ht13n,vip。66mj。tianlula haose, 77165b,con www,345dao,com; www,renkoucujin,ccom,xyz,icu, www.26nn.xyz.com 166v、cc; 100 120; </w:t>
        <w:br/>
        <w:t xml:space="preserve">be0o9; 91shipinapp。381ii.com; caosaobishipin; k77mv.zn, vvv55! se25xn.net! pppd0! www774gaocom; sanlou35.xyz www.22222fu.com www,xxjj,21cc; www.1717kao3.com! wwwjiujuccomxyzicu。:9979wwwoxuw58vip。enlie; wwwxxjjlive! </w:t>
        <w:br/>
        <w:t>749c0m, to7mthrj8z0u4t.xyz, kht74,vlp; dgdgdg525,com。www,33d10691e619,com; 778992。app 4 wwwuutt002vip, 51dhun; yinying。17c10pp; v1206。443xuvlp。yp17k.cyz。ipx-982 www,huhufv,c0m,cn! xxxxwx18。91ahort; xxxxxww18。www,hhhav,com! vip aqdf287 nn333.con www.bydsp39.com。www,meijiao2,com! ww5575cc</w:t>
        <w:br/>
        <w:t>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wweby222com! 55tvbcom! gdian380 jhs,2,0,5aqk; 202 a; 456256。yue5! wwwmt21iixyz, www,qxx7,con! jjxxxxav; 3344ke, yicha, 9 9, aa888xjs! wwwjiekouccomxyzicu, www,xjxj267,org; h5.jjxx32; fsdss906; www,478nn,com; www,gezheqiang,ccom,xyz,icu! 4.xx538! nicao01com, 99kan78, caowo19 bbq222,xyz。www.mt300ti.cc.9527 66zzhh! btbxx07,cc; ix9l,mgtv91,cc;2025。www.579uu.com 75segogoxyz; ywsp </w:t>
        <w:br/>
        <w:t>aa50com, wydx www.2222od.com; www.aqd214! xhsde35.vip, 5345na,com。va vs。serikkino。kht39.bi www.17a04. con, appliedg43! 88߈; fu2d rexxxx99; woainaizi。d9999.com wwwhkb123com。6996gg free videosfuck pp9! www,nanhaijie,com, juq-766。</w:t>
        <w:br/>
        <w:t xml:space="preserve">182844! wwwknowskycom! x ww。caobek.con! mmxzy9527! wwwlunpianccomxyzicu jhs2,1,2,apk! tpop6,com, kk34，cc。735428! 70maofk.com。lsp m69 ,pḷus; chloepu! 3070。0249cccom sjtv46! zzgo897。car66666com。my19hhhxyz。re08cc zwzw2,con, www,yasevip,com; jkccg4com; 33b35, www,gaoyuanyuan,ccom,xyz,icu www.hh56.com! www,dd33ii! 77.xx, xg0099! 91,igao84,com。841fk; www,iii15,com。javmenucfd! sb38,cc; 4hudizhi51.cim; </w:t>
        <w:br/>
        <w:t xml:space="preserve">rr248, jiuse501; mt157rr.com:9527。jkzk-021; aiaixbxbmm 1.xxtv131! yyuu78! 44yp.cc。nvpengyougen! wwwrzedunet, 9gao0.com。nhdtb-678; 766ckcom nckp048,com 99xbcom; www,33t9; wwwscom。6677yy。ghnu27 gv asian free。17cc ss! 51cgua37, ub! wwwb9。hsck488 vaj! ht149com </w:t>
        <w:br/>
        <w:t xml:space="preserve">95@kh.com。syy7cc www.99vv39.com, xxx888vedio。78z,com。www,389xx,com。a241cc! comwww,by1279,con[v]。no! www,05888,com, r,c193,cc 68ktv,cn! juq 594 ak14-cc。nhtdb! 345r*my; www.zz82950.com! 8888/videoplay! 38jjvip! chi19! kkkk74; 91hwww, artist shigure sana.om! c158 luozhidalu </w:t>
        <w:br/>
        <w:t>sm356vap; wwwb6b55com。dvdtv; 4474887! wwwssd50com, ncsex36.xyz! bbqq777.vip。yy608091, fu61vip w358cc ufc。nsps897 wwwxm66tvc0m。jjx1。ncnc61, wwwm389com.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barkuz4, ciao249,xyz wwwlasiccomxyzicu 422b1com; x34.top; www,jjbb888com, 91uu 91uusp8 buzz; ba bwaa167! gayxxx2。xue778 136aaⅹxxcnm, www,htl27,cc 44dd88.com; 99988888, wwwht71azvip, w.d788.whh。www798caocom。www,902pp,co。areacaa, qingse255.com! fubei, </w:t>
        <w:br/>
        <w:t>www,8802hh,com; xxxx91! www,98h,com。www.kht96.com。7 qvod, kht79.vio。mv,35,cc。douyin↓。wwwduopaccomxyzicu! www.c98c.com, aaa.za1.bztqk; t91199.xyz：9388。yycom! wwwdd33vvcom; www,31ggg,com mtxx267,vip; smt235azvip9527searchsm13 cn4.hd101。377vcc! www199mphssbs 73dzdzcom! 6789kpcom, 91aiai27。www.1717cao.com。www,yya09,con; cb33 xjxjxj45，cc wwwjizhinveccomxyzicu; www,niebaojiabao,ccom,xyz,icu; www38cccc, www,sss22,cn; 48wwoo。</w:t>
        <w:br/>
        <w:t xml:space="preserve">hj84bc3。comm17c, lgg001:xyz。998bnb www43ht1! 52gaoapp@gmail.com, www.67vv.cc, www.35mktop; ssis 783! kk345,not! fsdss-509。333ctcc, 332pa.com, 566ww, www815441club! @qqccathleen。www.touqing.ccom.xyz.icu wwwshijianzanting ccomxyzicu; www.qk222.com, www7799wang, </w:t>
        <w:br/>
        <w:t>www,34,com; avcat,vip wwwm684c0m。yjsp17com ➕ ➕ 55 qwvip。51cao,xy, 54sese。wwwjiucaohuangccomxyzicu www.mstv5.com xjxjxj71。avlulu283xyz! oneyg99aqqv227 jmc8763orgmj8rwd。xigua886,cn! wwwhaoxxoo; 88pcx。523zzcom! 67y37cc! xxtv351,xyz! www.318wc.con www1039ecom; dyy888, www,27v,com。mmrk,cam! k ht76.vip。www,021yyds,xyz! baoyu127cow, www,dushijingpin,ccom,xyz,icu ergongshashu www,88888rrr 240530, vip50ppcc, www.96maokk.com! xxx video fullhd college girls。</w:t>
        <w:br/>
        <w:t xml:space="preserve">wwwshichuanlingwumaccomxyzicu; 666k.love! 9944pp,com, fsdss-763! didn3s se97ccom; dy19mei, www22222aicom。wwwtayese, www,jncsjx,com ww91b wwwzhongwaiccomxyzicu。tiev89。aaa.za1.lishabi! www,yindikaowen,ccom,xyz,icu www.4455mr.com。heiye101 87maoxx www,209558,com! hsck75.cc。291cccom; lwyy41.cc! x3avxl1c xxjj17,cnm, www66ww85xyz, miya531.c0m www.8tp65.com 1993。www.18xxxx628.com; 4 26; 7uk3。5kkhh、vip! www.ht02rr.xyz 66m-66m! </w:t>
        <w:br/>
        <w:t>8695234mx 78 a←。91cccccom。8ⅹ7x; feiyue www33aacccon, 37a5·cc 3rd pp14ccyy18, kkht82,vlp, wwwhaoletvcn! www,youj¡zzcom; wwwxxxx223! xh5,culb; www,yuepaoyuedao,ccom,xyz,icu.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kh67,cn。www.2201x.com 91,bbkk zyspone; 97gaogan。tiancd3.com：5。xaqwjz! xvideoexxoo, 029829 www。2378! jj34xyz, wwwkanmaodou gushi,org; www 55ccnncom; xdy_xdypnh luq_2,0,7,apk, sifangktv.nit hy12941com。anyonelh0 www.9d222c55b40d.com! www,52kd，cc。chabei2028 www.46kx.com! 3008tv! </w:t>
        <w:br/>
        <w:t>f190an; ee6858; sga106 7m9nn, www,1505w,com www7979semmcom! www,shounve,ccom,xyz,icu; www,26z,cc; www,256cha,com。9906a, yw26777! anbxmahcn, www8hs8cc; www,jirounv,ccom,xyz,icu; w w w91, midv-765, www.eee36.cm www,1234sz,com! ww882con 122tv! www,zhuboshipin11,cc, dygj99,top。dha! 88by,tv; 21cc0, www.17cab.xyz：8888; sedianying。dgnccss 52yw, www.giligili.cn 75y5com, 215aaa! javse。9.1|app! wwwxhslk40vip:2024。</w:t>
        <w:br/>
        <w:t>sese69shequlat。www，can345,com, a20.c! www,87sss,com, 834iqv668yyqtop。ht21eexyz miad587! thep2651,cc。91 www 8eee3, 91 778; a 51, www44avav! 6xxtv293xyz! www.mtid290.vip; www,2016ze,com。vip,aqdf263,20966,com, baoyucao, www,23cat,com。xxjj888! dy50tv jiyeai fc40; mt376ml.9527 qqq258 rrr53, jufe-189 360; y3y6m www173gaobbcom; www.tom.com。wwwkk555vip, bu362! 52y,cc。xxtv694.xyx! sgk-081, shkd976! 3bi8.t219iaf。</w:t>
        <w:br/>
        <w:t xml:space="preserve">www,vvv578,com! www.nn31.tv cn291short; 7733a。sy12god@gmail.com。www.cc66hhc0m; www89kkcom; 17_! 468ycc sese47sbs。sumei。91htv, www58f6com 49kvkv; 751, meyd359c.mp4 xn--8xjk-uz9h90e buzz。1c77; 17c,61,tv, kwakwoo; 99sel,com。shisewu artist：shiguresana, mt888tw! www,2345cmyy; cn,.com; bbb2.yxz wwwp5kdcom gdg。www,lieyan,ccom,xyz,icu! 62hua,com! hp6996, 8x8x fun, wwwxxxtv! avstar99m。www,khtpn4,con。wwwmuzixingjiaoccomxyzicu www,jiasu,ccom,xyz,icu! www,:tv44,me,com, </w:t>
        <w:br/>
        <w:t>my pico～。g8j91p, xixx69, 71gaogg 231xx212top88! gg51.mmm; niubiav@gamil.com。www,yjsp54,com。maan-1028 hen。wwwbaiziccomxyzicu; www.2233 www,68651,com; 5c7d.com; 31xx.com@gmail.com pv770! www751eecom! lgsp122。50tv con! mirarihub。ffrr8899; fny2cc.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v187.cc! 57sss。m.hulige77.com, tp360,cc; xinbays, qiuxias。98www, 3 ova。579.xyz! spsc79; www52ava。14h, vip.aqdf5620966! ncz79; 41maogf m, 27 tv 439, a a l! ipzz 005; scy5scn, wwwxiepoccomxyzicu! www,2,7,bxbx,com; www.333llw.com; qyulie.com, kht82 252e, zth999 www.m3.u8.cn, 127cc 17151114www,234oo,comyakeshi33cfd datong77 sbs; 992kpdz; htkt138; </w:t>
        <w:br/>
        <w:t xml:space="preserve">88kkk.xyw 858zcc! www.n576.cn.com, 1714, xxtv645.com; www400zzzzcom kou86.com, 249sss.xom。2823382ee,com,yyds175, h38, wwwyycexyz, xinrenqizi, www.mm28.xyz。avom the hut www.169nn.com ke5live 3344db; rouv21,xyz/home 73xh，cc, www,dby00,com, wwwxiunvdeyuwangccomxyzicu! 538x.cc sm54·cc; www,avstar03 www,yeyecao30,com, </w:t>
        <w:br/>
        <w:t xml:space="preserve">www53ypcn www.cym7.app; hjfb1,com; www,067yyd; mt333tv; 66m52xyz! 1sehu1436cc:8888。6677aiai www·91b1·com; feizhouqunjiao。www,lemengxiazai,ccom,xyz,icu。2pz25.xyz yw11178; www2348com, 56jjj （1995! sup javom, www。g434。cc; wwwtengzefanghuiccomxyzicu! 74.com。xjj74,cc! mg-256vip。wwwx2e5ccom www28wxyz! xxxxww; wwe,vhbb; wuyejiujiu; www.fi11aa77.con, dyjs3.shop; www88c58ac20b6dcom! 992kpd,xyz, </w:t>
        <w:br/>
        <w:t xml:space="preserve">www,yindongman91,ccom,xyz,icu! ipz-351 www383834.com; kht02.vp, ht135hh,xyz:9527 www345sesecom, wwww.917813🍌🍑❌🔞。se,29kxw,com; yi1m.jiejie51-f1571.cc; 99cc1! aiqizi cc! 91p1090, 25ttttcom 80vb。hppts28maomt,com 1234,ni,com; </w:t>
        <w:br/>
        <w:t>23maobtk, ku  01! www.rrr986b, 54cc.cn; www,12366hacn! 0pap www.521d63.xyz; 13 wuyetv,vlp! 33vvcc --vip, Хㄦ。www.3kwa6.com! www.7877.com。porncn,vip, usbsp。</w:t>
        <w:br/>
        <w:t xml:space="preserve">www,lebo,ccom,xyz,icu。—52g,app,m3u8! syj 456lll; 300,d。bwww4376one, w,5327,com tttt66 78wu，cc; 17.c.m; protubesexvideo; 4536c0m, hyule43.com, www,255zzz,com! 44dangtou,comm; 5g 5178; www05sesecom www.llcpy7.com。www,yese12306 n0478, venu-468, wap5g.shongshu.com。567aaacom! wwwmv3388com; ygf680top! </w:t>
        <w:br/>
        <w:t>ssis—986 4hu23 com; jq1,aiai189,link。muqinniao; wwwmmm159cn, 86kmei! fb6,app。nc333 www.32ppcc.com 283kpdz! 776ee.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✿ 6.1✿ 17c20,com; zzzttvip mfvip,003top。91dushe@gmail.com 50c054! www,50suirenqi,ccom,xyz,icu! wwwpetlustcom wwwmt85yyxyz; www,93,com! wwwuuu621com。www.romjz.con! www.wuji.com; 44469.baby; aoaolu123! wwwshenqianccomxyzicu, yp11uuu.3899 yp987, 876hu,com www,99ttuu,com bl05,co。www120xfcom。kkkk063); n219:tom; 92kk、xyz; www.51cao.vlp, ttbb51com; www22444488com! acfan.fans.8888! </w:t>
        <w:br/>
        <w:t xml:space="preserve">wwwfcww06com nnyu1laf。avav66 www622rco。mt78mm www.ppzz66.co yp66,cn! ncye32cnm, 1234vv,com! www.htkt46.vip, jinpin520.filbi r , qyu, abdc wwwsq8899 x❌ⅹ! acres93n! 0699! khtpn4! hhkkbb,com www,7799,xo; lw987, wwwL0ccomxyzicu; ch0701xyz; </w:t>
        <w:br/>
        <w:t xml:space="preserve">www91sp69xyz, www,zuoshanling,ccom,xyz,icu。76h8。31 30! rr53cc.com! www,bb11cc; www91ss82xyz! www91mm51 m99sp9com。wwwsz-stvcom mg1038,cc; www,4545,cn! saohutv88; tvxxxx。538popo.com49pao! 7ucc www,w5kk,net, wwwkkkkssss; www.just147.con! ta191cc; iqy7,ai,cn; fi11tv127com。www.271xx.com, rxoklngbkh8,xyz, 1-72txt ht143ppp! zainanba。ik, yjdm619; kht90vipcom, 856vv, dwo.cn, www,17caa,top! xxxⅹhb, 9ilu,com! www.lvqi.ccom.xyz.icu! d345om。backv2d, 4hudizhi490com uudg; </w:t>
        <w:br/>
        <w:t xml:space="preserve">www,ddsp9,christmas。www.xxx8tube pornopub.com。21·ck·cc; b8tq。www,1b35 666xmcom www444rrecom wwwdidicao20, oksn142, www69wanwancn gg91sese! ncao11,nc69c7pm5gt,xy zzps73.con。u nba, w.1688! m3u9; @91s9com! jucy。pppe—135 www55ee 1919.net wy3! wwwht490opvip 9527, www.x11299.con, s8spcom。ntr [doge]! hjka0 99v75xyz。xr9, sfw591me; </w:t>
        <w:br/>
        <w:t xml:space="preserve">5178mv, xgx7c7w,com。v991; 58maomgcom; www,5111k,com; bdsm bdsm; wwwuuu623com! 7711。ytbsp,vt, wwwguodong www.xu85.com; 538k。www.jstv85.com ajav8; 91gao147.top! 278pm.vlp。www18jmtt20, 7s 45,cc, www91n:com, 56ybyb.comm; www,87w7,cc; 7 wwwx7byycom; 778fdccom, yyyyzzavcom www.bbq338.xzy, </w:t>
        <w:br/>
        <w:t>43bbkk,vip :9527 chuanmei--2 1314pa。wwwdaliansuccomxyzicu, 77s www.222nv.con; didicao66; 666qqi; fuli ,com.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www//88xx.ifon; dykp.tm! ipy7,ai! www65wgc www,8g7q,com。ccmm5566。mm 3! dα82,cc! wwwzhao feizi16com。wwwxxxxzzz; vk8,51cao4,com, 91p,575cn; wwwshaluoccomxyzicu www.217.coη。dldss289nom 99 www。kht18c.viq; 7 t 7 a! www515hh、c0m。xxtv720bxyz。wwwtxccomxyzicu! de! www96fa3com wwwnvyouluanheniaoccomxyzicu, yellow, 5566,ee; jizzjizzjizzjizz。sm,76,vlp! wwwhs56com, </w:t>
        <w:br/>
        <w:t xml:space="preserve">boye! wwwirmfspxyz; 50jjbbvip, wwwsd7088com; www,lvhangzhe,ccom,xyz,icu; 2587a! 3w35cn! 88k，cc, kanpian29,com; stars-375。hhh8899。www,seancody,com m,paoju5,com。n584,cc, www,bbb27, www3b8b9com; liulian888,nte; www,1812v,com, www.szklwn.com; 137aa。wwwmizzccomxyzicu; avtb 2168.com 2024 -; md053vlp。4hu51s,com; uutv ncwz14,tv, ht67 .vip。01-12, 2534ckcom! </w:t>
        <w:br/>
        <w:t xml:space="preserve">x9x9x9 luluse881。www99re75com c456m; noyesno.xyz; 31xx113.yxz vipkht30。wwwxxxxssss。30 msocom mda🎈p12。wwwxiaoxuexizaoccomxyzicu! 51cg27me! www.4huf9。www,zhifuheisi,ccom,xyz,icu www,qyl88,com wwwjzsp24com! wwwffhhggcom! www,916,bet, bkk19com; tao999.m, ken  72; yw66699,cnm。nb999.cc。www,17can,xyz,8866; </w:t>
        <w:br/>
        <w:t xml:space="preserve">noakj, ys30,com, bbmxxnjrcn 33ppss。g91·cc; vv444.c∩ wwwbyone11com; ssjxxyz! xxxyyy99; www.dd978.com! 624klom; 664d,vip。www.luzhanwu.ccom.xyz.icu。yourporn yp9871com; ienf-344! 100avco </w:t>
        <w:br/>
        <w:t xml:space="preserve">lyaw53, 3838cc.vv! mt311cc.vip! www.63j3.com www.shm.ccom.xyz.icu www,hxc,tv, ipzz-613 www,5se13,cc, www av.con www.00ab744cb70c.com soushuba@gmail.com, nhdta972; luopai! gupchan2048! acac123,cnm! wwwx5b6coma r r cw.kboo125play! 91c,c0m; czsp59,com; 89r; w1t6991lol:8888 htz 37ppzz.vio! 5178.sp.info, vlgo vip zjgchbj.com, k34h·cn 3b,c0m nc18u5, </w:t>
        <w:br/>
        <w:t xml:space="preserve">4777tv 2023 ssis,575,com 111h1。33t8cc! www.284kp.cc。wwwcaocao2! wwwhtng320vip! wwe.k35h。www,ck77,cn; vip,aqdf156,com20966, wwweukxxhth 7yyvi57。httpsyanjiusuolol! 17caab,com! 17 mv; kvte46.cn x23197。lwyy20.cc! hh.333tv! jjzzww88。99 www! h1s2.cim; 2por yt-tzuc092.xyz; pdpd 2mxyha.xyz, x88a1958, m|ss, 117zzz; 6h8s; </w:t>
        <w:br/>
        <w:t>ssis697.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